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BD0" w:rsidRDefault="009A7A44" w:rsidP="00DA1BD0">
      <w:pPr>
        <w:spacing w:after="0"/>
        <w:jc w:val="center"/>
        <w:rPr>
          <w:rFonts w:ascii="Times New Roman" w:hAnsi="Times New Roman"/>
          <w:b/>
          <w:bCs/>
          <w:sz w:val="24"/>
          <w:szCs w:val="24"/>
        </w:rPr>
      </w:pPr>
      <w:r w:rsidRPr="00CE3C5A">
        <w:rPr>
          <w:rFonts w:ascii="Times New Roman" w:hAnsi="Times New Roman"/>
          <w:b/>
          <w:bCs/>
          <w:sz w:val="24"/>
          <w:szCs w:val="24"/>
        </w:rPr>
        <w:t xml:space="preserve">АДМИНИСТРАЦИЯ </w:t>
      </w:r>
      <w:r w:rsidR="00E63EF4">
        <w:rPr>
          <w:rFonts w:ascii="Times New Roman" w:hAnsi="Times New Roman"/>
          <w:b/>
          <w:bCs/>
          <w:sz w:val="24"/>
          <w:szCs w:val="24"/>
        </w:rPr>
        <w:t>АЛЕКСЕЕВСКОГО СЕЛЬ</w:t>
      </w:r>
      <w:r w:rsidR="00DA1BD0">
        <w:rPr>
          <w:rFonts w:ascii="Times New Roman" w:hAnsi="Times New Roman"/>
          <w:b/>
          <w:bCs/>
          <w:sz w:val="24"/>
          <w:szCs w:val="24"/>
        </w:rPr>
        <w:t xml:space="preserve">СКОГО ПОСЕЛЕНИЯ </w:t>
      </w:r>
    </w:p>
    <w:p w:rsidR="00DA1BD0" w:rsidRDefault="00DA1BD0" w:rsidP="00DA1BD0">
      <w:pPr>
        <w:spacing w:after="0"/>
        <w:jc w:val="center"/>
        <w:rPr>
          <w:rFonts w:ascii="Times New Roman" w:hAnsi="Times New Roman"/>
          <w:b/>
          <w:bCs/>
          <w:sz w:val="24"/>
          <w:szCs w:val="24"/>
        </w:rPr>
      </w:pPr>
      <w:r>
        <w:rPr>
          <w:rFonts w:ascii="Times New Roman" w:hAnsi="Times New Roman"/>
          <w:b/>
          <w:bCs/>
          <w:sz w:val="24"/>
          <w:szCs w:val="24"/>
        </w:rPr>
        <w:t xml:space="preserve">ЛЮБИНСКОГО МУНИЦИПАЛЬНОГО РАЙОНА </w:t>
      </w:r>
    </w:p>
    <w:p w:rsidR="009A7A44" w:rsidRPr="00CE3C5A" w:rsidRDefault="00DA1BD0" w:rsidP="00DA1BD0">
      <w:pPr>
        <w:spacing w:after="0"/>
        <w:jc w:val="center"/>
        <w:rPr>
          <w:rFonts w:ascii="Times New Roman" w:hAnsi="Times New Roman"/>
          <w:b/>
          <w:bCs/>
          <w:sz w:val="24"/>
          <w:szCs w:val="24"/>
        </w:rPr>
      </w:pPr>
      <w:r>
        <w:rPr>
          <w:rFonts w:ascii="Times New Roman" w:hAnsi="Times New Roman"/>
          <w:b/>
          <w:bCs/>
          <w:sz w:val="24"/>
          <w:szCs w:val="24"/>
        </w:rPr>
        <w:t>ОМСКОЙ ОБЛАСТИ</w:t>
      </w:r>
    </w:p>
    <w:p w:rsidR="00DA1BD0" w:rsidRPr="009D7699" w:rsidRDefault="009A7A44" w:rsidP="009A7A44">
      <w:pPr>
        <w:spacing w:after="0"/>
        <w:jc w:val="center"/>
        <w:rPr>
          <w:rFonts w:ascii="Times New Roman" w:hAnsi="Times New Roman"/>
          <w:b/>
          <w:bCs/>
          <w:sz w:val="40"/>
          <w:szCs w:val="40"/>
        </w:rPr>
      </w:pPr>
      <w:proofErr w:type="gramStart"/>
      <w:r w:rsidRPr="009D7699">
        <w:rPr>
          <w:rFonts w:ascii="Times New Roman" w:hAnsi="Times New Roman"/>
          <w:b/>
          <w:bCs/>
          <w:sz w:val="40"/>
          <w:szCs w:val="40"/>
        </w:rPr>
        <w:t>П</w:t>
      </w:r>
      <w:proofErr w:type="gramEnd"/>
      <w:r w:rsidRPr="009D7699">
        <w:rPr>
          <w:rFonts w:ascii="Times New Roman" w:hAnsi="Times New Roman"/>
          <w:b/>
          <w:bCs/>
          <w:sz w:val="40"/>
          <w:szCs w:val="40"/>
        </w:rPr>
        <w:t xml:space="preserve"> О С Т А Н О В Л Е Н И Е</w:t>
      </w:r>
    </w:p>
    <w:p w:rsidR="009A7A44" w:rsidRPr="00CE3C5A" w:rsidRDefault="00DA1BD0" w:rsidP="009A7A44">
      <w:pPr>
        <w:spacing w:after="0"/>
        <w:jc w:val="center"/>
        <w:rPr>
          <w:rFonts w:ascii="Times New Roman" w:hAnsi="Times New Roman"/>
          <w:spacing w:val="-20"/>
          <w:sz w:val="24"/>
          <w:szCs w:val="24"/>
        </w:rPr>
      </w:pPr>
      <w:r>
        <w:rPr>
          <w:rFonts w:ascii="Times New Roman" w:hAnsi="Times New Roman"/>
          <w:b/>
          <w:bCs/>
          <w:sz w:val="24"/>
          <w:szCs w:val="24"/>
        </w:rPr>
        <w:t>__________________________________________________________________________________</w:t>
      </w:r>
      <w:r w:rsidR="009A7A44" w:rsidRPr="00CE3C5A">
        <w:rPr>
          <w:rFonts w:ascii="Times New Roman" w:hAnsi="Times New Roman"/>
          <w:b/>
          <w:bCs/>
          <w:spacing w:val="-20"/>
          <w:sz w:val="24"/>
          <w:szCs w:val="24"/>
        </w:rPr>
        <w:t xml:space="preserve"> </w:t>
      </w:r>
    </w:p>
    <w:p w:rsidR="009A7A44" w:rsidRPr="00CE3C5A" w:rsidRDefault="009A7A44" w:rsidP="009A7A44">
      <w:pPr>
        <w:spacing w:after="0"/>
        <w:rPr>
          <w:rFonts w:ascii="Times New Roman" w:hAnsi="Times New Roman"/>
          <w:spacing w:val="-20"/>
          <w:sz w:val="24"/>
          <w:szCs w:val="24"/>
        </w:rPr>
      </w:pPr>
      <w:r w:rsidRPr="00CE3C5A">
        <w:rPr>
          <w:rFonts w:ascii="Times New Roman" w:hAnsi="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-6776085</wp:posOffset>
                </wp:positionH>
                <wp:positionV relativeFrom="paragraph">
                  <wp:posOffset>83185</wp:posOffset>
                </wp:positionV>
                <wp:extent cx="5760720" cy="635"/>
                <wp:effectExtent l="30480" t="26035" r="28575" b="3048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635"/>
                        </a:xfrm>
                        <a:prstGeom prst="line">
                          <a:avLst/>
                        </a:prstGeom>
                        <a:noFill/>
                        <a:ln w="507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AEA7B15"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3.55pt,6.55pt" to="-79.9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" strokeweight="1.41mm">
                <v:stroke joinstyle="miter" endcap="square"/>
              </v:line>
            </w:pict>
          </mc:Fallback>
        </mc:AlternateContent>
      </w:r>
    </w:p>
    <w:p w:rsidR="009A7A44" w:rsidRPr="009D7699" w:rsidRDefault="009A7A44" w:rsidP="009A7A44">
      <w:pPr>
        <w:spacing w:after="0"/>
        <w:rPr>
          <w:rFonts w:ascii="Times New Roman" w:hAnsi="Times New Roman"/>
          <w:sz w:val="28"/>
          <w:szCs w:val="28"/>
        </w:rPr>
      </w:pPr>
      <w:r w:rsidRPr="009D7699">
        <w:rPr>
          <w:rFonts w:ascii="Times New Roman" w:hAnsi="Times New Roman"/>
          <w:noProof/>
          <w:sz w:val="28"/>
          <w:szCs w:val="28"/>
          <w:lang w:eastAsia="ru-RU"/>
        </w:rPr>
        <mc:AlternateContent>
          <mc:Choice Requires="wps">
            <w:drawing>
              <wp:anchor distT="0" distB="0" distL="114300" distR="114300" simplePos="0" relativeHeight="251660288" behindDoc="0" locked="0" layoutInCell="1" allowOverlap="1" wp14:anchorId="3D71D1B4" wp14:editId="5286BEBB">
                <wp:simplePos x="0" y="0"/>
                <wp:positionH relativeFrom="column">
                  <wp:posOffset>-7757160</wp:posOffset>
                </wp:positionH>
                <wp:positionV relativeFrom="paragraph">
                  <wp:posOffset>5715</wp:posOffset>
                </wp:positionV>
                <wp:extent cx="5760720" cy="635"/>
                <wp:effectExtent l="11430" t="6985" r="9525" b="1143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635"/>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2B753F3"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8pt,.45pt" to="-157.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" strokeweight=".18mm">
                <v:stroke joinstyle="miter" endcap="square"/>
              </v:line>
            </w:pict>
          </mc:Fallback>
        </mc:AlternateContent>
      </w:r>
      <w:r w:rsidR="00E048DB" w:rsidRPr="009D7699">
        <w:rPr>
          <w:rFonts w:ascii="Times New Roman" w:hAnsi="Times New Roman"/>
          <w:sz w:val="28"/>
          <w:szCs w:val="28"/>
        </w:rPr>
        <w:t>20.12</w:t>
      </w:r>
      <w:r w:rsidRPr="009D7699">
        <w:rPr>
          <w:rFonts w:ascii="Times New Roman" w:hAnsi="Times New Roman"/>
          <w:sz w:val="28"/>
          <w:szCs w:val="28"/>
        </w:rPr>
        <w:t xml:space="preserve">.2022 г. № </w:t>
      </w:r>
      <w:r w:rsidR="00E048DB" w:rsidRPr="009D7699">
        <w:rPr>
          <w:rFonts w:ascii="Times New Roman" w:hAnsi="Times New Roman"/>
          <w:sz w:val="28"/>
          <w:szCs w:val="28"/>
        </w:rPr>
        <w:t>104</w:t>
      </w:r>
      <w:r w:rsidRPr="009D7699">
        <w:rPr>
          <w:rFonts w:ascii="Times New Roman" w:hAnsi="Times New Roman"/>
          <w:sz w:val="28"/>
          <w:szCs w:val="28"/>
        </w:rPr>
        <w:t xml:space="preserve">-п               </w:t>
      </w:r>
      <w:r w:rsidR="009D7699">
        <w:rPr>
          <w:rFonts w:ascii="Times New Roman" w:hAnsi="Times New Roman"/>
          <w:sz w:val="28"/>
          <w:szCs w:val="28"/>
        </w:rPr>
        <w:t xml:space="preserve">        </w:t>
      </w:r>
      <w:r w:rsidRPr="009D7699">
        <w:rPr>
          <w:rFonts w:ascii="Times New Roman" w:hAnsi="Times New Roman"/>
          <w:sz w:val="28"/>
          <w:szCs w:val="28"/>
        </w:rPr>
        <w:t xml:space="preserve">    </w:t>
      </w:r>
      <w:r w:rsidR="00E048DB" w:rsidRPr="009D7699">
        <w:rPr>
          <w:rFonts w:ascii="Times New Roman" w:hAnsi="Times New Roman"/>
          <w:sz w:val="28"/>
          <w:szCs w:val="28"/>
        </w:rPr>
        <w:t xml:space="preserve">                              </w:t>
      </w:r>
      <w:r w:rsidRPr="009D7699">
        <w:rPr>
          <w:rFonts w:ascii="Times New Roman" w:hAnsi="Times New Roman"/>
          <w:sz w:val="28"/>
          <w:szCs w:val="28"/>
        </w:rPr>
        <w:t xml:space="preserve">        </w:t>
      </w:r>
      <w:r w:rsidR="00DA1BD0" w:rsidRPr="009D7699">
        <w:rPr>
          <w:rFonts w:ascii="Times New Roman" w:hAnsi="Times New Roman"/>
          <w:sz w:val="28"/>
          <w:szCs w:val="28"/>
        </w:rPr>
        <w:t xml:space="preserve">            </w:t>
      </w:r>
      <w:r w:rsidRPr="009D7699">
        <w:rPr>
          <w:rFonts w:ascii="Times New Roman" w:hAnsi="Times New Roman"/>
          <w:sz w:val="28"/>
          <w:szCs w:val="28"/>
        </w:rPr>
        <w:t xml:space="preserve">   </w:t>
      </w:r>
      <w:proofErr w:type="gramStart"/>
      <w:r w:rsidRPr="009D7699">
        <w:rPr>
          <w:rFonts w:ascii="Times New Roman" w:hAnsi="Times New Roman"/>
          <w:sz w:val="28"/>
          <w:szCs w:val="28"/>
        </w:rPr>
        <w:t>с</w:t>
      </w:r>
      <w:proofErr w:type="gramEnd"/>
      <w:r w:rsidRPr="009D7699">
        <w:rPr>
          <w:rFonts w:ascii="Times New Roman" w:hAnsi="Times New Roman"/>
          <w:sz w:val="28"/>
          <w:szCs w:val="28"/>
        </w:rPr>
        <w:t xml:space="preserve">. </w:t>
      </w:r>
      <w:r w:rsidR="00DA1BD0" w:rsidRPr="009D7699">
        <w:rPr>
          <w:rFonts w:ascii="Times New Roman" w:hAnsi="Times New Roman"/>
          <w:sz w:val="28"/>
          <w:szCs w:val="28"/>
        </w:rPr>
        <w:t>Алексеевка</w:t>
      </w:r>
    </w:p>
    <w:p w:rsidR="009A7A44" w:rsidRPr="009D7699" w:rsidRDefault="009A7A44" w:rsidP="009A7A44">
      <w:pPr>
        <w:pStyle w:val="ConsPlusTitle"/>
        <w:rPr>
          <w:rFonts w:ascii="Times New Roman" w:hAnsi="Times New Roman" w:cs="Times New Roman"/>
          <w:sz w:val="28"/>
          <w:szCs w:val="28"/>
        </w:rPr>
      </w:pPr>
    </w:p>
    <w:p w:rsidR="009A7A44" w:rsidRPr="009D7699" w:rsidRDefault="009A7A44" w:rsidP="009A7A44">
      <w:pPr>
        <w:pStyle w:val="ConsPlusTitle"/>
        <w:jc w:val="center"/>
        <w:rPr>
          <w:rFonts w:ascii="Times New Roman" w:hAnsi="Times New Roman" w:cs="Times New Roman"/>
          <w:b w:val="0"/>
          <w:sz w:val="28"/>
          <w:szCs w:val="28"/>
        </w:rPr>
      </w:pPr>
      <w:r w:rsidRPr="009D7699">
        <w:rPr>
          <w:rFonts w:ascii="Times New Roman" w:hAnsi="Times New Roman" w:cs="Times New Roman"/>
          <w:sz w:val="28"/>
          <w:szCs w:val="28"/>
        </w:rPr>
        <w:t xml:space="preserve"> </w:t>
      </w:r>
      <w:r w:rsidRPr="009D7699">
        <w:rPr>
          <w:rFonts w:ascii="Times New Roman" w:hAnsi="Times New Roman" w:cs="Times New Roman"/>
          <w:b w:val="0"/>
          <w:sz w:val="28"/>
          <w:szCs w:val="28"/>
        </w:rPr>
        <w:t>Об утверждении административного регламента предоставления муниципальной услуги «</w:t>
      </w:r>
      <w:r w:rsidRPr="009D7699">
        <w:rPr>
          <w:rStyle w:val="1"/>
          <w:rFonts w:ascii="Times New Roman" w:hAnsi="Times New Roman" w:cs="Times New Roman"/>
          <w:b w:val="0"/>
          <w:bCs/>
          <w:color w:val="000000"/>
          <w:sz w:val="28"/>
          <w:szCs w:val="28"/>
        </w:rPr>
        <w:t>Предоставление разрешения на осуществление земляных работ»</w:t>
      </w:r>
      <w:r w:rsidRPr="009D7699">
        <w:rPr>
          <w:rFonts w:ascii="Times New Roman" w:hAnsi="Times New Roman" w:cs="Times New Roman"/>
          <w:b w:val="0"/>
          <w:sz w:val="28"/>
          <w:szCs w:val="28"/>
        </w:rPr>
        <w:t xml:space="preserve"> на территории </w:t>
      </w:r>
      <w:r w:rsidR="00DA1BD0" w:rsidRPr="009D7699">
        <w:rPr>
          <w:rFonts w:ascii="Times New Roman" w:hAnsi="Times New Roman" w:cs="Times New Roman"/>
          <w:b w:val="0"/>
          <w:sz w:val="28"/>
          <w:szCs w:val="28"/>
        </w:rPr>
        <w:t>Алексеевского</w:t>
      </w:r>
      <w:r w:rsidRPr="009D7699">
        <w:rPr>
          <w:rFonts w:ascii="Times New Roman" w:hAnsi="Times New Roman" w:cs="Times New Roman"/>
          <w:b w:val="0"/>
          <w:sz w:val="28"/>
          <w:szCs w:val="28"/>
        </w:rPr>
        <w:t xml:space="preserve"> сельского поселения Любинского муниципального района Омской области </w:t>
      </w:r>
    </w:p>
    <w:p w:rsidR="009A7A44" w:rsidRPr="009D7699" w:rsidRDefault="009A7A44" w:rsidP="009A7A44">
      <w:pPr>
        <w:pStyle w:val="ConsPlusNormal"/>
        <w:jc w:val="center"/>
        <w:rPr>
          <w:rFonts w:ascii="Times New Roman" w:hAnsi="Times New Roman" w:cs="Times New Roman"/>
          <w:sz w:val="28"/>
          <w:szCs w:val="28"/>
        </w:rPr>
      </w:pPr>
    </w:p>
    <w:p w:rsidR="009A7A44" w:rsidRPr="009D7699" w:rsidRDefault="009A7A44" w:rsidP="009A7A44">
      <w:pPr>
        <w:pStyle w:val="ConsPlusNormal"/>
        <w:ind w:firstLine="540"/>
        <w:jc w:val="both"/>
        <w:rPr>
          <w:rFonts w:ascii="Times New Roman" w:hAnsi="Times New Roman" w:cs="Times New Roman"/>
          <w:sz w:val="28"/>
          <w:szCs w:val="28"/>
        </w:rPr>
      </w:pPr>
      <w:r w:rsidRPr="009D7699">
        <w:rPr>
          <w:rFonts w:ascii="Times New Roman" w:hAnsi="Times New Roman" w:cs="Times New Roman"/>
          <w:sz w:val="28"/>
          <w:szCs w:val="28"/>
        </w:rPr>
        <w:t>Руководствуясь Федеральными законами "</w:t>
      </w:r>
      <w:hyperlink r:id="rId6" w:history="1">
        <w:r w:rsidRPr="009D7699">
          <w:rPr>
            <w:rFonts w:ascii="Times New Roman" w:hAnsi="Times New Roman" w:cs="Times New Roman"/>
            <w:sz w:val="28"/>
            <w:szCs w:val="28"/>
          </w:rPr>
          <w:t>Об организации предоставления</w:t>
        </w:r>
      </w:hyperlink>
      <w:r w:rsidRPr="009D7699">
        <w:rPr>
          <w:rFonts w:ascii="Times New Roman" w:hAnsi="Times New Roman" w:cs="Times New Roman"/>
          <w:sz w:val="28"/>
          <w:szCs w:val="28"/>
        </w:rPr>
        <w:t xml:space="preserve"> государственных и муниципальных услуг", "</w:t>
      </w:r>
      <w:hyperlink r:id="rId7" w:history="1">
        <w:r w:rsidRPr="009D7699">
          <w:rPr>
            <w:rFonts w:ascii="Times New Roman" w:hAnsi="Times New Roman" w:cs="Times New Roman"/>
            <w:sz w:val="28"/>
            <w:szCs w:val="28"/>
          </w:rPr>
          <w:t>Об общих принципах</w:t>
        </w:r>
      </w:hyperlink>
      <w:r w:rsidRPr="009D7699">
        <w:rPr>
          <w:rFonts w:ascii="Times New Roman" w:hAnsi="Times New Roman" w:cs="Times New Roman"/>
          <w:sz w:val="28"/>
          <w:szCs w:val="28"/>
        </w:rPr>
        <w:t xml:space="preserve"> организации местного самоуправления в Российской Федерации", </w:t>
      </w:r>
      <w:hyperlink r:id="rId8" w:history="1">
        <w:r w:rsidRPr="009D7699">
          <w:rPr>
            <w:rFonts w:ascii="Times New Roman" w:hAnsi="Times New Roman" w:cs="Times New Roman"/>
            <w:sz w:val="28"/>
            <w:szCs w:val="28"/>
          </w:rPr>
          <w:t>Уставом</w:t>
        </w:r>
      </w:hyperlink>
      <w:r w:rsidRPr="009D7699">
        <w:rPr>
          <w:rFonts w:ascii="Times New Roman" w:hAnsi="Times New Roman" w:cs="Times New Roman"/>
          <w:sz w:val="28"/>
          <w:szCs w:val="28"/>
        </w:rPr>
        <w:t xml:space="preserve"> </w:t>
      </w:r>
      <w:r w:rsidR="008A7306" w:rsidRPr="009D7699">
        <w:rPr>
          <w:rFonts w:ascii="Times New Roman" w:hAnsi="Times New Roman" w:cs="Times New Roman"/>
          <w:sz w:val="28"/>
          <w:szCs w:val="28"/>
        </w:rPr>
        <w:t>Алексеевского</w:t>
      </w:r>
      <w:r w:rsidRPr="009D7699">
        <w:rPr>
          <w:rFonts w:ascii="Times New Roman" w:hAnsi="Times New Roman" w:cs="Times New Roman"/>
          <w:sz w:val="28"/>
          <w:szCs w:val="28"/>
        </w:rPr>
        <w:t xml:space="preserve"> сельского поселения Любинского муниципального района Омской области, Администрация </w:t>
      </w:r>
      <w:r w:rsidR="008A7306" w:rsidRPr="009D7699">
        <w:rPr>
          <w:rFonts w:ascii="Times New Roman" w:hAnsi="Times New Roman" w:cs="Times New Roman"/>
          <w:sz w:val="28"/>
          <w:szCs w:val="28"/>
        </w:rPr>
        <w:t>Алексеевского</w:t>
      </w:r>
      <w:r w:rsidRPr="009D7699">
        <w:rPr>
          <w:rFonts w:ascii="Times New Roman" w:hAnsi="Times New Roman" w:cs="Times New Roman"/>
          <w:sz w:val="28"/>
          <w:szCs w:val="28"/>
        </w:rPr>
        <w:t xml:space="preserve"> сельского поселения,</w:t>
      </w:r>
    </w:p>
    <w:p w:rsidR="009A7A44" w:rsidRPr="009D7699" w:rsidRDefault="009A7A44" w:rsidP="009A7A44">
      <w:pPr>
        <w:pStyle w:val="ConsPlusNormal"/>
        <w:ind w:firstLine="540"/>
        <w:jc w:val="both"/>
        <w:rPr>
          <w:rFonts w:ascii="Times New Roman" w:hAnsi="Times New Roman" w:cs="Times New Roman"/>
          <w:sz w:val="28"/>
          <w:szCs w:val="28"/>
        </w:rPr>
      </w:pPr>
    </w:p>
    <w:p w:rsidR="009A7A44" w:rsidRPr="009D7699" w:rsidRDefault="009A7A44" w:rsidP="009A7A44">
      <w:pPr>
        <w:pStyle w:val="ConsPlusNormal"/>
        <w:ind w:firstLine="540"/>
        <w:jc w:val="both"/>
        <w:rPr>
          <w:rFonts w:ascii="Times New Roman" w:hAnsi="Times New Roman" w:cs="Times New Roman"/>
          <w:sz w:val="28"/>
          <w:szCs w:val="28"/>
        </w:rPr>
      </w:pPr>
      <w:r w:rsidRPr="009D7699">
        <w:rPr>
          <w:rFonts w:ascii="Times New Roman" w:hAnsi="Times New Roman" w:cs="Times New Roman"/>
          <w:sz w:val="28"/>
          <w:szCs w:val="28"/>
        </w:rPr>
        <w:t>ПОСТАНОВЛЯЕТ:</w:t>
      </w:r>
    </w:p>
    <w:p w:rsidR="009A7A44" w:rsidRPr="009D7699" w:rsidRDefault="009A7A44" w:rsidP="009A7A44">
      <w:pPr>
        <w:pStyle w:val="ConsPlusNormal"/>
        <w:ind w:firstLine="540"/>
        <w:jc w:val="both"/>
        <w:rPr>
          <w:rFonts w:ascii="Times New Roman" w:hAnsi="Times New Roman" w:cs="Times New Roman"/>
          <w:sz w:val="28"/>
          <w:szCs w:val="28"/>
        </w:rPr>
      </w:pPr>
    </w:p>
    <w:p w:rsidR="009A7A44" w:rsidRPr="009D7699" w:rsidRDefault="009A7A44" w:rsidP="009A7A44">
      <w:pPr>
        <w:pStyle w:val="ConsPlusNormal"/>
        <w:ind w:firstLine="540"/>
        <w:jc w:val="both"/>
        <w:rPr>
          <w:rFonts w:ascii="Times New Roman" w:hAnsi="Times New Roman" w:cs="Times New Roman"/>
          <w:sz w:val="28"/>
          <w:szCs w:val="28"/>
        </w:rPr>
      </w:pPr>
      <w:r w:rsidRPr="009D7699">
        <w:rPr>
          <w:rFonts w:ascii="Times New Roman" w:hAnsi="Times New Roman" w:cs="Times New Roman"/>
          <w:sz w:val="28"/>
          <w:szCs w:val="28"/>
        </w:rPr>
        <w:t xml:space="preserve">1. Утвердить административный </w:t>
      </w:r>
      <w:hyperlink w:anchor="P32" w:history="1">
        <w:r w:rsidRPr="009D7699">
          <w:rPr>
            <w:rFonts w:ascii="Times New Roman" w:hAnsi="Times New Roman" w:cs="Times New Roman"/>
            <w:sz w:val="28"/>
            <w:szCs w:val="28"/>
          </w:rPr>
          <w:t>регламент</w:t>
        </w:r>
      </w:hyperlink>
      <w:r w:rsidRPr="009D7699">
        <w:rPr>
          <w:rFonts w:ascii="Times New Roman" w:hAnsi="Times New Roman" w:cs="Times New Roman"/>
          <w:sz w:val="28"/>
          <w:szCs w:val="28"/>
        </w:rPr>
        <w:t xml:space="preserve"> предоставления муниципальной услуги "</w:t>
      </w:r>
      <w:r w:rsidRPr="009D7699">
        <w:rPr>
          <w:rStyle w:val="1"/>
          <w:rFonts w:ascii="Times New Roman" w:hAnsi="Times New Roman" w:cs="Times New Roman"/>
          <w:bCs/>
          <w:color w:val="000000"/>
          <w:sz w:val="28"/>
          <w:szCs w:val="28"/>
        </w:rPr>
        <w:t>Предоставление разрешения на осуществление земляных работ</w:t>
      </w:r>
      <w:r w:rsidRPr="009D7699">
        <w:rPr>
          <w:rFonts w:ascii="Times New Roman" w:hAnsi="Times New Roman" w:cs="Times New Roman"/>
          <w:sz w:val="28"/>
          <w:szCs w:val="28"/>
        </w:rPr>
        <w:t xml:space="preserve">» на территории </w:t>
      </w:r>
      <w:r w:rsidR="008A7306" w:rsidRPr="009D7699">
        <w:rPr>
          <w:rFonts w:ascii="Times New Roman" w:hAnsi="Times New Roman" w:cs="Times New Roman"/>
          <w:sz w:val="28"/>
          <w:szCs w:val="28"/>
        </w:rPr>
        <w:t>Алексеевского</w:t>
      </w:r>
      <w:r w:rsidRPr="009D7699">
        <w:rPr>
          <w:rFonts w:ascii="Times New Roman" w:hAnsi="Times New Roman" w:cs="Times New Roman"/>
          <w:sz w:val="28"/>
          <w:szCs w:val="28"/>
        </w:rPr>
        <w:t xml:space="preserve"> сельского поселения Любинского муниципального района Омской области согласно приложению к настоящему постановлению.</w:t>
      </w:r>
    </w:p>
    <w:p w:rsidR="009A7A44" w:rsidRPr="009D7699" w:rsidRDefault="008A7306" w:rsidP="008A7306">
      <w:pPr>
        <w:pStyle w:val="ConsPlusTitle"/>
        <w:ind w:firstLine="540"/>
        <w:jc w:val="both"/>
        <w:rPr>
          <w:rFonts w:ascii="Times New Roman" w:hAnsi="Times New Roman" w:cs="Times New Roman"/>
          <w:b w:val="0"/>
          <w:sz w:val="28"/>
          <w:szCs w:val="28"/>
        </w:rPr>
      </w:pPr>
      <w:r w:rsidRPr="009D7699">
        <w:rPr>
          <w:rFonts w:ascii="Times New Roman" w:hAnsi="Times New Roman" w:cs="Times New Roman"/>
          <w:b w:val="0"/>
          <w:sz w:val="28"/>
          <w:szCs w:val="28"/>
        </w:rPr>
        <w:t xml:space="preserve">2. </w:t>
      </w:r>
      <w:r w:rsidR="009A7A44" w:rsidRPr="009D7699">
        <w:rPr>
          <w:rFonts w:ascii="Times New Roman" w:hAnsi="Times New Roman" w:cs="Times New Roman"/>
          <w:b w:val="0"/>
          <w:sz w:val="28"/>
          <w:szCs w:val="28"/>
        </w:rPr>
        <w:t>Опубликовать настоящее постановление в бюллетене «</w:t>
      </w:r>
      <w:r w:rsidRPr="009D7699">
        <w:rPr>
          <w:rFonts w:ascii="Times New Roman" w:hAnsi="Times New Roman" w:cs="Times New Roman"/>
          <w:b w:val="0"/>
          <w:sz w:val="28"/>
          <w:szCs w:val="28"/>
        </w:rPr>
        <w:t>Алексеевский</w:t>
      </w:r>
      <w:r w:rsidR="009A7A44" w:rsidRPr="009D7699">
        <w:rPr>
          <w:rFonts w:ascii="Times New Roman" w:hAnsi="Times New Roman" w:cs="Times New Roman"/>
          <w:b w:val="0"/>
          <w:sz w:val="28"/>
          <w:szCs w:val="28"/>
        </w:rPr>
        <w:t xml:space="preserve"> муниципальный вестник» и разместить на официальном сайте </w:t>
      </w:r>
      <w:r w:rsidRPr="009D7699">
        <w:rPr>
          <w:rFonts w:ascii="Times New Roman" w:hAnsi="Times New Roman" w:cs="Times New Roman"/>
          <w:b w:val="0"/>
          <w:sz w:val="28"/>
          <w:szCs w:val="28"/>
        </w:rPr>
        <w:t>Алексеевского</w:t>
      </w:r>
      <w:r w:rsidR="009A7A44" w:rsidRPr="009D7699">
        <w:rPr>
          <w:rFonts w:ascii="Times New Roman" w:hAnsi="Times New Roman" w:cs="Times New Roman"/>
          <w:b w:val="0"/>
          <w:sz w:val="28"/>
          <w:szCs w:val="28"/>
        </w:rPr>
        <w:t xml:space="preserve"> сельского поселения Любинского муниципального района Омской области в информационно-телекоммуникационной сети «Интернет»</w:t>
      </w:r>
      <w:r w:rsidRPr="009D7699">
        <w:rPr>
          <w:rFonts w:ascii="Times New Roman" w:hAnsi="Times New Roman" w:cs="Times New Roman"/>
          <w:b w:val="0"/>
          <w:sz w:val="28"/>
          <w:szCs w:val="28"/>
        </w:rPr>
        <w:t>.</w:t>
      </w:r>
    </w:p>
    <w:p w:rsidR="009A7A44" w:rsidRPr="009D7699" w:rsidRDefault="009A7A44" w:rsidP="009A7A44">
      <w:pPr>
        <w:pStyle w:val="ConsPlusNormal"/>
        <w:ind w:firstLine="540"/>
        <w:jc w:val="both"/>
        <w:rPr>
          <w:rFonts w:ascii="Times New Roman" w:hAnsi="Times New Roman" w:cs="Times New Roman"/>
          <w:sz w:val="28"/>
          <w:szCs w:val="28"/>
        </w:rPr>
      </w:pPr>
    </w:p>
    <w:p w:rsidR="009A7A44" w:rsidRPr="009D7699" w:rsidRDefault="009A7A44" w:rsidP="009A7A44">
      <w:pPr>
        <w:pStyle w:val="ConsPlusNormal"/>
        <w:ind w:firstLine="540"/>
        <w:jc w:val="both"/>
        <w:rPr>
          <w:rFonts w:ascii="Times New Roman" w:hAnsi="Times New Roman" w:cs="Times New Roman"/>
          <w:sz w:val="28"/>
          <w:szCs w:val="28"/>
        </w:rPr>
      </w:pPr>
    </w:p>
    <w:p w:rsidR="009A7A44" w:rsidRPr="009D7699" w:rsidRDefault="009A7A44" w:rsidP="009A7A44">
      <w:pPr>
        <w:pStyle w:val="ConsPlusNormal"/>
        <w:ind w:firstLine="540"/>
        <w:jc w:val="both"/>
        <w:rPr>
          <w:rFonts w:ascii="Times New Roman" w:hAnsi="Times New Roman" w:cs="Times New Roman"/>
          <w:sz w:val="28"/>
          <w:szCs w:val="28"/>
        </w:rPr>
      </w:pPr>
    </w:p>
    <w:p w:rsidR="00E97D0E" w:rsidRPr="009D7699" w:rsidRDefault="00E97D0E" w:rsidP="009A7A44">
      <w:pPr>
        <w:pStyle w:val="ConsPlusNormal"/>
        <w:ind w:firstLine="540"/>
        <w:jc w:val="both"/>
        <w:rPr>
          <w:rFonts w:ascii="Times New Roman" w:hAnsi="Times New Roman" w:cs="Times New Roman"/>
          <w:sz w:val="28"/>
          <w:szCs w:val="28"/>
        </w:rPr>
      </w:pPr>
    </w:p>
    <w:p w:rsidR="00E97D0E" w:rsidRPr="009D7699" w:rsidRDefault="00E97D0E" w:rsidP="009A7A44">
      <w:pPr>
        <w:pStyle w:val="ConsPlusNormal"/>
        <w:ind w:firstLine="540"/>
        <w:jc w:val="both"/>
        <w:rPr>
          <w:rFonts w:ascii="Times New Roman" w:hAnsi="Times New Roman" w:cs="Times New Roman"/>
          <w:sz w:val="28"/>
          <w:szCs w:val="28"/>
        </w:rPr>
      </w:pPr>
    </w:p>
    <w:p w:rsidR="008A7306" w:rsidRPr="009D7699" w:rsidRDefault="009A7A44" w:rsidP="009A7A44">
      <w:pPr>
        <w:pStyle w:val="ConsPlusNormal"/>
        <w:jc w:val="both"/>
        <w:rPr>
          <w:rFonts w:ascii="Times New Roman" w:hAnsi="Times New Roman" w:cs="Times New Roman"/>
          <w:sz w:val="28"/>
          <w:szCs w:val="28"/>
        </w:rPr>
      </w:pPr>
      <w:r w:rsidRPr="009D7699">
        <w:rPr>
          <w:rFonts w:ascii="Times New Roman" w:hAnsi="Times New Roman" w:cs="Times New Roman"/>
          <w:sz w:val="28"/>
          <w:szCs w:val="28"/>
        </w:rPr>
        <w:t xml:space="preserve">Глава </w:t>
      </w:r>
      <w:proofErr w:type="gramStart"/>
      <w:r w:rsidR="008A7306" w:rsidRPr="009D7699">
        <w:rPr>
          <w:rFonts w:ascii="Times New Roman" w:hAnsi="Times New Roman" w:cs="Times New Roman"/>
          <w:sz w:val="28"/>
          <w:szCs w:val="28"/>
        </w:rPr>
        <w:t>Алексеевского</w:t>
      </w:r>
      <w:proofErr w:type="gramEnd"/>
      <w:r w:rsidRPr="009D7699">
        <w:rPr>
          <w:rFonts w:ascii="Times New Roman" w:hAnsi="Times New Roman" w:cs="Times New Roman"/>
          <w:sz w:val="28"/>
          <w:szCs w:val="28"/>
        </w:rPr>
        <w:t xml:space="preserve"> </w:t>
      </w:r>
    </w:p>
    <w:p w:rsidR="009A7A44" w:rsidRPr="009D7699" w:rsidRDefault="009A7A44" w:rsidP="009A7A44">
      <w:pPr>
        <w:pStyle w:val="ConsPlusNormal"/>
        <w:jc w:val="both"/>
        <w:rPr>
          <w:rFonts w:ascii="Times New Roman" w:hAnsi="Times New Roman" w:cs="Times New Roman"/>
          <w:sz w:val="28"/>
          <w:szCs w:val="28"/>
        </w:rPr>
      </w:pPr>
      <w:r w:rsidRPr="009D7699">
        <w:rPr>
          <w:rFonts w:ascii="Times New Roman" w:hAnsi="Times New Roman" w:cs="Times New Roman"/>
          <w:sz w:val="28"/>
          <w:szCs w:val="28"/>
        </w:rPr>
        <w:t xml:space="preserve">сельского поселения                                                           </w:t>
      </w:r>
      <w:r w:rsidR="008A7306" w:rsidRPr="009D7699">
        <w:rPr>
          <w:rFonts w:ascii="Times New Roman" w:hAnsi="Times New Roman" w:cs="Times New Roman"/>
          <w:sz w:val="28"/>
          <w:szCs w:val="28"/>
        </w:rPr>
        <w:t xml:space="preserve">                        </w:t>
      </w:r>
      <w:r w:rsidRPr="009D7699">
        <w:rPr>
          <w:rFonts w:ascii="Times New Roman" w:hAnsi="Times New Roman" w:cs="Times New Roman"/>
          <w:sz w:val="28"/>
          <w:szCs w:val="28"/>
        </w:rPr>
        <w:t>В.</w:t>
      </w:r>
      <w:r w:rsidR="008A7306" w:rsidRPr="009D7699">
        <w:rPr>
          <w:rFonts w:ascii="Times New Roman" w:hAnsi="Times New Roman" w:cs="Times New Roman"/>
          <w:sz w:val="28"/>
          <w:szCs w:val="28"/>
        </w:rPr>
        <w:t>А. Разумов</w:t>
      </w:r>
    </w:p>
    <w:p w:rsidR="009A7A44" w:rsidRDefault="009A7A44" w:rsidP="00E936C4">
      <w:pPr>
        <w:pStyle w:val="ConsPlusTitle"/>
        <w:outlineLvl w:val="0"/>
        <w:rPr>
          <w:rFonts w:ascii="Times New Roman" w:hAnsi="Times New Roman" w:cs="Times New Roman"/>
          <w:b w:val="0"/>
          <w:sz w:val="28"/>
          <w:szCs w:val="28"/>
        </w:rPr>
      </w:pPr>
    </w:p>
    <w:p w:rsidR="00E936C4" w:rsidRPr="00CE3C5A" w:rsidRDefault="00E936C4" w:rsidP="00E936C4">
      <w:pPr>
        <w:pStyle w:val="ConsPlusTitle"/>
        <w:outlineLvl w:val="0"/>
        <w:rPr>
          <w:rFonts w:ascii="Times New Roman" w:hAnsi="Times New Roman" w:cs="Times New Roman"/>
          <w:sz w:val="24"/>
          <w:szCs w:val="24"/>
        </w:rPr>
      </w:pPr>
    </w:p>
    <w:p w:rsidR="009A7A44" w:rsidRPr="00CE3C5A" w:rsidRDefault="009A7A44" w:rsidP="009A7A44">
      <w:pPr>
        <w:pStyle w:val="ConsPlusTitle"/>
        <w:jc w:val="right"/>
        <w:outlineLvl w:val="0"/>
        <w:rPr>
          <w:rFonts w:ascii="Times New Roman" w:hAnsi="Times New Roman" w:cs="Times New Roman"/>
          <w:sz w:val="24"/>
          <w:szCs w:val="24"/>
        </w:rPr>
      </w:pPr>
    </w:p>
    <w:p w:rsidR="009A7A44" w:rsidRPr="00CE3C5A" w:rsidRDefault="009A7A44" w:rsidP="009A7A44">
      <w:pPr>
        <w:pStyle w:val="ConsPlusTitle"/>
        <w:jc w:val="right"/>
        <w:outlineLvl w:val="0"/>
        <w:rPr>
          <w:rFonts w:ascii="Times New Roman" w:hAnsi="Times New Roman" w:cs="Times New Roman"/>
          <w:sz w:val="24"/>
          <w:szCs w:val="24"/>
        </w:rPr>
      </w:pPr>
    </w:p>
    <w:p w:rsidR="009A7A44" w:rsidRDefault="009A7A44" w:rsidP="009A7A44">
      <w:pPr>
        <w:pStyle w:val="ConsPlusTitle"/>
        <w:jc w:val="right"/>
        <w:outlineLvl w:val="0"/>
        <w:rPr>
          <w:rFonts w:ascii="Times New Roman" w:hAnsi="Times New Roman" w:cs="Times New Roman"/>
          <w:sz w:val="24"/>
          <w:szCs w:val="24"/>
        </w:rPr>
      </w:pPr>
    </w:p>
    <w:p w:rsidR="009D7699" w:rsidRPr="00CE3C5A" w:rsidRDefault="009D7699" w:rsidP="009A7A44">
      <w:pPr>
        <w:pStyle w:val="ConsPlusTitle"/>
        <w:jc w:val="right"/>
        <w:outlineLvl w:val="0"/>
        <w:rPr>
          <w:rFonts w:ascii="Times New Roman" w:hAnsi="Times New Roman" w:cs="Times New Roman"/>
          <w:sz w:val="24"/>
          <w:szCs w:val="24"/>
        </w:rPr>
      </w:pPr>
    </w:p>
    <w:p w:rsidR="009A7A44" w:rsidRPr="00CE3C5A" w:rsidRDefault="009A7A44" w:rsidP="009A7A44">
      <w:pPr>
        <w:pStyle w:val="ConsPlusTitle"/>
        <w:jc w:val="right"/>
        <w:outlineLvl w:val="0"/>
        <w:rPr>
          <w:rFonts w:ascii="Times New Roman" w:hAnsi="Times New Roman" w:cs="Times New Roman"/>
          <w:sz w:val="24"/>
          <w:szCs w:val="24"/>
        </w:rPr>
      </w:pPr>
    </w:p>
    <w:p w:rsidR="009A7A44" w:rsidRDefault="009A7A44" w:rsidP="009A7A44">
      <w:pPr>
        <w:pStyle w:val="ConsPlusTitle"/>
        <w:jc w:val="right"/>
        <w:outlineLvl w:val="0"/>
        <w:rPr>
          <w:rFonts w:ascii="Times New Roman" w:hAnsi="Times New Roman" w:cs="Times New Roman"/>
          <w:sz w:val="24"/>
          <w:szCs w:val="24"/>
        </w:rPr>
      </w:pPr>
    </w:p>
    <w:p w:rsidR="00761621" w:rsidRPr="00CE3C5A" w:rsidRDefault="00761621" w:rsidP="009A7A44">
      <w:pPr>
        <w:pStyle w:val="ConsPlusTitle"/>
        <w:jc w:val="right"/>
        <w:outlineLvl w:val="0"/>
        <w:rPr>
          <w:rFonts w:ascii="Times New Roman" w:hAnsi="Times New Roman" w:cs="Times New Roman"/>
          <w:sz w:val="24"/>
          <w:szCs w:val="24"/>
        </w:rPr>
      </w:pPr>
    </w:p>
    <w:p w:rsidR="00687D66" w:rsidRPr="00CE3C5A" w:rsidRDefault="009A7A44" w:rsidP="009A7A44">
      <w:pPr>
        <w:spacing w:after="0"/>
        <w:jc w:val="right"/>
        <w:rPr>
          <w:rFonts w:ascii="Times New Roman" w:hAnsi="Times New Roman"/>
          <w:sz w:val="24"/>
          <w:szCs w:val="24"/>
        </w:rPr>
      </w:pPr>
      <w:r w:rsidRPr="00CE3C5A">
        <w:rPr>
          <w:rFonts w:ascii="Times New Roman" w:hAnsi="Times New Roman"/>
          <w:sz w:val="24"/>
          <w:szCs w:val="24"/>
        </w:rPr>
        <w:lastRenderedPageBreak/>
        <w:t>Приложение к Постановлению</w:t>
      </w:r>
    </w:p>
    <w:p w:rsidR="00E936C4" w:rsidRDefault="009A7A44" w:rsidP="009A7A44">
      <w:pPr>
        <w:spacing w:after="0"/>
        <w:jc w:val="right"/>
        <w:rPr>
          <w:rFonts w:ascii="Times New Roman" w:hAnsi="Times New Roman"/>
          <w:sz w:val="24"/>
          <w:szCs w:val="24"/>
        </w:rPr>
      </w:pPr>
      <w:r w:rsidRPr="00CE3C5A">
        <w:rPr>
          <w:rFonts w:ascii="Times New Roman" w:hAnsi="Times New Roman"/>
          <w:sz w:val="24"/>
          <w:szCs w:val="24"/>
        </w:rPr>
        <w:t xml:space="preserve">Администрации </w:t>
      </w:r>
      <w:proofErr w:type="gramStart"/>
      <w:r w:rsidR="00E97D0E">
        <w:rPr>
          <w:rFonts w:ascii="Times New Roman" w:hAnsi="Times New Roman"/>
          <w:sz w:val="24"/>
          <w:szCs w:val="24"/>
        </w:rPr>
        <w:t>Алексеевского</w:t>
      </w:r>
      <w:proofErr w:type="gramEnd"/>
      <w:r w:rsidRPr="00CE3C5A">
        <w:rPr>
          <w:rFonts w:ascii="Times New Roman" w:hAnsi="Times New Roman"/>
          <w:sz w:val="24"/>
          <w:szCs w:val="24"/>
        </w:rPr>
        <w:t xml:space="preserve"> </w:t>
      </w:r>
    </w:p>
    <w:p w:rsidR="009A7A44" w:rsidRPr="00CE3C5A" w:rsidRDefault="009A7A44" w:rsidP="009A7A44">
      <w:pPr>
        <w:spacing w:after="0"/>
        <w:jc w:val="right"/>
        <w:rPr>
          <w:rFonts w:ascii="Times New Roman" w:hAnsi="Times New Roman"/>
          <w:sz w:val="24"/>
          <w:szCs w:val="24"/>
        </w:rPr>
      </w:pPr>
      <w:r w:rsidRPr="00CE3C5A">
        <w:rPr>
          <w:rFonts w:ascii="Times New Roman" w:hAnsi="Times New Roman"/>
          <w:sz w:val="24"/>
          <w:szCs w:val="24"/>
        </w:rPr>
        <w:t>сельского поселения</w:t>
      </w:r>
    </w:p>
    <w:p w:rsidR="009A7A44" w:rsidRPr="00CE3C5A" w:rsidRDefault="009A7A44" w:rsidP="009A7A44">
      <w:pPr>
        <w:spacing w:after="0"/>
        <w:jc w:val="right"/>
        <w:rPr>
          <w:rFonts w:ascii="Times New Roman" w:hAnsi="Times New Roman"/>
          <w:sz w:val="24"/>
          <w:szCs w:val="24"/>
        </w:rPr>
      </w:pPr>
      <w:r w:rsidRPr="00CE3C5A">
        <w:rPr>
          <w:rFonts w:ascii="Times New Roman" w:hAnsi="Times New Roman"/>
          <w:sz w:val="24"/>
          <w:szCs w:val="24"/>
        </w:rPr>
        <w:t xml:space="preserve">от </w:t>
      </w:r>
      <w:r w:rsidR="009D7699">
        <w:rPr>
          <w:rFonts w:ascii="Times New Roman" w:hAnsi="Times New Roman"/>
          <w:sz w:val="24"/>
          <w:szCs w:val="24"/>
        </w:rPr>
        <w:t>20.12</w:t>
      </w:r>
      <w:r w:rsidRPr="00CE3C5A">
        <w:rPr>
          <w:rFonts w:ascii="Times New Roman" w:hAnsi="Times New Roman"/>
          <w:sz w:val="24"/>
          <w:szCs w:val="24"/>
        </w:rPr>
        <w:t xml:space="preserve">.2022 № </w:t>
      </w:r>
      <w:r w:rsidR="009D7699">
        <w:rPr>
          <w:rFonts w:ascii="Times New Roman" w:hAnsi="Times New Roman"/>
          <w:sz w:val="24"/>
          <w:szCs w:val="24"/>
        </w:rPr>
        <w:t>104</w:t>
      </w:r>
      <w:r w:rsidRPr="00CE3C5A">
        <w:rPr>
          <w:rFonts w:ascii="Times New Roman" w:hAnsi="Times New Roman"/>
          <w:sz w:val="24"/>
          <w:szCs w:val="24"/>
        </w:rPr>
        <w:t>-п</w:t>
      </w:r>
    </w:p>
    <w:p w:rsidR="009A7A44" w:rsidRPr="00CE3C5A" w:rsidRDefault="009A7A44" w:rsidP="009A7A44">
      <w:pPr>
        <w:jc w:val="right"/>
        <w:rPr>
          <w:rFonts w:ascii="Times New Roman" w:hAnsi="Times New Roman"/>
          <w:sz w:val="24"/>
          <w:szCs w:val="24"/>
        </w:rPr>
      </w:pPr>
    </w:p>
    <w:p w:rsidR="009A7A44" w:rsidRPr="00CE3C5A" w:rsidRDefault="009A7A44" w:rsidP="009A7A44">
      <w:pPr>
        <w:pStyle w:val="a3"/>
        <w:numPr>
          <w:ilvl w:val="0"/>
          <w:numId w:val="1"/>
        </w:numPr>
        <w:shd w:val="clear" w:color="auto" w:fill="auto"/>
        <w:tabs>
          <w:tab w:val="left" w:pos="679"/>
        </w:tabs>
        <w:ind w:firstLine="0"/>
        <w:jc w:val="center"/>
        <w:rPr>
          <w:rFonts w:ascii="Times New Roman" w:hAnsi="Times New Roman" w:cs="Times New Roman"/>
          <w:sz w:val="24"/>
          <w:szCs w:val="24"/>
        </w:rPr>
      </w:pPr>
      <w:r w:rsidRPr="00CE3C5A">
        <w:rPr>
          <w:rStyle w:val="1"/>
          <w:rFonts w:ascii="Times New Roman" w:hAnsi="Times New Roman" w:cs="Times New Roman"/>
          <w:b/>
          <w:bCs/>
          <w:color w:val="000000"/>
          <w:sz w:val="24"/>
          <w:szCs w:val="24"/>
        </w:rPr>
        <w:t>Общие положения</w:t>
      </w:r>
    </w:p>
    <w:p w:rsidR="009A7A44" w:rsidRPr="00CE3C5A" w:rsidRDefault="009A7A44" w:rsidP="00E936C4">
      <w:pPr>
        <w:pStyle w:val="20"/>
        <w:numPr>
          <w:ilvl w:val="0"/>
          <w:numId w:val="28"/>
        </w:numPr>
        <w:shd w:val="clear" w:color="auto" w:fill="auto"/>
        <w:tabs>
          <w:tab w:val="left" w:pos="679"/>
        </w:tabs>
        <w:rPr>
          <w:rFonts w:ascii="Times New Roman" w:hAnsi="Times New Roman" w:cs="Times New Roman"/>
          <w:sz w:val="24"/>
          <w:szCs w:val="24"/>
        </w:rPr>
      </w:pPr>
      <w:bookmarkStart w:id="0" w:name="_GoBack"/>
      <w:bookmarkEnd w:id="0"/>
      <w:r w:rsidRPr="00CE3C5A">
        <w:rPr>
          <w:rStyle w:val="2"/>
          <w:rFonts w:ascii="Times New Roman" w:hAnsi="Times New Roman" w:cs="Times New Roman"/>
          <w:b/>
          <w:bCs/>
          <w:i/>
          <w:iCs/>
          <w:color w:val="000000"/>
          <w:sz w:val="24"/>
          <w:szCs w:val="24"/>
        </w:rPr>
        <w:t>Предмет регулирования Административного регламента</w:t>
      </w:r>
    </w:p>
    <w:p w:rsidR="009A7A44" w:rsidRPr="00CE3C5A" w:rsidRDefault="009A7A44" w:rsidP="009A7A44">
      <w:pPr>
        <w:pStyle w:val="a3"/>
        <w:numPr>
          <w:ilvl w:val="0"/>
          <w:numId w:val="2"/>
        </w:numPr>
        <w:shd w:val="clear" w:color="auto" w:fill="auto"/>
        <w:tabs>
          <w:tab w:val="left" w:pos="1430"/>
        </w:tabs>
        <w:ind w:firstLine="76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w:t>
      </w:r>
      <w:r w:rsidR="00CE3C5A">
        <w:rPr>
          <w:rStyle w:val="1"/>
          <w:rFonts w:ascii="Times New Roman" w:hAnsi="Times New Roman" w:cs="Times New Roman"/>
          <w:color w:val="000000"/>
          <w:sz w:val="24"/>
          <w:szCs w:val="24"/>
        </w:rPr>
        <w:t xml:space="preserve">на территории </w:t>
      </w:r>
      <w:r w:rsidR="00E97D0E">
        <w:rPr>
          <w:rStyle w:val="1"/>
          <w:rFonts w:ascii="Times New Roman" w:hAnsi="Times New Roman" w:cs="Times New Roman"/>
          <w:color w:val="000000"/>
          <w:sz w:val="24"/>
          <w:szCs w:val="24"/>
        </w:rPr>
        <w:t>Алексеевского</w:t>
      </w:r>
      <w:r w:rsidR="00CE3C5A">
        <w:rPr>
          <w:rStyle w:val="1"/>
          <w:rFonts w:ascii="Times New Roman" w:hAnsi="Times New Roman" w:cs="Times New Roman"/>
          <w:color w:val="000000"/>
          <w:sz w:val="24"/>
          <w:szCs w:val="24"/>
        </w:rPr>
        <w:t xml:space="preserve"> сельского поселения Любинского муниципального района Омской области (</w:t>
      </w:r>
      <w:r w:rsidRPr="00CE3C5A">
        <w:rPr>
          <w:rStyle w:val="1"/>
          <w:rFonts w:ascii="Times New Roman" w:hAnsi="Times New Roman" w:cs="Times New Roman"/>
          <w:color w:val="000000"/>
          <w:sz w:val="24"/>
          <w:szCs w:val="24"/>
        </w:rPr>
        <w:t>далее - Административный регламент, Муници</w:t>
      </w:r>
      <w:r w:rsidR="00CE3C5A">
        <w:rPr>
          <w:rStyle w:val="1"/>
          <w:rFonts w:ascii="Times New Roman" w:hAnsi="Times New Roman" w:cs="Times New Roman"/>
          <w:color w:val="000000"/>
          <w:sz w:val="24"/>
          <w:szCs w:val="24"/>
        </w:rPr>
        <w:t xml:space="preserve">пальная услуга) администрацией </w:t>
      </w:r>
      <w:r w:rsidR="00E97D0E">
        <w:rPr>
          <w:rStyle w:val="1"/>
          <w:rFonts w:ascii="Times New Roman" w:hAnsi="Times New Roman" w:cs="Times New Roman"/>
          <w:color w:val="000000"/>
          <w:sz w:val="24"/>
          <w:szCs w:val="24"/>
        </w:rPr>
        <w:t>Алексеевского</w:t>
      </w:r>
      <w:r w:rsidR="00CE3C5A">
        <w:rPr>
          <w:rStyle w:val="1"/>
          <w:rFonts w:ascii="Times New Roman" w:hAnsi="Times New Roman" w:cs="Times New Roman"/>
          <w:color w:val="000000"/>
          <w:sz w:val="24"/>
          <w:szCs w:val="24"/>
        </w:rPr>
        <w:t xml:space="preserve"> сельского поселения Любинского муниципального района Омской области</w:t>
      </w:r>
      <w:r w:rsidRPr="00CE3C5A">
        <w:rPr>
          <w:rStyle w:val="1"/>
          <w:rFonts w:ascii="Times New Roman" w:hAnsi="Times New Roman" w:cs="Times New Roman"/>
          <w:color w:val="000000"/>
          <w:sz w:val="24"/>
          <w:szCs w:val="24"/>
        </w:rPr>
        <w:t xml:space="preserve"> (далее - Администрация).</w:t>
      </w:r>
    </w:p>
    <w:p w:rsidR="009A7A44" w:rsidRPr="00CE3C5A" w:rsidRDefault="009A7A44" w:rsidP="009A7A44">
      <w:pPr>
        <w:pStyle w:val="a3"/>
        <w:numPr>
          <w:ilvl w:val="0"/>
          <w:numId w:val="2"/>
        </w:numPr>
        <w:shd w:val="clear" w:color="auto" w:fill="auto"/>
        <w:tabs>
          <w:tab w:val="left" w:pos="1430"/>
        </w:tabs>
        <w:ind w:firstLine="76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9A7A44" w:rsidRPr="00CE3C5A" w:rsidRDefault="009A7A44" w:rsidP="009A7A44">
      <w:pPr>
        <w:pStyle w:val="a3"/>
        <w:numPr>
          <w:ilvl w:val="0"/>
          <w:numId w:val="2"/>
        </w:numPr>
        <w:shd w:val="clear" w:color="auto" w:fill="auto"/>
        <w:tabs>
          <w:tab w:val="left" w:pos="1430"/>
        </w:tabs>
        <w:ind w:firstLine="76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9A7A44" w:rsidRPr="00CE3C5A" w:rsidRDefault="009A7A44" w:rsidP="009A7A44">
      <w:pPr>
        <w:pStyle w:val="a3"/>
        <w:numPr>
          <w:ilvl w:val="0"/>
          <w:numId w:val="2"/>
        </w:numPr>
        <w:shd w:val="clear" w:color="auto" w:fill="auto"/>
        <w:tabs>
          <w:tab w:val="left" w:pos="1430"/>
        </w:tabs>
        <w:ind w:firstLine="76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720B9D" w:rsidRPr="00CE3C5A" w:rsidRDefault="009A7A44" w:rsidP="009A7A44">
      <w:pPr>
        <w:pStyle w:val="a3"/>
        <w:numPr>
          <w:ilvl w:val="0"/>
          <w:numId w:val="3"/>
        </w:numPr>
        <w:shd w:val="clear" w:color="auto" w:fill="auto"/>
        <w:tabs>
          <w:tab w:val="left" w:pos="1430"/>
        </w:tabs>
        <w:ind w:left="720" w:hanging="360"/>
        <w:jc w:val="both"/>
        <w:rPr>
          <w:rStyle w:val="1"/>
          <w:rFonts w:ascii="Times New Roman" w:hAnsi="Times New Roman" w:cs="Times New Roman"/>
          <w:sz w:val="24"/>
          <w:szCs w:val="24"/>
          <w:shd w:val="clear" w:color="auto" w:fill="auto"/>
        </w:rPr>
      </w:pPr>
      <w:r w:rsidRPr="00CE3C5A">
        <w:rPr>
          <w:rStyle w:val="1"/>
          <w:rFonts w:ascii="Times New Roman" w:hAnsi="Times New Roman" w:cs="Times New Roman"/>
          <w:color w:val="000000"/>
          <w:sz w:val="24"/>
          <w:szCs w:val="24"/>
        </w:rPr>
        <w:t xml:space="preserve">строительство, реконструкция объектов капитального строительства, за исключением </w:t>
      </w:r>
    </w:p>
    <w:p w:rsidR="009A7A44" w:rsidRPr="00CE3C5A" w:rsidRDefault="009A7A44" w:rsidP="00720B9D">
      <w:pPr>
        <w:pStyle w:val="a3"/>
        <w:shd w:val="clear" w:color="auto" w:fill="auto"/>
        <w:tabs>
          <w:tab w:val="left" w:pos="1430"/>
        </w:tabs>
        <w:ind w:firstLine="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случаев, когда указанные работы осуществляются на основании разрешения на строительство;</w:t>
      </w:r>
    </w:p>
    <w:p w:rsidR="00720B9D" w:rsidRPr="00CE3C5A" w:rsidRDefault="009A7A44" w:rsidP="009A7A44">
      <w:pPr>
        <w:pStyle w:val="a3"/>
        <w:numPr>
          <w:ilvl w:val="0"/>
          <w:numId w:val="3"/>
        </w:numPr>
        <w:shd w:val="clear" w:color="auto" w:fill="auto"/>
        <w:tabs>
          <w:tab w:val="left" w:pos="1430"/>
        </w:tabs>
        <w:ind w:left="720" w:hanging="360"/>
        <w:jc w:val="both"/>
        <w:rPr>
          <w:rStyle w:val="1"/>
          <w:rFonts w:ascii="Times New Roman" w:hAnsi="Times New Roman" w:cs="Times New Roman"/>
          <w:sz w:val="24"/>
          <w:szCs w:val="24"/>
          <w:shd w:val="clear" w:color="auto" w:fill="auto"/>
        </w:rPr>
      </w:pPr>
      <w:r w:rsidRPr="00CE3C5A">
        <w:rPr>
          <w:rStyle w:val="1"/>
          <w:rFonts w:ascii="Times New Roman" w:hAnsi="Times New Roman" w:cs="Times New Roman"/>
          <w:color w:val="000000"/>
          <w:sz w:val="24"/>
          <w:szCs w:val="24"/>
        </w:rPr>
        <w:t xml:space="preserve">строительство, реконструкция сетей инженерно-технического обеспечения за </w:t>
      </w:r>
    </w:p>
    <w:p w:rsidR="009A7A44" w:rsidRPr="00CE3C5A" w:rsidRDefault="009A7A44" w:rsidP="00720B9D">
      <w:pPr>
        <w:pStyle w:val="a3"/>
        <w:shd w:val="clear" w:color="auto" w:fill="auto"/>
        <w:tabs>
          <w:tab w:val="left" w:pos="1430"/>
        </w:tabs>
        <w:ind w:firstLine="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исключением случаев, когда указанные работы осуществляются на основании разрешения на строительство;</w:t>
      </w:r>
    </w:p>
    <w:p w:rsidR="009A7A44" w:rsidRPr="00CE3C5A" w:rsidRDefault="009A7A44" w:rsidP="009A7A44">
      <w:pPr>
        <w:pStyle w:val="a3"/>
        <w:numPr>
          <w:ilvl w:val="0"/>
          <w:numId w:val="3"/>
        </w:numPr>
        <w:shd w:val="clear" w:color="auto" w:fill="auto"/>
        <w:tabs>
          <w:tab w:val="left" w:pos="1430"/>
        </w:tabs>
        <w:ind w:left="720" w:hanging="36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инженерные изыскания;</w:t>
      </w:r>
    </w:p>
    <w:p w:rsidR="00720B9D" w:rsidRPr="00CE3C5A" w:rsidRDefault="009A7A44" w:rsidP="009A7A44">
      <w:pPr>
        <w:pStyle w:val="a3"/>
        <w:numPr>
          <w:ilvl w:val="0"/>
          <w:numId w:val="3"/>
        </w:numPr>
        <w:shd w:val="clear" w:color="auto" w:fill="auto"/>
        <w:tabs>
          <w:tab w:val="left" w:pos="1430"/>
        </w:tabs>
        <w:ind w:left="720" w:hanging="360"/>
        <w:jc w:val="both"/>
        <w:rPr>
          <w:rStyle w:val="1"/>
          <w:rFonts w:ascii="Times New Roman" w:hAnsi="Times New Roman" w:cs="Times New Roman"/>
          <w:sz w:val="24"/>
          <w:szCs w:val="24"/>
          <w:shd w:val="clear" w:color="auto" w:fill="auto"/>
        </w:rPr>
      </w:pPr>
      <w:r w:rsidRPr="00CE3C5A">
        <w:rPr>
          <w:rStyle w:val="1"/>
          <w:rFonts w:ascii="Times New Roman" w:hAnsi="Times New Roman" w:cs="Times New Roman"/>
          <w:color w:val="000000"/>
          <w:sz w:val="24"/>
          <w:szCs w:val="24"/>
        </w:rPr>
        <w:t>капитальный, текущий ремонт зданий, строений сооружений, сетей инженерно-</w:t>
      </w:r>
    </w:p>
    <w:p w:rsidR="009A7A44" w:rsidRPr="00CE3C5A" w:rsidRDefault="009A7A44" w:rsidP="00720B9D">
      <w:pPr>
        <w:pStyle w:val="a3"/>
        <w:shd w:val="clear" w:color="auto" w:fill="auto"/>
        <w:tabs>
          <w:tab w:val="left" w:pos="1430"/>
        </w:tabs>
        <w:ind w:firstLine="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CE3C5A" w:rsidRPr="00CE3C5A" w:rsidRDefault="009A7A44" w:rsidP="00CE3C5A">
      <w:pPr>
        <w:pStyle w:val="a3"/>
        <w:numPr>
          <w:ilvl w:val="0"/>
          <w:numId w:val="3"/>
        </w:numPr>
        <w:shd w:val="clear" w:color="auto" w:fill="auto"/>
        <w:tabs>
          <w:tab w:val="left" w:pos="1430"/>
        </w:tabs>
        <w:ind w:left="284" w:firstLine="142"/>
        <w:jc w:val="both"/>
        <w:rPr>
          <w:rStyle w:val="1"/>
          <w:rFonts w:ascii="Times New Roman" w:hAnsi="Times New Roman" w:cs="Times New Roman"/>
          <w:sz w:val="24"/>
          <w:szCs w:val="24"/>
          <w:shd w:val="clear" w:color="auto" w:fill="auto"/>
        </w:rPr>
      </w:pPr>
      <w:r w:rsidRPr="00CE3C5A">
        <w:rPr>
          <w:rStyle w:val="1"/>
          <w:rFonts w:ascii="Times New Roman" w:hAnsi="Times New Roman" w:cs="Times New Roman"/>
          <w:color w:val="000000"/>
          <w:sz w:val="24"/>
          <w:szCs w:val="24"/>
        </w:rPr>
        <w:t xml:space="preserve">размещение и установка объектов, в том числе некапитальных объектов, на землях </w:t>
      </w:r>
    </w:p>
    <w:p w:rsidR="009A7A44" w:rsidRPr="00CE3C5A" w:rsidRDefault="009A7A44" w:rsidP="00CE3C5A">
      <w:pPr>
        <w:pStyle w:val="a3"/>
        <w:shd w:val="clear" w:color="auto" w:fill="auto"/>
        <w:tabs>
          <w:tab w:val="left" w:pos="1430"/>
        </w:tabs>
        <w:ind w:firstLine="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720B9D" w:rsidRPr="00CE3C5A" w:rsidRDefault="009A7A44" w:rsidP="009A7A44">
      <w:pPr>
        <w:pStyle w:val="a3"/>
        <w:numPr>
          <w:ilvl w:val="0"/>
          <w:numId w:val="3"/>
        </w:numPr>
        <w:shd w:val="clear" w:color="auto" w:fill="auto"/>
        <w:tabs>
          <w:tab w:val="left" w:pos="1430"/>
        </w:tabs>
        <w:ind w:left="720" w:hanging="360"/>
        <w:jc w:val="both"/>
        <w:rPr>
          <w:rStyle w:val="1"/>
          <w:rFonts w:ascii="Times New Roman" w:hAnsi="Times New Roman" w:cs="Times New Roman"/>
          <w:sz w:val="24"/>
          <w:szCs w:val="24"/>
          <w:shd w:val="clear" w:color="auto" w:fill="auto"/>
        </w:rPr>
      </w:pPr>
      <w:r w:rsidRPr="00CE3C5A">
        <w:rPr>
          <w:rStyle w:val="1"/>
          <w:rFonts w:ascii="Times New Roman" w:hAnsi="Times New Roman" w:cs="Times New Roman"/>
          <w:color w:val="000000"/>
          <w:sz w:val="24"/>
          <w:szCs w:val="24"/>
        </w:rPr>
        <w:t xml:space="preserve">аварийно-восстановительный ремонт, в том числе сетей инженерно- технического </w:t>
      </w:r>
    </w:p>
    <w:p w:rsidR="009A7A44" w:rsidRPr="00CE3C5A" w:rsidRDefault="009A7A44" w:rsidP="00720B9D">
      <w:pPr>
        <w:pStyle w:val="a3"/>
        <w:shd w:val="clear" w:color="auto" w:fill="auto"/>
        <w:tabs>
          <w:tab w:val="left" w:pos="1430"/>
        </w:tabs>
        <w:ind w:firstLine="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lastRenderedPageBreak/>
        <w:t>обеспечения, сооружений;</w:t>
      </w:r>
    </w:p>
    <w:p w:rsidR="00720B9D" w:rsidRPr="00CE3C5A" w:rsidRDefault="009A7A44" w:rsidP="009A7A44">
      <w:pPr>
        <w:pStyle w:val="a3"/>
        <w:numPr>
          <w:ilvl w:val="0"/>
          <w:numId w:val="3"/>
        </w:numPr>
        <w:shd w:val="clear" w:color="auto" w:fill="auto"/>
        <w:tabs>
          <w:tab w:val="left" w:pos="1430"/>
        </w:tabs>
        <w:ind w:left="720" w:hanging="360"/>
        <w:jc w:val="both"/>
        <w:rPr>
          <w:rStyle w:val="1"/>
          <w:rFonts w:ascii="Times New Roman" w:hAnsi="Times New Roman" w:cs="Times New Roman"/>
          <w:sz w:val="24"/>
          <w:szCs w:val="24"/>
          <w:shd w:val="clear" w:color="auto" w:fill="auto"/>
        </w:rPr>
      </w:pPr>
      <w:r w:rsidRPr="00CE3C5A">
        <w:rPr>
          <w:rStyle w:val="1"/>
          <w:rFonts w:ascii="Times New Roman" w:hAnsi="Times New Roman" w:cs="Times New Roman"/>
          <w:color w:val="000000"/>
          <w:sz w:val="24"/>
          <w:szCs w:val="24"/>
        </w:rPr>
        <w:t xml:space="preserve">снос зданий и сооружений, ликвидация сетей инженерно-технического обеспечения за </w:t>
      </w:r>
    </w:p>
    <w:p w:rsidR="009A7A44" w:rsidRPr="00CE3C5A" w:rsidRDefault="009A7A44" w:rsidP="00CE3C5A">
      <w:pPr>
        <w:pStyle w:val="a3"/>
        <w:shd w:val="clear" w:color="auto" w:fill="auto"/>
        <w:tabs>
          <w:tab w:val="left" w:pos="1430"/>
        </w:tabs>
        <w:ind w:firstLine="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исключением случаев, когда указанные работы осуществляются на</w:t>
      </w:r>
      <w:r w:rsidR="00CE3C5A">
        <w:rPr>
          <w:rStyle w:val="1"/>
          <w:rFonts w:ascii="Times New Roman" w:hAnsi="Times New Roman" w:cs="Times New Roman"/>
          <w:color w:val="000000"/>
          <w:sz w:val="24"/>
          <w:szCs w:val="24"/>
        </w:rPr>
        <w:t xml:space="preserve"> </w:t>
      </w:r>
      <w:r w:rsidRPr="00CE3C5A">
        <w:rPr>
          <w:rStyle w:val="1"/>
          <w:rFonts w:ascii="Times New Roman" w:hAnsi="Times New Roman" w:cs="Times New Roman"/>
          <w:color w:val="000000"/>
          <w:sz w:val="24"/>
          <w:szCs w:val="24"/>
        </w:rPr>
        <w:t>основании разрешения на строительство;</w:t>
      </w:r>
    </w:p>
    <w:p w:rsidR="009A7A44" w:rsidRPr="00CE3C5A" w:rsidRDefault="009A7A44" w:rsidP="00CE3C5A">
      <w:pPr>
        <w:pStyle w:val="a3"/>
        <w:numPr>
          <w:ilvl w:val="0"/>
          <w:numId w:val="4"/>
        </w:numPr>
        <w:shd w:val="clear" w:color="auto" w:fill="auto"/>
        <w:tabs>
          <w:tab w:val="left" w:pos="1374"/>
        </w:tabs>
        <w:ind w:firstLine="284"/>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Проведение работ по сохранению объектов культурного наследия (в том числе, проведение археологических полевых работ);</w:t>
      </w:r>
    </w:p>
    <w:p w:rsidR="00720B9D" w:rsidRPr="00CE3C5A" w:rsidRDefault="009A7A44" w:rsidP="00CE3C5A">
      <w:pPr>
        <w:pStyle w:val="a3"/>
        <w:numPr>
          <w:ilvl w:val="0"/>
          <w:numId w:val="4"/>
        </w:numPr>
        <w:shd w:val="clear" w:color="auto" w:fill="auto"/>
        <w:tabs>
          <w:tab w:val="left" w:pos="1374"/>
        </w:tabs>
        <w:ind w:left="720" w:hanging="360"/>
        <w:jc w:val="both"/>
        <w:rPr>
          <w:rStyle w:val="1"/>
          <w:rFonts w:ascii="Times New Roman" w:hAnsi="Times New Roman" w:cs="Times New Roman"/>
          <w:sz w:val="24"/>
          <w:szCs w:val="24"/>
          <w:shd w:val="clear" w:color="auto" w:fill="auto"/>
        </w:rPr>
      </w:pPr>
      <w:r w:rsidRPr="00CE3C5A">
        <w:rPr>
          <w:rStyle w:val="1"/>
          <w:rFonts w:ascii="Times New Roman" w:hAnsi="Times New Roman" w:cs="Times New Roman"/>
          <w:color w:val="000000"/>
          <w:sz w:val="24"/>
          <w:szCs w:val="24"/>
        </w:rPr>
        <w:t xml:space="preserve">благоустройство - комплекс мероприятий по созданию и развитию, в том числе по </w:t>
      </w:r>
    </w:p>
    <w:p w:rsidR="009A7A44" w:rsidRDefault="009A7A44" w:rsidP="00CE3C5A">
      <w:pPr>
        <w:pStyle w:val="a3"/>
        <w:shd w:val="clear" w:color="auto" w:fill="auto"/>
        <w:tabs>
          <w:tab w:val="left" w:pos="1374"/>
        </w:tabs>
        <w:ind w:firstLine="0"/>
        <w:jc w:val="both"/>
        <w:rPr>
          <w:rStyle w:val="1"/>
          <w:rFonts w:ascii="Times New Roman" w:hAnsi="Times New Roman" w:cs="Times New Roman"/>
          <w:color w:val="000000"/>
          <w:sz w:val="24"/>
          <w:szCs w:val="24"/>
        </w:rPr>
      </w:pPr>
      <w:r w:rsidRPr="00CE3C5A">
        <w:rPr>
          <w:rStyle w:val="1"/>
          <w:rFonts w:ascii="Times New Roman" w:hAnsi="Times New Roman" w:cs="Times New Roman"/>
          <w:color w:val="000000"/>
          <w:sz w:val="24"/>
          <w:szCs w:val="24"/>
        </w:rPr>
        <w:t>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CE3C5A" w:rsidRPr="00CE3C5A" w:rsidRDefault="00CE3C5A" w:rsidP="00CE3C5A">
      <w:pPr>
        <w:pStyle w:val="a3"/>
        <w:shd w:val="clear" w:color="auto" w:fill="auto"/>
        <w:tabs>
          <w:tab w:val="left" w:pos="1374"/>
        </w:tabs>
        <w:ind w:firstLine="0"/>
        <w:jc w:val="both"/>
        <w:rPr>
          <w:rFonts w:ascii="Times New Roman" w:hAnsi="Times New Roman" w:cs="Times New Roman"/>
          <w:sz w:val="24"/>
          <w:szCs w:val="24"/>
        </w:rPr>
      </w:pPr>
    </w:p>
    <w:p w:rsidR="009A7A44" w:rsidRPr="00CE3C5A" w:rsidRDefault="009A7A44" w:rsidP="00CE3C5A">
      <w:pPr>
        <w:pStyle w:val="20"/>
        <w:numPr>
          <w:ilvl w:val="0"/>
          <w:numId w:val="7"/>
        </w:numPr>
        <w:shd w:val="clear" w:color="auto" w:fill="auto"/>
        <w:tabs>
          <w:tab w:val="left" w:pos="686"/>
        </w:tabs>
        <w:rPr>
          <w:rFonts w:ascii="Times New Roman" w:hAnsi="Times New Roman" w:cs="Times New Roman"/>
          <w:sz w:val="24"/>
          <w:szCs w:val="24"/>
        </w:rPr>
      </w:pPr>
      <w:bookmarkStart w:id="1" w:name="bookmark2"/>
      <w:bookmarkStart w:id="2" w:name="bookmark3"/>
      <w:r w:rsidRPr="00CE3C5A">
        <w:rPr>
          <w:rStyle w:val="2"/>
          <w:rFonts w:ascii="Times New Roman" w:hAnsi="Times New Roman" w:cs="Times New Roman"/>
          <w:b/>
          <w:bCs/>
          <w:i/>
          <w:iCs/>
          <w:color w:val="000000"/>
          <w:sz w:val="24"/>
          <w:szCs w:val="24"/>
        </w:rPr>
        <w:t>Лица, имеющие право на получение Муниципальной услуги</w:t>
      </w:r>
      <w:bookmarkEnd w:id="1"/>
      <w:bookmarkEnd w:id="2"/>
    </w:p>
    <w:p w:rsidR="00080B8B" w:rsidRPr="00CE3C5A" w:rsidRDefault="009A7A44" w:rsidP="00080B8B">
      <w:pPr>
        <w:pStyle w:val="a3"/>
        <w:numPr>
          <w:ilvl w:val="1"/>
          <w:numId w:val="7"/>
        </w:numPr>
        <w:shd w:val="clear" w:color="auto" w:fill="auto"/>
        <w:tabs>
          <w:tab w:val="left" w:pos="1277"/>
        </w:tabs>
        <w:jc w:val="both"/>
        <w:rPr>
          <w:rStyle w:val="1"/>
          <w:rFonts w:ascii="Times New Roman" w:hAnsi="Times New Roman" w:cs="Times New Roman"/>
          <w:sz w:val="24"/>
          <w:szCs w:val="24"/>
          <w:shd w:val="clear" w:color="auto" w:fill="auto"/>
        </w:rPr>
      </w:pPr>
      <w:r w:rsidRPr="00CE3C5A">
        <w:rPr>
          <w:rStyle w:val="1"/>
          <w:rFonts w:ascii="Times New Roman" w:hAnsi="Times New Roman" w:cs="Times New Roman"/>
          <w:color w:val="000000"/>
          <w:sz w:val="24"/>
          <w:szCs w:val="24"/>
        </w:rPr>
        <w:t xml:space="preserve">Лицами, имеющими право на получение услуги, являются физические лица, в том числе </w:t>
      </w:r>
    </w:p>
    <w:p w:rsidR="009A7A44" w:rsidRPr="00CE3C5A" w:rsidRDefault="009A7A44" w:rsidP="00080B8B">
      <w:pPr>
        <w:pStyle w:val="a3"/>
        <w:shd w:val="clear" w:color="auto" w:fill="auto"/>
        <w:tabs>
          <w:tab w:val="left" w:pos="1277"/>
        </w:tabs>
        <w:ind w:firstLine="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зарегистрированные в качестве индивидуальных предпринимателей, или юридические лица.</w:t>
      </w:r>
    </w:p>
    <w:p w:rsidR="009A7A44" w:rsidRPr="00CE3C5A" w:rsidRDefault="009A7A44" w:rsidP="009A7A44">
      <w:pPr>
        <w:jc w:val="both"/>
        <w:rPr>
          <w:rStyle w:val="1"/>
          <w:rFonts w:ascii="Times New Roman" w:hAnsi="Times New Roman"/>
          <w:color w:val="000000"/>
          <w:sz w:val="24"/>
          <w:szCs w:val="24"/>
        </w:rPr>
      </w:pPr>
      <w:r w:rsidRPr="00CE3C5A">
        <w:rPr>
          <w:rStyle w:val="1"/>
          <w:rFonts w:ascii="Times New Roman" w:hAnsi="Times New Roman"/>
          <w:color w:val="000000"/>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9A7A44" w:rsidRPr="00CE3C5A" w:rsidRDefault="009A7A44" w:rsidP="00CE3C5A">
      <w:pPr>
        <w:pStyle w:val="20"/>
        <w:numPr>
          <w:ilvl w:val="0"/>
          <w:numId w:val="7"/>
        </w:numPr>
        <w:shd w:val="clear" w:color="auto" w:fill="auto"/>
        <w:tabs>
          <w:tab w:val="left" w:pos="1119"/>
        </w:tabs>
        <w:rPr>
          <w:rFonts w:ascii="Times New Roman" w:hAnsi="Times New Roman" w:cs="Times New Roman"/>
          <w:sz w:val="24"/>
          <w:szCs w:val="24"/>
        </w:rPr>
      </w:pPr>
      <w:bookmarkStart w:id="3" w:name="bookmark4"/>
      <w:bookmarkStart w:id="4" w:name="bookmark5"/>
      <w:r w:rsidRPr="00CE3C5A">
        <w:rPr>
          <w:rStyle w:val="2"/>
          <w:rFonts w:ascii="Times New Roman" w:hAnsi="Times New Roman" w:cs="Times New Roman"/>
          <w:b/>
          <w:bCs/>
          <w:i/>
          <w:iCs/>
          <w:color w:val="000000"/>
          <w:sz w:val="24"/>
          <w:szCs w:val="24"/>
        </w:rPr>
        <w:t>Требования к порядку информирования о предоставлении Муниципальной услуги</w:t>
      </w:r>
      <w:bookmarkEnd w:id="3"/>
      <w:bookmarkEnd w:id="4"/>
    </w:p>
    <w:p w:rsidR="00080B8B" w:rsidRPr="00CE3C5A" w:rsidRDefault="009A7A44" w:rsidP="00080B8B">
      <w:pPr>
        <w:pStyle w:val="a3"/>
        <w:numPr>
          <w:ilvl w:val="1"/>
          <w:numId w:val="7"/>
        </w:numPr>
        <w:shd w:val="clear" w:color="auto" w:fill="auto"/>
        <w:tabs>
          <w:tab w:val="left" w:pos="1196"/>
        </w:tabs>
        <w:jc w:val="both"/>
        <w:rPr>
          <w:rStyle w:val="1"/>
          <w:rFonts w:ascii="Times New Roman" w:hAnsi="Times New Roman" w:cs="Times New Roman"/>
          <w:sz w:val="24"/>
          <w:szCs w:val="24"/>
          <w:shd w:val="clear" w:color="auto" w:fill="auto"/>
        </w:rPr>
      </w:pPr>
      <w:r w:rsidRPr="00CE3C5A">
        <w:rPr>
          <w:rStyle w:val="1"/>
          <w:rFonts w:ascii="Times New Roman" w:hAnsi="Times New Roman" w:cs="Times New Roman"/>
          <w:color w:val="000000"/>
          <w:sz w:val="24"/>
          <w:szCs w:val="24"/>
        </w:rPr>
        <w:t xml:space="preserve">Прием Заявителей по вопросу предоставления Муниципальной услуги осуществляется </w:t>
      </w:r>
      <w:proofErr w:type="gramStart"/>
      <w:r w:rsidRPr="00CE3C5A">
        <w:rPr>
          <w:rStyle w:val="1"/>
          <w:rFonts w:ascii="Times New Roman" w:hAnsi="Times New Roman" w:cs="Times New Roman"/>
          <w:color w:val="000000"/>
          <w:sz w:val="24"/>
          <w:szCs w:val="24"/>
        </w:rPr>
        <w:t>в</w:t>
      </w:r>
      <w:proofErr w:type="gramEnd"/>
      <w:r w:rsidRPr="00CE3C5A">
        <w:rPr>
          <w:rStyle w:val="1"/>
          <w:rFonts w:ascii="Times New Roman" w:hAnsi="Times New Roman" w:cs="Times New Roman"/>
          <w:color w:val="000000"/>
          <w:sz w:val="24"/>
          <w:szCs w:val="24"/>
        </w:rPr>
        <w:t xml:space="preserve"> </w:t>
      </w:r>
    </w:p>
    <w:p w:rsidR="009A7A44" w:rsidRPr="00CE3C5A" w:rsidRDefault="009A7A44" w:rsidP="00080B8B">
      <w:pPr>
        <w:pStyle w:val="a3"/>
        <w:shd w:val="clear" w:color="auto" w:fill="auto"/>
        <w:tabs>
          <w:tab w:val="left" w:pos="1196"/>
        </w:tabs>
        <w:ind w:firstLine="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соответствии с организационно-распорядительным документом Администрации, ответственной за предоставление Муниципальной услуги.</w:t>
      </w:r>
    </w:p>
    <w:p w:rsidR="00080B8B" w:rsidRPr="00CE3C5A" w:rsidRDefault="009A7A44" w:rsidP="00080B8B">
      <w:pPr>
        <w:pStyle w:val="a3"/>
        <w:numPr>
          <w:ilvl w:val="1"/>
          <w:numId w:val="7"/>
        </w:numPr>
        <w:shd w:val="clear" w:color="auto" w:fill="auto"/>
        <w:tabs>
          <w:tab w:val="left" w:pos="1328"/>
        </w:tabs>
        <w:jc w:val="both"/>
        <w:rPr>
          <w:rStyle w:val="1"/>
          <w:rFonts w:ascii="Times New Roman" w:hAnsi="Times New Roman" w:cs="Times New Roman"/>
          <w:sz w:val="24"/>
          <w:szCs w:val="24"/>
          <w:shd w:val="clear" w:color="auto" w:fill="auto"/>
        </w:rPr>
      </w:pPr>
      <w:r w:rsidRPr="00CE3C5A">
        <w:rPr>
          <w:rStyle w:val="1"/>
          <w:rFonts w:ascii="Times New Roman" w:hAnsi="Times New Roman" w:cs="Times New Roman"/>
          <w:color w:val="000000"/>
          <w:sz w:val="24"/>
          <w:szCs w:val="24"/>
        </w:rPr>
        <w:t>На официальном сайте Администрации (далее - сайт Администрации) в информационно-</w:t>
      </w:r>
    </w:p>
    <w:p w:rsidR="009A7A44" w:rsidRPr="00CE3C5A" w:rsidRDefault="009A7A44" w:rsidP="00080B8B">
      <w:pPr>
        <w:pStyle w:val="a3"/>
        <w:shd w:val="clear" w:color="auto" w:fill="auto"/>
        <w:tabs>
          <w:tab w:val="left" w:pos="1328"/>
        </w:tabs>
        <w:ind w:firstLine="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 xml:space="preserve">коммуникационной сети «Интернет» (далее - сеть Интернет), ЕПГУ-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r w:rsidRPr="00CE3C5A">
        <w:rPr>
          <w:rStyle w:val="1"/>
          <w:rFonts w:ascii="Times New Roman" w:hAnsi="Times New Roman" w:cs="Times New Roman"/>
          <w:color w:val="000000"/>
          <w:sz w:val="24"/>
          <w:szCs w:val="24"/>
          <w:u w:val="single"/>
          <w:lang w:val="en-US"/>
        </w:rPr>
        <w:t>www</w:t>
      </w:r>
      <w:r w:rsidRPr="00CE3C5A">
        <w:rPr>
          <w:rStyle w:val="1"/>
          <w:rFonts w:ascii="Times New Roman" w:hAnsi="Times New Roman" w:cs="Times New Roman"/>
          <w:color w:val="000000"/>
          <w:sz w:val="24"/>
          <w:szCs w:val="24"/>
          <w:u w:val="single"/>
        </w:rPr>
        <w:t>.</w:t>
      </w:r>
      <w:proofErr w:type="spellStart"/>
      <w:r w:rsidRPr="00CE3C5A">
        <w:rPr>
          <w:rStyle w:val="1"/>
          <w:rFonts w:ascii="Times New Roman" w:hAnsi="Times New Roman" w:cs="Times New Roman"/>
          <w:color w:val="000000"/>
          <w:sz w:val="24"/>
          <w:szCs w:val="24"/>
          <w:u w:val="single"/>
          <w:lang w:val="en-US"/>
        </w:rPr>
        <w:t>gosuslugi</w:t>
      </w:r>
      <w:proofErr w:type="spellEnd"/>
      <w:r w:rsidRPr="00CE3C5A">
        <w:rPr>
          <w:rStyle w:val="1"/>
          <w:rFonts w:ascii="Times New Roman" w:hAnsi="Times New Roman" w:cs="Times New Roman"/>
          <w:color w:val="000000"/>
          <w:sz w:val="24"/>
          <w:szCs w:val="24"/>
          <w:u w:val="single"/>
        </w:rPr>
        <w:t>.</w:t>
      </w:r>
      <w:proofErr w:type="spellStart"/>
      <w:r w:rsidRPr="00CE3C5A">
        <w:rPr>
          <w:rStyle w:val="1"/>
          <w:rFonts w:ascii="Times New Roman" w:hAnsi="Times New Roman" w:cs="Times New Roman"/>
          <w:color w:val="000000"/>
          <w:sz w:val="24"/>
          <w:szCs w:val="24"/>
          <w:u w:val="single"/>
          <w:lang w:val="en-US"/>
        </w:rPr>
        <w:t>ru</w:t>
      </w:r>
      <w:proofErr w:type="spellEnd"/>
      <w:r w:rsidRPr="00CE3C5A">
        <w:rPr>
          <w:rStyle w:val="1"/>
          <w:rFonts w:ascii="Times New Roman" w:hAnsi="Times New Roman" w:cs="Times New Roman"/>
          <w:color w:val="000000"/>
          <w:sz w:val="24"/>
          <w:szCs w:val="24"/>
          <w:u w:val="single"/>
        </w:rPr>
        <w:t xml:space="preserve"> (далее - ЕПГУ)</w:t>
      </w:r>
      <w:r w:rsidRPr="00CE3C5A">
        <w:rPr>
          <w:rStyle w:val="1"/>
          <w:rFonts w:ascii="Times New Roman" w:hAnsi="Times New Roman" w:cs="Times New Roman"/>
          <w:color w:val="000000"/>
          <w:sz w:val="24"/>
          <w:szCs w:val="24"/>
        </w:rPr>
        <w:t xml:space="preserve"> обязательному размещению подлежит следующая справочная информация:</w:t>
      </w:r>
    </w:p>
    <w:p w:rsidR="009A7A44" w:rsidRPr="00CE3C5A" w:rsidRDefault="009A7A44" w:rsidP="009A7A44">
      <w:pPr>
        <w:pStyle w:val="a3"/>
        <w:numPr>
          <w:ilvl w:val="0"/>
          <w:numId w:val="6"/>
        </w:numPr>
        <w:shd w:val="clear" w:color="auto" w:fill="auto"/>
        <w:tabs>
          <w:tab w:val="left" w:pos="1119"/>
        </w:tabs>
        <w:ind w:left="540" w:hanging="54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место нахождения и график работы Администрации, ее структурных подразделений, предоставляющих Муниципальную услугу;</w:t>
      </w:r>
    </w:p>
    <w:p w:rsidR="009A7A44" w:rsidRPr="00CE3C5A" w:rsidRDefault="009A7A44" w:rsidP="009A7A44">
      <w:pPr>
        <w:pStyle w:val="a3"/>
        <w:numPr>
          <w:ilvl w:val="0"/>
          <w:numId w:val="6"/>
        </w:numPr>
        <w:shd w:val="clear" w:color="auto" w:fill="auto"/>
        <w:tabs>
          <w:tab w:val="left" w:pos="1119"/>
        </w:tabs>
        <w:ind w:left="540" w:hanging="54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справочные телефоны структурных подразделений Администрации, участвующих в предоставлении Муниципальной услуги, в том числе номер телефона- автоинформатора;</w:t>
      </w:r>
    </w:p>
    <w:p w:rsidR="009A7A44" w:rsidRPr="00CE3C5A" w:rsidRDefault="009A7A44" w:rsidP="009A7A44">
      <w:pPr>
        <w:pStyle w:val="a3"/>
        <w:numPr>
          <w:ilvl w:val="0"/>
          <w:numId w:val="6"/>
        </w:numPr>
        <w:shd w:val="clear" w:color="auto" w:fill="auto"/>
        <w:tabs>
          <w:tab w:val="left" w:pos="970"/>
        </w:tabs>
        <w:ind w:left="540" w:hanging="54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адреса официального сайта, а также электронной почты и (или) формы обратной связи Администрации в сети «Интернет».</w:t>
      </w:r>
    </w:p>
    <w:p w:rsidR="00080B8B" w:rsidRPr="00CE3C5A" w:rsidRDefault="009A7A44" w:rsidP="00080B8B">
      <w:pPr>
        <w:pStyle w:val="a3"/>
        <w:numPr>
          <w:ilvl w:val="1"/>
          <w:numId w:val="7"/>
        </w:numPr>
        <w:shd w:val="clear" w:color="auto" w:fill="auto"/>
        <w:tabs>
          <w:tab w:val="left" w:pos="1328"/>
        </w:tabs>
        <w:jc w:val="both"/>
        <w:rPr>
          <w:rStyle w:val="1"/>
          <w:rFonts w:ascii="Times New Roman" w:hAnsi="Times New Roman" w:cs="Times New Roman"/>
          <w:sz w:val="24"/>
          <w:szCs w:val="24"/>
          <w:shd w:val="clear" w:color="auto" w:fill="auto"/>
        </w:rPr>
      </w:pPr>
      <w:r w:rsidRPr="00CE3C5A">
        <w:rPr>
          <w:rStyle w:val="1"/>
          <w:rFonts w:ascii="Times New Roman" w:hAnsi="Times New Roman" w:cs="Times New Roman"/>
          <w:color w:val="000000"/>
          <w:sz w:val="24"/>
          <w:szCs w:val="24"/>
        </w:rPr>
        <w:t xml:space="preserve">Информирование Заявителей по вопросам предоставления Муниципальной услуги </w:t>
      </w:r>
    </w:p>
    <w:p w:rsidR="009A7A44" w:rsidRPr="00CE3C5A" w:rsidRDefault="009A7A44" w:rsidP="00080B8B">
      <w:pPr>
        <w:pStyle w:val="a3"/>
        <w:shd w:val="clear" w:color="auto" w:fill="auto"/>
        <w:tabs>
          <w:tab w:val="left" w:pos="1328"/>
        </w:tabs>
        <w:ind w:firstLine="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осуществляется:</w:t>
      </w:r>
    </w:p>
    <w:p w:rsidR="009A7A44" w:rsidRPr="00CE3C5A" w:rsidRDefault="009A7A44" w:rsidP="009A7A44">
      <w:pPr>
        <w:pStyle w:val="a3"/>
        <w:shd w:val="clear" w:color="auto" w:fill="auto"/>
        <w:tabs>
          <w:tab w:val="left" w:pos="1119"/>
        </w:tabs>
        <w:ind w:firstLine="74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а)</w:t>
      </w:r>
      <w:r w:rsidRPr="00CE3C5A">
        <w:rPr>
          <w:rStyle w:val="1"/>
          <w:rFonts w:ascii="Times New Roman" w:hAnsi="Times New Roman" w:cs="Times New Roman"/>
          <w:color w:val="000000"/>
          <w:sz w:val="24"/>
          <w:szCs w:val="24"/>
        </w:rPr>
        <w:tab/>
        <w:t>путем размещения информации на сайте Администрации, ЕПГУ.</w:t>
      </w:r>
    </w:p>
    <w:p w:rsidR="009A7A44" w:rsidRPr="00CE3C5A" w:rsidRDefault="009A7A44" w:rsidP="009A7A44">
      <w:pPr>
        <w:pStyle w:val="a3"/>
        <w:shd w:val="clear" w:color="auto" w:fill="auto"/>
        <w:tabs>
          <w:tab w:val="left" w:pos="1119"/>
        </w:tabs>
        <w:ind w:firstLine="74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б)</w:t>
      </w:r>
      <w:r w:rsidRPr="00CE3C5A">
        <w:rPr>
          <w:rStyle w:val="1"/>
          <w:rFonts w:ascii="Times New Roman" w:hAnsi="Times New Roman" w:cs="Times New Roman"/>
          <w:color w:val="000000"/>
          <w:sz w:val="24"/>
          <w:szCs w:val="24"/>
        </w:rPr>
        <w:tab/>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9A7A44" w:rsidRPr="00CE3C5A" w:rsidRDefault="009A7A44" w:rsidP="009A7A44">
      <w:pPr>
        <w:pStyle w:val="a3"/>
        <w:shd w:val="clear" w:color="auto" w:fill="auto"/>
        <w:tabs>
          <w:tab w:val="left" w:pos="1119"/>
        </w:tabs>
        <w:ind w:firstLine="74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в)</w:t>
      </w:r>
      <w:r w:rsidRPr="00CE3C5A">
        <w:rPr>
          <w:rStyle w:val="1"/>
          <w:rFonts w:ascii="Times New Roman" w:hAnsi="Times New Roman" w:cs="Times New Roman"/>
          <w:color w:val="000000"/>
          <w:sz w:val="24"/>
          <w:szCs w:val="24"/>
        </w:rPr>
        <w:tab/>
        <w:t>путем публикации информационных материалов в средствах массовой информации;</w:t>
      </w:r>
    </w:p>
    <w:p w:rsidR="009A7A44" w:rsidRPr="00CE3C5A" w:rsidRDefault="009A7A44" w:rsidP="009A7A44">
      <w:pPr>
        <w:pStyle w:val="a3"/>
        <w:shd w:val="clear" w:color="auto" w:fill="auto"/>
        <w:tabs>
          <w:tab w:val="left" w:pos="1119"/>
        </w:tabs>
        <w:ind w:firstLine="74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г)</w:t>
      </w:r>
      <w:r w:rsidRPr="00CE3C5A">
        <w:rPr>
          <w:rStyle w:val="1"/>
          <w:rFonts w:ascii="Times New Roman" w:hAnsi="Times New Roman" w:cs="Times New Roman"/>
          <w:color w:val="000000"/>
          <w:sz w:val="24"/>
          <w:szCs w:val="24"/>
        </w:rPr>
        <w:tab/>
        <w:t>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9A7A44" w:rsidRPr="00CE3C5A" w:rsidRDefault="009A7A44" w:rsidP="009A7A44">
      <w:pPr>
        <w:pStyle w:val="a3"/>
        <w:shd w:val="clear" w:color="auto" w:fill="auto"/>
        <w:tabs>
          <w:tab w:val="left" w:pos="1119"/>
        </w:tabs>
        <w:ind w:firstLine="74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д)</w:t>
      </w:r>
      <w:r w:rsidRPr="00CE3C5A">
        <w:rPr>
          <w:rStyle w:val="1"/>
          <w:rFonts w:ascii="Times New Roman" w:hAnsi="Times New Roman" w:cs="Times New Roman"/>
          <w:color w:val="000000"/>
          <w:sz w:val="24"/>
          <w:szCs w:val="24"/>
        </w:rPr>
        <w:tab/>
        <w:t>посредством телефонной и факсимильной связи;</w:t>
      </w:r>
    </w:p>
    <w:p w:rsidR="009A7A44" w:rsidRPr="00CE3C5A" w:rsidRDefault="009A7A44" w:rsidP="009A7A44">
      <w:pPr>
        <w:pStyle w:val="a3"/>
        <w:shd w:val="clear" w:color="auto" w:fill="auto"/>
        <w:tabs>
          <w:tab w:val="left" w:pos="1135"/>
        </w:tabs>
        <w:ind w:firstLine="72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е) посредством ответов на письменные и устные обращения Заявителей по вопросу предоставления Муниципальной услуги.</w:t>
      </w:r>
    </w:p>
    <w:p w:rsidR="00080B8B" w:rsidRPr="00CE3C5A" w:rsidRDefault="009A7A44" w:rsidP="00080B8B">
      <w:pPr>
        <w:pStyle w:val="a3"/>
        <w:numPr>
          <w:ilvl w:val="1"/>
          <w:numId w:val="7"/>
        </w:numPr>
        <w:shd w:val="clear" w:color="auto" w:fill="auto"/>
        <w:tabs>
          <w:tab w:val="left" w:pos="1214"/>
        </w:tabs>
        <w:jc w:val="both"/>
        <w:rPr>
          <w:rStyle w:val="1"/>
          <w:rFonts w:ascii="Times New Roman" w:hAnsi="Times New Roman" w:cs="Times New Roman"/>
          <w:sz w:val="24"/>
          <w:szCs w:val="24"/>
          <w:shd w:val="clear" w:color="auto" w:fill="auto"/>
        </w:rPr>
      </w:pPr>
      <w:r w:rsidRPr="00CE3C5A">
        <w:rPr>
          <w:rStyle w:val="1"/>
          <w:rFonts w:ascii="Times New Roman" w:hAnsi="Times New Roman" w:cs="Times New Roman"/>
          <w:color w:val="000000"/>
          <w:sz w:val="24"/>
          <w:szCs w:val="24"/>
        </w:rPr>
        <w:t xml:space="preserve">На ЕПГУ и сайте Администрации в целях информирования Заявителей по вопросам </w:t>
      </w:r>
    </w:p>
    <w:p w:rsidR="009A7A44" w:rsidRPr="00CE3C5A" w:rsidRDefault="009A7A44" w:rsidP="00080B8B">
      <w:pPr>
        <w:pStyle w:val="a3"/>
        <w:shd w:val="clear" w:color="auto" w:fill="auto"/>
        <w:tabs>
          <w:tab w:val="left" w:pos="1214"/>
        </w:tabs>
        <w:ind w:firstLine="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предоставления Муниципальной услуги размещается следующая информация:</w:t>
      </w:r>
    </w:p>
    <w:p w:rsidR="009A7A44" w:rsidRPr="00CE3C5A" w:rsidRDefault="009A7A44" w:rsidP="009A7A44">
      <w:pPr>
        <w:pStyle w:val="a3"/>
        <w:shd w:val="clear" w:color="auto" w:fill="auto"/>
        <w:tabs>
          <w:tab w:val="left" w:pos="1135"/>
        </w:tabs>
        <w:ind w:firstLine="72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lastRenderedPageBreak/>
        <w:t>а)</w:t>
      </w:r>
      <w:r w:rsidRPr="00CE3C5A">
        <w:rPr>
          <w:rStyle w:val="1"/>
          <w:rFonts w:ascii="Times New Roman" w:hAnsi="Times New Roman" w:cs="Times New Roman"/>
          <w:color w:val="000000"/>
          <w:sz w:val="24"/>
          <w:szCs w:val="24"/>
        </w:rPr>
        <w:tab/>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A7A44" w:rsidRPr="00CE3C5A" w:rsidRDefault="009A7A44" w:rsidP="009A7A44">
      <w:pPr>
        <w:pStyle w:val="a3"/>
        <w:shd w:val="clear" w:color="auto" w:fill="auto"/>
        <w:tabs>
          <w:tab w:val="left" w:pos="1135"/>
        </w:tabs>
        <w:ind w:firstLine="72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б)</w:t>
      </w:r>
      <w:r w:rsidRPr="00CE3C5A">
        <w:rPr>
          <w:rStyle w:val="1"/>
          <w:rFonts w:ascii="Times New Roman" w:hAnsi="Times New Roman" w:cs="Times New Roman"/>
          <w:color w:val="000000"/>
          <w:sz w:val="24"/>
          <w:szCs w:val="24"/>
        </w:rPr>
        <w:tab/>
        <w:t>Перечень лиц, имеющих право на получение Муниципальной услуги;</w:t>
      </w:r>
    </w:p>
    <w:p w:rsidR="009A7A44" w:rsidRPr="00CE3C5A" w:rsidRDefault="009A7A44" w:rsidP="009A7A44">
      <w:pPr>
        <w:pStyle w:val="a3"/>
        <w:shd w:val="clear" w:color="auto" w:fill="auto"/>
        <w:tabs>
          <w:tab w:val="left" w:pos="1135"/>
        </w:tabs>
        <w:ind w:firstLine="72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в)</w:t>
      </w:r>
      <w:r w:rsidRPr="00CE3C5A">
        <w:rPr>
          <w:rStyle w:val="1"/>
          <w:rFonts w:ascii="Times New Roman" w:hAnsi="Times New Roman" w:cs="Times New Roman"/>
          <w:color w:val="000000"/>
          <w:sz w:val="24"/>
          <w:szCs w:val="24"/>
        </w:rPr>
        <w:tab/>
        <w:t>срок предоставления Муниципальной услуги;</w:t>
      </w:r>
    </w:p>
    <w:p w:rsidR="009A7A44" w:rsidRPr="00CE3C5A" w:rsidRDefault="009A7A44" w:rsidP="009A7A44">
      <w:pPr>
        <w:pStyle w:val="a3"/>
        <w:shd w:val="clear" w:color="auto" w:fill="auto"/>
        <w:tabs>
          <w:tab w:val="left" w:pos="1135"/>
        </w:tabs>
        <w:ind w:firstLine="72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г)</w:t>
      </w:r>
      <w:r w:rsidRPr="00CE3C5A">
        <w:rPr>
          <w:rStyle w:val="1"/>
          <w:rFonts w:ascii="Times New Roman" w:hAnsi="Times New Roman" w:cs="Times New Roman"/>
          <w:color w:val="000000"/>
          <w:sz w:val="24"/>
          <w:szCs w:val="24"/>
        </w:rP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A7A44" w:rsidRPr="00CE3C5A" w:rsidRDefault="009A7A44" w:rsidP="009A7A44">
      <w:pPr>
        <w:pStyle w:val="a3"/>
        <w:shd w:val="clear" w:color="auto" w:fill="auto"/>
        <w:tabs>
          <w:tab w:val="left" w:pos="1135"/>
        </w:tabs>
        <w:ind w:firstLine="72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д)</w:t>
      </w:r>
      <w:r w:rsidRPr="00CE3C5A">
        <w:rPr>
          <w:rStyle w:val="1"/>
          <w:rFonts w:ascii="Times New Roman" w:hAnsi="Times New Roman" w:cs="Times New Roman"/>
          <w:color w:val="000000"/>
          <w:sz w:val="24"/>
          <w:szCs w:val="24"/>
        </w:rPr>
        <w:tab/>
        <w:t>исчерпывающий перечень оснований для приостановления или отказа в предоставлении Муниципальной услуги;</w:t>
      </w:r>
    </w:p>
    <w:p w:rsidR="009A7A44" w:rsidRPr="00CE3C5A" w:rsidRDefault="009A7A44" w:rsidP="009A7A44">
      <w:pPr>
        <w:pStyle w:val="a3"/>
        <w:shd w:val="clear" w:color="auto" w:fill="auto"/>
        <w:tabs>
          <w:tab w:val="left" w:pos="1135"/>
        </w:tabs>
        <w:ind w:firstLine="72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A7A44" w:rsidRPr="00CE3C5A" w:rsidRDefault="009A7A44" w:rsidP="009A7A44">
      <w:pPr>
        <w:pStyle w:val="a3"/>
        <w:shd w:val="clear" w:color="auto" w:fill="auto"/>
        <w:tabs>
          <w:tab w:val="left" w:pos="1135"/>
        </w:tabs>
        <w:ind w:firstLine="72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ж)</w:t>
      </w:r>
      <w:r w:rsidRPr="00CE3C5A">
        <w:rPr>
          <w:rStyle w:val="1"/>
          <w:rFonts w:ascii="Times New Roman" w:hAnsi="Times New Roman" w:cs="Times New Roman"/>
          <w:color w:val="000000"/>
          <w:sz w:val="24"/>
          <w:szCs w:val="24"/>
        </w:rPr>
        <w:tab/>
        <w:t>формы заявлений (уведомлений, сообщений), используемые при предоставлении Муниципальной услуги.</w:t>
      </w:r>
    </w:p>
    <w:p w:rsidR="00080B8B" w:rsidRPr="00CE3C5A" w:rsidRDefault="009A7A44" w:rsidP="00080B8B">
      <w:pPr>
        <w:pStyle w:val="a3"/>
        <w:numPr>
          <w:ilvl w:val="1"/>
          <w:numId w:val="7"/>
        </w:numPr>
        <w:shd w:val="clear" w:color="auto" w:fill="auto"/>
        <w:tabs>
          <w:tab w:val="left" w:pos="1214"/>
        </w:tabs>
        <w:jc w:val="both"/>
        <w:rPr>
          <w:rStyle w:val="1"/>
          <w:rFonts w:ascii="Times New Roman" w:hAnsi="Times New Roman" w:cs="Times New Roman"/>
          <w:sz w:val="24"/>
          <w:szCs w:val="24"/>
          <w:shd w:val="clear" w:color="auto" w:fill="auto"/>
        </w:rPr>
      </w:pPr>
      <w:r w:rsidRPr="00CE3C5A">
        <w:rPr>
          <w:rStyle w:val="1"/>
          <w:rFonts w:ascii="Times New Roman" w:hAnsi="Times New Roman" w:cs="Times New Roman"/>
          <w:color w:val="000000"/>
          <w:sz w:val="24"/>
          <w:szCs w:val="24"/>
        </w:rPr>
        <w:t xml:space="preserve">Информация на ЕПГУ и сайте Администрации о порядке и сроках предоставления </w:t>
      </w:r>
    </w:p>
    <w:p w:rsidR="009A7A44" w:rsidRPr="00CE3C5A" w:rsidRDefault="009A7A44" w:rsidP="00080B8B">
      <w:pPr>
        <w:pStyle w:val="a3"/>
        <w:shd w:val="clear" w:color="auto" w:fill="auto"/>
        <w:tabs>
          <w:tab w:val="left" w:pos="1214"/>
        </w:tabs>
        <w:ind w:firstLine="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Муниципальной услуги предоставляется бесплатно.</w:t>
      </w:r>
    </w:p>
    <w:p w:rsidR="009A7A44" w:rsidRPr="00CE3C5A" w:rsidRDefault="009A7A44" w:rsidP="00080B8B">
      <w:pPr>
        <w:pStyle w:val="a3"/>
        <w:numPr>
          <w:ilvl w:val="1"/>
          <w:numId w:val="7"/>
        </w:numPr>
        <w:shd w:val="clear" w:color="auto" w:fill="auto"/>
        <w:tabs>
          <w:tab w:val="left" w:pos="1224"/>
        </w:tabs>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На сайте Администрации дополнительно размещаются:</w:t>
      </w:r>
    </w:p>
    <w:p w:rsidR="009A7A44" w:rsidRPr="00CE3C5A" w:rsidRDefault="009A7A44" w:rsidP="009A7A44">
      <w:pPr>
        <w:pStyle w:val="a3"/>
        <w:shd w:val="clear" w:color="auto" w:fill="auto"/>
        <w:tabs>
          <w:tab w:val="left" w:pos="1135"/>
        </w:tabs>
        <w:ind w:firstLine="72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а)</w:t>
      </w:r>
      <w:r w:rsidRPr="00CE3C5A">
        <w:rPr>
          <w:rStyle w:val="1"/>
          <w:rFonts w:ascii="Times New Roman" w:hAnsi="Times New Roman" w:cs="Times New Roman"/>
          <w:color w:val="000000"/>
          <w:sz w:val="24"/>
          <w:szCs w:val="24"/>
        </w:rPr>
        <w:tab/>
        <w:t>полные наименования и почтовые адреса Администрации, непосредственно предоставляющей Муниципальную услугу;</w:t>
      </w:r>
    </w:p>
    <w:p w:rsidR="009A7A44" w:rsidRPr="00CE3C5A" w:rsidRDefault="009A7A44" w:rsidP="009A7A44">
      <w:pPr>
        <w:pStyle w:val="a3"/>
        <w:shd w:val="clear" w:color="auto" w:fill="auto"/>
        <w:tabs>
          <w:tab w:val="left" w:pos="1135"/>
        </w:tabs>
        <w:ind w:firstLine="72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б)</w:t>
      </w:r>
      <w:r w:rsidRPr="00CE3C5A">
        <w:rPr>
          <w:rStyle w:val="1"/>
          <w:rFonts w:ascii="Times New Roman" w:hAnsi="Times New Roman" w:cs="Times New Roman"/>
          <w:color w:val="000000"/>
          <w:sz w:val="24"/>
          <w:szCs w:val="24"/>
        </w:rPr>
        <w:tab/>
        <w:t>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9A7A44" w:rsidRPr="00CE3C5A" w:rsidRDefault="009A7A44" w:rsidP="009A7A44">
      <w:pPr>
        <w:pStyle w:val="a3"/>
        <w:shd w:val="clear" w:color="auto" w:fill="auto"/>
        <w:tabs>
          <w:tab w:val="left" w:pos="1135"/>
        </w:tabs>
        <w:ind w:firstLine="72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в)</w:t>
      </w:r>
      <w:r w:rsidRPr="00CE3C5A">
        <w:rPr>
          <w:rStyle w:val="1"/>
          <w:rFonts w:ascii="Times New Roman" w:hAnsi="Times New Roman" w:cs="Times New Roman"/>
          <w:color w:val="000000"/>
          <w:sz w:val="24"/>
          <w:szCs w:val="24"/>
        </w:rPr>
        <w:tab/>
        <w:t>режим работы Администрации;</w:t>
      </w:r>
    </w:p>
    <w:p w:rsidR="009A7A44" w:rsidRPr="00CE3C5A" w:rsidRDefault="009A7A44" w:rsidP="009A7A44">
      <w:pPr>
        <w:pStyle w:val="a3"/>
        <w:shd w:val="clear" w:color="auto" w:fill="auto"/>
        <w:tabs>
          <w:tab w:val="left" w:pos="1135"/>
        </w:tabs>
        <w:ind w:firstLine="72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г)</w:t>
      </w:r>
      <w:r w:rsidRPr="00CE3C5A">
        <w:rPr>
          <w:rStyle w:val="1"/>
          <w:rFonts w:ascii="Times New Roman" w:hAnsi="Times New Roman" w:cs="Times New Roman"/>
          <w:color w:val="000000"/>
          <w:sz w:val="24"/>
          <w:szCs w:val="24"/>
        </w:rPr>
        <w:tab/>
        <w:t>график работы подразделения, непосредственно предоставляющего Муниципальную услугу;</w:t>
      </w:r>
    </w:p>
    <w:p w:rsidR="009A7A44" w:rsidRPr="00CE3C5A" w:rsidRDefault="009A7A44" w:rsidP="009A7A44">
      <w:pPr>
        <w:pStyle w:val="a3"/>
        <w:shd w:val="clear" w:color="auto" w:fill="auto"/>
        <w:tabs>
          <w:tab w:val="left" w:pos="1135"/>
        </w:tabs>
        <w:ind w:firstLine="72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д)</w:t>
      </w:r>
      <w:r w:rsidRPr="00CE3C5A">
        <w:rPr>
          <w:rStyle w:val="1"/>
          <w:rFonts w:ascii="Times New Roman" w:hAnsi="Times New Roman" w:cs="Times New Roman"/>
          <w:color w:val="000000"/>
          <w:sz w:val="24"/>
          <w:szCs w:val="24"/>
        </w:rPr>
        <w:tab/>
        <w:t>выдержки из нормативных правовых актов, содержащих нормы, регулирующие деятельность Администрации по предоставлению Муниципальной услуги;</w:t>
      </w:r>
    </w:p>
    <w:p w:rsidR="009A7A44" w:rsidRPr="00CE3C5A" w:rsidRDefault="00CE3C5A" w:rsidP="009A7A44">
      <w:pPr>
        <w:pStyle w:val="a3"/>
        <w:shd w:val="clear" w:color="auto" w:fill="auto"/>
        <w:tabs>
          <w:tab w:val="left" w:pos="1135"/>
        </w:tabs>
        <w:ind w:firstLine="720"/>
        <w:jc w:val="both"/>
        <w:rPr>
          <w:rFonts w:ascii="Times New Roman" w:hAnsi="Times New Roman" w:cs="Times New Roman"/>
          <w:sz w:val="24"/>
          <w:szCs w:val="24"/>
        </w:rPr>
      </w:pPr>
      <w:r>
        <w:rPr>
          <w:rStyle w:val="1"/>
          <w:rFonts w:ascii="Times New Roman" w:hAnsi="Times New Roman" w:cs="Times New Roman"/>
          <w:color w:val="000000"/>
          <w:sz w:val="24"/>
          <w:szCs w:val="24"/>
        </w:rPr>
        <w:t xml:space="preserve">е) </w:t>
      </w:r>
      <w:r w:rsidR="009A7A44" w:rsidRPr="00CE3C5A">
        <w:rPr>
          <w:rStyle w:val="1"/>
          <w:rFonts w:ascii="Times New Roman" w:hAnsi="Times New Roman" w:cs="Times New Roman"/>
          <w:color w:val="000000"/>
          <w:sz w:val="24"/>
          <w:szCs w:val="24"/>
        </w:rPr>
        <w:t>перечень лиц, имеющих право на получение Муниципальной услуги;</w:t>
      </w:r>
    </w:p>
    <w:p w:rsidR="009A7A44" w:rsidRPr="00CE3C5A" w:rsidRDefault="009A7A44" w:rsidP="009A7A44">
      <w:pPr>
        <w:pStyle w:val="a3"/>
        <w:shd w:val="clear" w:color="auto" w:fill="auto"/>
        <w:tabs>
          <w:tab w:val="left" w:pos="1135"/>
        </w:tabs>
        <w:ind w:firstLine="72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ж)</w:t>
      </w:r>
      <w:r w:rsidRPr="00CE3C5A">
        <w:rPr>
          <w:rStyle w:val="1"/>
          <w:rFonts w:ascii="Times New Roman" w:hAnsi="Times New Roman" w:cs="Times New Roman"/>
          <w:color w:val="000000"/>
          <w:sz w:val="24"/>
          <w:szCs w:val="24"/>
        </w:rPr>
        <w:tab/>
        <w:t>формы заявлений (уведомлений, сообщений), используемые при предоставлении Муниципальной услуги, образцы и инструкции по заполнению;</w:t>
      </w:r>
    </w:p>
    <w:p w:rsidR="009A7A44" w:rsidRPr="00CE3C5A" w:rsidRDefault="009A7A44" w:rsidP="009A7A44">
      <w:pPr>
        <w:pStyle w:val="a3"/>
        <w:shd w:val="clear" w:color="auto" w:fill="auto"/>
        <w:tabs>
          <w:tab w:val="left" w:pos="1135"/>
        </w:tabs>
        <w:ind w:firstLine="72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з)</w:t>
      </w:r>
      <w:r w:rsidRPr="00CE3C5A">
        <w:rPr>
          <w:rStyle w:val="1"/>
          <w:rFonts w:ascii="Times New Roman" w:hAnsi="Times New Roman" w:cs="Times New Roman"/>
          <w:color w:val="000000"/>
          <w:sz w:val="24"/>
          <w:szCs w:val="24"/>
        </w:rPr>
        <w:tab/>
        <w:t>порядок и способы предварительной записи на получение Муниципальной услуги;</w:t>
      </w:r>
    </w:p>
    <w:p w:rsidR="009A7A44" w:rsidRPr="00CE3C5A" w:rsidRDefault="009A7A44" w:rsidP="009A7A44">
      <w:pPr>
        <w:pStyle w:val="a3"/>
        <w:shd w:val="clear" w:color="auto" w:fill="auto"/>
        <w:tabs>
          <w:tab w:val="left" w:pos="1135"/>
        </w:tabs>
        <w:ind w:firstLine="72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и)</w:t>
      </w:r>
      <w:r w:rsidRPr="00CE3C5A">
        <w:rPr>
          <w:rStyle w:val="1"/>
          <w:rFonts w:ascii="Times New Roman" w:hAnsi="Times New Roman" w:cs="Times New Roman"/>
          <w:color w:val="000000"/>
          <w:sz w:val="24"/>
          <w:szCs w:val="24"/>
        </w:rPr>
        <w:tab/>
        <w:t>текст Административного регламента с приложениями;</w:t>
      </w:r>
    </w:p>
    <w:p w:rsidR="009A7A44" w:rsidRPr="00CE3C5A" w:rsidRDefault="009A7A44" w:rsidP="009A7A44">
      <w:pPr>
        <w:pStyle w:val="a3"/>
        <w:shd w:val="clear" w:color="auto" w:fill="auto"/>
        <w:tabs>
          <w:tab w:val="left" w:pos="1135"/>
        </w:tabs>
        <w:ind w:firstLine="72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к)</w:t>
      </w:r>
      <w:r w:rsidRPr="00CE3C5A">
        <w:rPr>
          <w:rStyle w:val="1"/>
          <w:rFonts w:ascii="Times New Roman" w:hAnsi="Times New Roman" w:cs="Times New Roman"/>
          <w:color w:val="000000"/>
          <w:sz w:val="24"/>
          <w:szCs w:val="24"/>
        </w:rPr>
        <w:tab/>
        <w:t>краткое описание порядка предоставления Муниципальной услуги;</w:t>
      </w:r>
    </w:p>
    <w:p w:rsidR="009A7A44" w:rsidRPr="00CE3C5A" w:rsidRDefault="009A7A44" w:rsidP="009A7A44">
      <w:pPr>
        <w:pStyle w:val="a3"/>
        <w:shd w:val="clear" w:color="auto" w:fill="auto"/>
        <w:tabs>
          <w:tab w:val="left" w:pos="1135"/>
        </w:tabs>
        <w:ind w:firstLine="72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л)</w:t>
      </w:r>
      <w:r w:rsidRPr="00CE3C5A">
        <w:rPr>
          <w:rStyle w:val="1"/>
          <w:rFonts w:ascii="Times New Roman" w:hAnsi="Times New Roman" w:cs="Times New Roman"/>
          <w:color w:val="000000"/>
          <w:sz w:val="24"/>
          <w:szCs w:val="24"/>
        </w:rPr>
        <w:tab/>
        <w:t>порядок обжалования решений, действий или бездействия должностных лиц Администрации, предо</w:t>
      </w:r>
      <w:r w:rsidR="00CE3C5A">
        <w:rPr>
          <w:rStyle w:val="1"/>
          <w:rFonts w:ascii="Times New Roman" w:hAnsi="Times New Roman" w:cs="Times New Roman"/>
          <w:color w:val="000000"/>
          <w:sz w:val="24"/>
          <w:szCs w:val="24"/>
        </w:rPr>
        <w:t>ставляющих Муниципальную услугу;</w:t>
      </w:r>
    </w:p>
    <w:p w:rsidR="009A7A44" w:rsidRPr="00CE3C5A" w:rsidRDefault="00CE3C5A" w:rsidP="009A7A44">
      <w:pPr>
        <w:pStyle w:val="a3"/>
        <w:shd w:val="clear" w:color="auto" w:fill="auto"/>
        <w:tabs>
          <w:tab w:val="left" w:pos="1135"/>
        </w:tabs>
        <w:ind w:firstLine="720"/>
        <w:jc w:val="both"/>
        <w:rPr>
          <w:rFonts w:ascii="Times New Roman" w:hAnsi="Times New Roman" w:cs="Times New Roman"/>
          <w:sz w:val="24"/>
          <w:szCs w:val="24"/>
        </w:rPr>
      </w:pPr>
      <w:r>
        <w:rPr>
          <w:rStyle w:val="1"/>
          <w:rFonts w:ascii="Times New Roman" w:hAnsi="Times New Roman" w:cs="Times New Roman"/>
          <w:color w:val="000000"/>
          <w:sz w:val="24"/>
          <w:szCs w:val="24"/>
        </w:rPr>
        <w:t xml:space="preserve">м) </w:t>
      </w:r>
      <w:r w:rsidR="009A7A44" w:rsidRPr="00CE3C5A">
        <w:rPr>
          <w:rStyle w:val="1"/>
          <w:rFonts w:ascii="Times New Roman" w:hAnsi="Times New Roman" w:cs="Times New Roman"/>
          <w:color w:val="000000"/>
          <w:sz w:val="24"/>
          <w:szCs w:val="24"/>
        </w:rPr>
        <w:t>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80B8B" w:rsidRPr="00CE3C5A" w:rsidRDefault="009A7A44" w:rsidP="00080B8B">
      <w:pPr>
        <w:pStyle w:val="a3"/>
        <w:numPr>
          <w:ilvl w:val="1"/>
          <w:numId w:val="7"/>
        </w:numPr>
        <w:shd w:val="clear" w:color="auto" w:fill="auto"/>
        <w:tabs>
          <w:tab w:val="left" w:pos="1219"/>
        </w:tabs>
        <w:jc w:val="both"/>
        <w:rPr>
          <w:rStyle w:val="1"/>
          <w:rFonts w:ascii="Times New Roman" w:hAnsi="Times New Roman" w:cs="Times New Roman"/>
          <w:sz w:val="24"/>
          <w:szCs w:val="24"/>
          <w:shd w:val="clear" w:color="auto" w:fill="auto"/>
        </w:rPr>
      </w:pPr>
      <w:r w:rsidRPr="00CE3C5A">
        <w:rPr>
          <w:rStyle w:val="1"/>
          <w:rFonts w:ascii="Times New Roman" w:hAnsi="Times New Roman" w:cs="Times New Roman"/>
          <w:color w:val="000000"/>
          <w:sz w:val="24"/>
          <w:szCs w:val="24"/>
        </w:rPr>
        <w:t xml:space="preserve">При информировании о порядке предоставления Муниципальной услуги по телефону </w:t>
      </w:r>
    </w:p>
    <w:p w:rsidR="009A7A44" w:rsidRPr="00CE3C5A" w:rsidRDefault="009A7A44" w:rsidP="00080B8B">
      <w:pPr>
        <w:pStyle w:val="a3"/>
        <w:shd w:val="clear" w:color="auto" w:fill="auto"/>
        <w:tabs>
          <w:tab w:val="left" w:pos="1219"/>
        </w:tabs>
        <w:ind w:firstLine="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9A7A44" w:rsidRPr="00CE3C5A" w:rsidRDefault="009A7A44" w:rsidP="009A7A44">
      <w:pPr>
        <w:pStyle w:val="a3"/>
        <w:shd w:val="clear" w:color="auto" w:fill="auto"/>
        <w:ind w:firstLine="72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9A7A44" w:rsidRPr="00CE3C5A" w:rsidRDefault="009A7A44" w:rsidP="009A7A44">
      <w:pPr>
        <w:pStyle w:val="a3"/>
        <w:shd w:val="clear" w:color="auto" w:fill="auto"/>
        <w:ind w:firstLine="72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9A7A44" w:rsidRPr="00CE3C5A" w:rsidRDefault="009A7A44" w:rsidP="009A7A44">
      <w:pPr>
        <w:pStyle w:val="a3"/>
        <w:shd w:val="clear" w:color="auto" w:fill="auto"/>
        <w:ind w:firstLine="72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9A7A44" w:rsidRPr="00CE3C5A" w:rsidRDefault="009A7A44" w:rsidP="009A7A44">
      <w:pPr>
        <w:pStyle w:val="a3"/>
        <w:shd w:val="clear" w:color="auto" w:fill="auto"/>
        <w:ind w:firstLine="72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 xml:space="preserve">При невозможности ответить на поставленные Заявителем вопросы, телефонный звонок </w:t>
      </w:r>
      <w:r w:rsidRPr="00CE3C5A">
        <w:rPr>
          <w:rStyle w:val="1"/>
          <w:rFonts w:ascii="Times New Roman" w:hAnsi="Times New Roman" w:cs="Times New Roman"/>
          <w:color w:val="000000"/>
          <w:sz w:val="24"/>
          <w:szCs w:val="24"/>
        </w:rPr>
        <w:lastRenderedPageBreak/>
        <w:t>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E3C5A" w:rsidRPr="00CE3C5A" w:rsidRDefault="009A7A44" w:rsidP="00080B8B">
      <w:pPr>
        <w:pStyle w:val="a3"/>
        <w:numPr>
          <w:ilvl w:val="1"/>
          <w:numId w:val="7"/>
        </w:numPr>
        <w:shd w:val="clear" w:color="auto" w:fill="auto"/>
        <w:tabs>
          <w:tab w:val="left" w:pos="1390"/>
        </w:tabs>
        <w:ind w:firstLine="0"/>
        <w:jc w:val="both"/>
        <w:rPr>
          <w:rStyle w:val="1"/>
          <w:rFonts w:ascii="Times New Roman" w:hAnsi="Times New Roman" w:cs="Times New Roman"/>
          <w:sz w:val="24"/>
          <w:szCs w:val="24"/>
          <w:shd w:val="clear" w:color="auto" w:fill="auto"/>
        </w:rPr>
      </w:pPr>
      <w:r w:rsidRPr="00CE3C5A">
        <w:rPr>
          <w:rStyle w:val="1"/>
          <w:rFonts w:ascii="Times New Roman" w:hAnsi="Times New Roman" w:cs="Times New Roman"/>
          <w:color w:val="000000"/>
          <w:sz w:val="24"/>
          <w:szCs w:val="24"/>
        </w:rPr>
        <w:t xml:space="preserve">При ответах на телефонные звонки и устные обращения по вопросам к порядку </w:t>
      </w:r>
    </w:p>
    <w:p w:rsidR="00CE3C5A" w:rsidRDefault="009A7A44" w:rsidP="00CE3C5A">
      <w:pPr>
        <w:pStyle w:val="a3"/>
        <w:shd w:val="clear" w:color="auto" w:fill="auto"/>
        <w:tabs>
          <w:tab w:val="left" w:pos="1390"/>
        </w:tabs>
        <w:ind w:left="720" w:hanging="720"/>
        <w:jc w:val="both"/>
        <w:rPr>
          <w:rStyle w:val="1"/>
          <w:rFonts w:ascii="Times New Roman" w:hAnsi="Times New Roman" w:cs="Times New Roman"/>
          <w:color w:val="000000"/>
          <w:sz w:val="24"/>
          <w:szCs w:val="24"/>
        </w:rPr>
      </w:pPr>
      <w:r w:rsidRPr="00CE3C5A">
        <w:rPr>
          <w:rStyle w:val="1"/>
          <w:rFonts w:ascii="Times New Roman" w:hAnsi="Times New Roman" w:cs="Times New Roman"/>
          <w:color w:val="000000"/>
          <w:sz w:val="24"/>
          <w:szCs w:val="24"/>
        </w:rPr>
        <w:t xml:space="preserve">предоставления </w:t>
      </w:r>
      <w:r w:rsidR="00CE3C5A">
        <w:rPr>
          <w:rStyle w:val="1"/>
          <w:rFonts w:ascii="Times New Roman" w:hAnsi="Times New Roman" w:cs="Times New Roman"/>
          <w:color w:val="000000"/>
          <w:sz w:val="24"/>
          <w:szCs w:val="24"/>
        </w:rPr>
        <w:t>М</w:t>
      </w:r>
      <w:r w:rsidRPr="00CE3C5A">
        <w:rPr>
          <w:rStyle w:val="1"/>
          <w:rFonts w:ascii="Times New Roman" w:hAnsi="Times New Roman" w:cs="Times New Roman"/>
          <w:color w:val="000000"/>
          <w:sz w:val="24"/>
          <w:szCs w:val="24"/>
        </w:rPr>
        <w:t xml:space="preserve">униципальной услуги должностным лицом Администрации обратившемуся </w:t>
      </w:r>
    </w:p>
    <w:p w:rsidR="009A7A44" w:rsidRPr="00CE3C5A" w:rsidRDefault="009A7A44" w:rsidP="00CE3C5A">
      <w:pPr>
        <w:pStyle w:val="a3"/>
        <w:shd w:val="clear" w:color="auto" w:fill="auto"/>
        <w:tabs>
          <w:tab w:val="left" w:pos="1390"/>
        </w:tabs>
        <w:ind w:firstLine="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сообщается следующая информация:</w:t>
      </w:r>
    </w:p>
    <w:p w:rsidR="009A7A44" w:rsidRPr="00CE3C5A" w:rsidRDefault="009A7A44" w:rsidP="009A7A44">
      <w:pPr>
        <w:pStyle w:val="a3"/>
        <w:shd w:val="clear" w:color="auto" w:fill="auto"/>
        <w:tabs>
          <w:tab w:val="left" w:pos="1120"/>
        </w:tabs>
        <w:ind w:firstLine="72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а)</w:t>
      </w:r>
      <w:r w:rsidRPr="00CE3C5A">
        <w:rPr>
          <w:rStyle w:val="1"/>
          <w:rFonts w:ascii="Times New Roman" w:hAnsi="Times New Roman" w:cs="Times New Roman"/>
          <w:color w:val="000000"/>
          <w:sz w:val="24"/>
          <w:szCs w:val="24"/>
        </w:rPr>
        <w:tab/>
        <w:t>о перечне лиц, имеющих право на получение Муниципальной услуги;</w:t>
      </w:r>
    </w:p>
    <w:p w:rsidR="009A7A44" w:rsidRPr="00CE3C5A" w:rsidRDefault="009A7A44" w:rsidP="009A7A44">
      <w:pPr>
        <w:pStyle w:val="a3"/>
        <w:shd w:val="clear" w:color="auto" w:fill="auto"/>
        <w:tabs>
          <w:tab w:val="left" w:pos="1120"/>
        </w:tabs>
        <w:ind w:firstLine="72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б)</w:t>
      </w:r>
      <w:r w:rsidRPr="00CE3C5A">
        <w:rPr>
          <w:rStyle w:val="1"/>
          <w:rFonts w:ascii="Times New Roman" w:hAnsi="Times New Roman" w:cs="Times New Roman"/>
          <w:color w:val="000000"/>
          <w:sz w:val="24"/>
          <w:szCs w:val="24"/>
        </w:rPr>
        <w:tab/>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9A7A44" w:rsidRPr="00CE3C5A" w:rsidRDefault="009A7A44" w:rsidP="009A7A44">
      <w:pPr>
        <w:pStyle w:val="a3"/>
        <w:shd w:val="clear" w:color="auto" w:fill="auto"/>
        <w:tabs>
          <w:tab w:val="left" w:pos="1120"/>
        </w:tabs>
        <w:ind w:firstLine="72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в)</w:t>
      </w:r>
      <w:r w:rsidRPr="00CE3C5A">
        <w:rPr>
          <w:rStyle w:val="1"/>
          <w:rFonts w:ascii="Times New Roman" w:hAnsi="Times New Roman" w:cs="Times New Roman"/>
          <w:color w:val="000000"/>
          <w:sz w:val="24"/>
          <w:szCs w:val="24"/>
        </w:rPr>
        <w:tab/>
        <w:t>о перечне документов, необходимых для получения Муниципальной услуги;</w:t>
      </w:r>
    </w:p>
    <w:p w:rsidR="009A7A44" w:rsidRPr="00CE3C5A" w:rsidRDefault="009A7A44" w:rsidP="009A7A44">
      <w:pPr>
        <w:pStyle w:val="a3"/>
        <w:shd w:val="clear" w:color="auto" w:fill="auto"/>
        <w:tabs>
          <w:tab w:val="left" w:pos="1120"/>
        </w:tabs>
        <w:ind w:firstLine="72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г)</w:t>
      </w:r>
      <w:r w:rsidRPr="00CE3C5A">
        <w:rPr>
          <w:rStyle w:val="1"/>
          <w:rFonts w:ascii="Times New Roman" w:hAnsi="Times New Roman" w:cs="Times New Roman"/>
          <w:color w:val="000000"/>
          <w:sz w:val="24"/>
          <w:szCs w:val="24"/>
        </w:rPr>
        <w:tab/>
        <w:t>о сроках предоставления Муниципальной услуги;</w:t>
      </w:r>
    </w:p>
    <w:p w:rsidR="009A7A44" w:rsidRPr="00CE3C5A" w:rsidRDefault="009A7A44" w:rsidP="009A7A44">
      <w:pPr>
        <w:pStyle w:val="a3"/>
        <w:shd w:val="clear" w:color="auto" w:fill="auto"/>
        <w:tabs>
          <w:tab w:val="left" w:pos="1120"/>
        </w:tabs>
        <w:ind w:firstLine="72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д)</w:t>
      </w:r>
      <w:r w:rsidRPr="00CE3C5A">
        <w:rPr>
          <w:rStyle w:val="1"/>
          <w:rFonts w:ascii="Times New Roman" w:hAnsi="Times New Roman" w:cs="Times New Roman"/>
          <w:color w:val="000000"/>
          <w:sz w:val="24"/>
          <w:szCs w:val="24"/>
        </w:rPr>
        <w:tab/>
        <w:t>об основаниях для приостановления Муниципальной услуги;</w:t>
      </w:r>
    </w:p>
    <w:p w:rsidR="009A7A44" w:rsidRPr="00CE3C5A" w:rsidRDefault="009A7A44" w:rsidP="009A7A44">
      <w:pPr>
        <w:pStyle w:val="a3"/>
        <w:shd w:val="clear" w:color="auto" w:fill="auto"/>
        <w:tabs>
          <w:tab w:val="left" w:pos="1120"/>
        </w:tabs>
        <w:ind w:firstLine="72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ж)</w:t>
      </w:r>
      <w:r w:rsidRPr="00CE3C5A">
        <w:rPr>
          <w:rStyle w:val="1"/>
          <w:rFonts w:ascii="Times New Roman" w:hAnsi="Times New Roman" w:cs="Times New Roman"/>
          <w:color w:val="000000"/>
          <w:sz w:val="24"/>
          <w:szCs w:val="24"/>
        </w:rPr>
        <w:tab/>
        <w:t>об основаниях для отказа в предоставлении Муниципальной услуги;</w:t>
      </w:r>
    </w:p>
    <w:p w:rsidR="009A7A44" w:rsidRPr="00CE3C5A" w:rsidRDefault="009A7A44" w:rsidP="009A7A44">
      <w:pPr>
        <w:pStyle w:val="a3"/>
        <w:shd w:val="clear" w:color="auto" w:fill="auto"/>
        <w:tabs>
          <w:tab w:val="left" w:pos="1120"/>
        </w:tabs>
        <w:ind w:firstLine="72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е)</w:t>
      </w:r>
      <w:r w:rsidRPr="00CE3C5A">
        <w:rPr>
          <w:rStyle w:val="1"/>
          <w:rFonts w:ascii="Times New Roman" w:hAnsi="Times New Roman" w:cs="Times New Roman"/>
          <w:color w:val="000000"/>
          <w:sz w:val="24"/>
          <w:szCs w:val="24"/>
        </w:rPr>
        <w:tab/>
        <w:t>о месте размещения на ЕПГУ, сайте Администрации информации по вопросам предоставления Муниципальной услуги.</w:t>
      </w:r>
    </w:p>
    <w:p w:rsidR="00CE3C5A" w:rsidRPr="00CE3C5A" w:rsidRDefault="009A7A44" w:rsidP="00080B8B">
      <w:pPr>
        <w:pStyle w:val="a3"/>
        <w:numPr>
          <w:ilvl w:val="1"/>
          <w:numId w:val="7"/>
        </w:numPr>
        <w:shd w:val="clear" w:color="auto" w:fill="auto"/>
        <w:tabs>
          <w:tab w:val="left" w:pos="1390"/>
        </w:tabs>
        <w:ind w:firstLine="0"/>
        <w:jc w:val="both"/>
        <w:rPr>
          <w:rStyle w:val="1"/>
          <w:rFonts w:ascii="Times New Roman" w:hAnsi="Times New Roman" w:cs="Times New Roman"/>
          <w:sz w:val="24"/>
          <w:szCs w:val="24"/>
          <w:shd w:val="clear" w:color="auto" w:fill="auto"/>
        </w:rPr>
      </w:pPr>
      <w:r w:rsidRPr="00CE3C5A">
        <w:rPr>
          <w:rStyle w:val="1"/>
          <w:rFonts w:ascii="Times New Roman" w:hAnsi="Times New Roman" w:cs="Times New Roman"/>
          <w:color w:val="000000"/>
          <w:sz w:val="24"/>
          <w:szCs w:val="24"/>
        </w:rPr>
        <w:t xml:space="preserve">Информирование о порядке предоставления Муниципальной услуги </w:t>
      </w:r>
    </w:p>
    <w:p w:rsidR="009A7A44" w:rsidRPr="00CE3C5A" w:rsidRDefault="009A7A44" w:rsidP="00CE3C5A">
      <w:pPr>
        <w:pStyle w:val="a3"/>
        <w:shd w:val="clear" w:color="auto" w:fill="auto"/>
        <w:tabs>
          <w:tab w:val="left" w:pos="1390"/>
        </w:tabs>
        <w:ind w:left="720" w:hanging="72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осуществляется также по единому номеру телефона Контактного центра.</w:t>
      </w:r>
    </w:p>
    <w:p w:rsidR="005B5817" w:rsidRPr="005B5817" w:rsidRDefault="009A7A44" w:rsidP="00080B8B">
      <w:pPr>
        <w:pStyle w:val="a3"/>
        <w:numPr>
          <w:ilvl w:val="1"/>
          <w:numId w:val="7"/>
        </w:numPr>
        <w:shd w:val="clear" w:color="auto" w:fill="auto"/>
        <w:tabs>
          <w:tab w:val="left" w:pos="1390"/>
        </w:tabs>
        <w:ind w:firstLine="0"/>
        <w:jc w:val="both"/>
        <w:rPr>
          <w:rStyle w:val="1"/>
          <w:rFonts w:ascii="Times New Roman" w:hAnsi="Times New Roman" w:cs="Times New Roman"/>
          <w:sz w:val="24"/>
          <w:szCs w:val="24"/>
          <w:shd w:val="clear" w:color="auto" w:fill="auto"/>
        </w:rPr>
      </w:pPr>
      <w:r w:rsidRPr="005B5817">
        <w:rPr>
          <w:rStyle w:val="1"/>
          <w:rFonts w:ascii="Times New Roman" w:hAnsi="Times New Roman" w:cs="Times New Roman"/>
          <w:color w:val="000000"/>
          <w:sz w:val="24"/>
          <w:szCs w:val="24"/>
        </w:rPr>
        <w:t xml:space="preserve">Администрации разрабатывает информационные материалы по порядку </w:t>
      </w:r>
    </w:p>
    <w:p w:rsidR="009A7A44" w:rsidRPr="005B5817" w:rsidRDefault="009A7A44" w:rsidP="005B5817">
      <w:pPr>
        <w:pStyle w:val="a3"/>
        <w:shd w:val="clear" w:color="auto" w:fill="auto"/>
        <w:tabs>
          <w:tab w:val="left" w:pos="1390"/>
        </w:tabs>
        <w:ind w:firstLine="0"/>
        <w:jc w:val="both"/>
        <w:rPr>
          <w:rFonts w:ascii="Times New Roman" w:hAnsi="Times New Roman" w:cs="Times New Roman"/>
          <w:sz w:val="24"/>
          <w:szCs w:val="24"/>
        </w:rPr>
      </w:pPr>
      <w:r w:rsidRPr="005B5817">
        <w:rPr>
          <w:rStyle w:val="1"/>
          <w:rFonts w:ascii="Times New Roman" w:hAnsi="Times New Roman" w:cs="Times New Roman"/>
          <w:color w:val="000000"/>
          <w:sz w:val="24"/>
          <w:szCs w:val="24"/>
        </w:rPr>
        <w:t>предоставления Муниципальной услуги - памятки, инструкции, брошюры, макеты и размещает на ЕПГУ, сайте Администрации, передает в МФЦ.</w:t>
      </w:r>
    </w:p>
    <w:p w:rsidR="009A7A44" w:rsidRPr="00CE3C5A" w:rsidRDefault="009A7A44" w:rsidP="009A7A44">
      <w:pPr>
        <w:pStyle w:val="a3"/>
        <w:shd w:val="clear" w:color="auto" w:fill="auto"/>
        <w:ind w:firstLine="72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5B5817" w:rsidRDefault="00080B8B" w:rsidP="00080B8B">
      <w:pPr>
        <w:pStyle w:val="a5"/>
        <w:numPr>
          <w:ilvl w:val="1"/>
          <w:numId w:val="7"/>
        </w:numPr>
        <w:spacing w:after="0"/>
        <w:jc w:val="both"/>
        <w:rPr>
          <w:rStyle w:val="1"/>
          <w:rFonts w:ascii="Times New Roman" w:hAnsi="Times New Roman"/>
          <w:color w:val="000000"/>
          <w:sz w:val="24"/>
          <w:szCs w:val="24"/>
        </w:rPr>
      </w:pPr>
      <w:r w:rsidRPr="005B5817">
        <w:rPr>
          <w:rStyle w:val="1"/>
          <w:rFonts w:ascii="Times New Roman" w:hAnsi="Times New Roman"/>
          <w:color w:val="000000"/>
          <w:sz w:val="24"/>
          <w:szCs w:val="24"/>
        </w:rPr>
        <w:t xml:space="preserve">Состав информации о порядке предоставления Муниципальной услуги, </w:t>
      </w:r>
    </w:p>
    <w:p w:rsidR="009A7A44" w:rsidRPr="005B5817" w:rsidRDefault="00080B8B" w:rsidP="005B5817">
      <w:pPr>
        <w:spacing w:after="0"/>
        <w:jc w:val="both"/>
        <w:rPr>
          <w:rStyle w:val="1"/>
          <w:rFonts w:ascii="Times New Roman" w:hAnsi="Times New Roman"/>
          <w:color w:val="000000"/>
          <w:sz w:val="24"/>
          <w:szCs w:val="24"/>
        </w:rPr>
      </w:pPr>
      <w:r w:rsidRPr="005B5817">
        <w:rPr>
          <w:rStyle w:val="1"/>
          <w:rFonts w:ascii="Times New Roman" w:hAnsi="Times New Roman"/>
          <w:color w:val="000000"/>
          <w:sz w:val="24"/>
          <w:szCs w:val="24"/>
        </w:rPr>
        <w:t>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p>
    <w:p w:rsidR="00080B8B" w:rsidRPr="00CE3C5A" w:rsidRDefault="00080B8B" w:rsidP="00080B8B">
      <w:pPr>
        <w:pStyle w:val="a5"/>
        <w:numPr>
          <w:ilvl w:val="1"/>
          <w:numId w:val="7"/>
        </w:numPr>
        <w:spacing w:after="0"/>
        <w:jc w:val="both"/>
        <w:rPr>
          <w:rStyle w:val="1"/>
          <w:rFonts w:ascii="Times New Roman" w:hAnsi="Times New Roman"/>
          <w:sz w:val="24"/>
          <w:szCs w:val="24"/>
          <w:shd w:val="clear" w:color="auto" w:fill="auto"/>
        </w:rPr>
      </w:pPr>
      <w:r w:rsidRPr="00CE3C5A">
        <w:rPr>
          <w:rStyle w:val="1"/>
          <w:rFonts w:ascii="Times New Roman" w:hAnsi="Times New Roman"/>
          <w:color w:val="000000"/>
          <w:sz w:val="24"/>
          <w:szCs w:val="24"/>
        </w:rPr>
        <w:t xml:space="preserve">Доступ к информации о сроках и порядке предоставления Муниципальной услуги </w:t>
      </w:r>
    </w:p>
    <w:p w:rsidR="00080B8B" w:rsidRPr="00CE3C5A" w:rsidRDefault="00080B8B" w:rsidP="00080B8B">
      <w:pPr>
        <w:spacing w:after="0"/>
        <w:jc w:val="both"/>
        <w:rPr>
          <w:rStyle w:val="1"/>
          <w:rFonts w:ascii="Times New Roman" w:hAnsi="Times New Roman"/>
          <w:color w:val="000000"/>
          <w:sz w:val="24"/>
          <w:szCs w:val="24"/>
        </w:rPr>
      </w:pPr>
      <w:r w:rsidRPr="00CE3C5A">
        <w:rPr>
          <w:rStyle w:val="1"/>
          <w:rFonts w:ascii="Times New Roman" w:hAnsi="Times New Roman"/>
          <w:color w:val="000000"/>
          <w:sz w:val="24"/>
          <w:szCs w:val="24"/>
        </w:rPr>
        <w:t>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B5817" w:rsidRDefault="00080B8B" w:rsidP="00080B8B">
      <w:pPr>
        <w:pStyle w:val="a3"/>
        <w:numPr>
          <w:ilvl w:val="1"/>
          <w:numId w:val="7"/>
        </w:numPr>
        <w:shd w:val="clear" w:color="auto" w:fill="auto"/>
        <w:tabs>
          <w:tab w:val="left" w:pos="1390"/>
        </w:tabs>
        <w:ind w:firstLine="0"/>
        <w:jc w:val="both"/>
        <w:rPr>
          <w:rStyle w:val="1"/>
          <w:rFonts w:ascii="Times New Roman" w:hAnsi="Times New Roman" w:cs="Times New Roman"/>
          <w:color w:val="000000"/>
          <w:sz w:val="24"/>
          <w:szCs w:val="24"/>
        </w:rPr>
      </w:pPr>
      <w:r w:rsidRPr="005B5817">
        <w:rPr>
          <w:rStyle w:val="1"/>
          <w:rFonts w:ascii="Times New Roman" w:hAnsi="Times New Roman" w:cs="Times New Roman"/>
          <w:color w:val="000000"/>
          <w:sz w:val="24"/>
          <w:szCs w:val="24"/>
        </w:rPr>
        <w:t xml:space="preserve">Консультирование по вопросам предоставления Муниципальной услуги </w:t>
      </w:r>
    </w:p>
    <w:p w:rsidR="00080B8B" w:rsidRDefault="00080B8B" w:rsidP="005B5817">
      <w:pPr>
        <w:pStyle w:val="a3"/>
        <w:shd w:val="clear" w:color="auto" w:fill="auto"/>
        <w:tabs>
          <w:tab w:val="left" w:pos="1390"/>
        </w:tabs>
        <w:ind w:firstLine="0"/>
        <w:jc w:val="both"/>
        <w:rPr>
          <w:rStyle w:val="1"/>
          <w:rFonts w:ascii="Times New Roman" w:hAnsi="Times New Roman" w:cs="Times New Roman"/>
          <w:color w:val="000000"/>
          <w:sz w:val="24"/>
          <w:szCs w:val="24"/>
        </w:rPr>
      </w:pPr>
      <w:r w:rsidRPr="005B5817">
        <w:rPr>
          <w:rStyle w:val="1"/>
          <w:rFonts w:ascii="Times New Roman" w:hAnsi="Times New Roman" w:cs="Times New Roman"/>
          <w:color w:val="000000"/>
          <w:sz w:val="24"/>
          <w:szCs w:val="24"/>
        </w:rPr>
        <w:t>должностными лицами Администрации осуществляется бесплатно.</w:t>
      </w:r>
    </w:p>
    <w:p w:rsidR="005B5817" w:rsidRPr="005B5817" w:rsidRDefault="005B5817" w:rsidP="005B5817">
      <w:pPr>
        <w:pStyle w:val="a3"/>
        <w:shd w:val="clear" w:color="auto" w:fill="auto"/>
        <w:tabs>
          <w:tab w:val="left" w:pos="1390"/>
        </w:tabs>
        <w:ind w:firstLine="0"/>
        <w:jc w:val="both"/>
        <w:rPr>
          <w:rFonts w:ascii="Times New Roman" w:hAnsi="Times New Roman" w:cs="Times New Roman"/>
          <w:color w:val="000000"/>
          <w:sz w:val="24"/>
          <w:szCs w:val="24"/>
          <w:shd w:val="clear" w:color="auto" w:fill="FFFFFF"/>
        </w:rPr>
      </w:pPr>
    </w:p>
    <w:p w:rsidR="00080B8B" w:rsidRPr="00CE3C5A" w:rsidRDefault="00080B8B" w:rsidP="00080B8B">
      <w:pPr>
        <w:pStyle w:val="a3"/>
        <w:numPr>
          <w:ilvl w:val="0"/>
          <w:numId w:val="1"/>
        </w:numPr>
        <w:shd w:val="clear" w:color="auto" w:fill="auto"/>
        <w:tabs>
          <w:tab w:val="left" w:pos="661"/>
        </w:tabs>
        <w:spacing w:after="200"/>
        <w:ind w:firstLine="0"/>
        <w:jc w:val="center"/>
        <w:rPr>
          <w:rFonts w:ascii="Times New Roman" w:hAnsi="Times New Roman" w:cs="Times New Roman"/>
          <w:sz w:val="24"/>
          <w:szCs w:val="24"/>
        </w:rPr>
      </w:pPr>
      <w:r w:rsidRPr="00CE3C5A">
        <w:rPr>
          <w:rStyle w:val="1"/>
          <w:rFonts w:ascii="Times New Roman" w:hAnsi="Times New Roman" w:cs="Times New Roman"/>
          <w:b/>
          <w:bCs/>
          <w:color w:val="000000"/>
          <w:sz w:val="24"/>
          <w:szCs w:val="24"/>
        </w:rPr>
        <w:t>Стандарт предоставления Муниципальной услуги</w:t>
      </w:r>
    </w:p>
    <w:p w:rsidR="00080B8B" w:rsidRPr="00CE3C5A" w:rsidRDefault="00080B8B" w:rsidP="00080B8B">
      <w:pPr>
        <w:pStyle w:val="20"/>
        <w:numPr>
          <w:ilvl w:val="0"/>
          <w:numId w:val="7"/>
        </w:numPr>
        <w:shd w:val="clear" w:color="auto" w:fill="auto"/>
        <w:tabs>
          <w:tab w:val="left" w:pos="661"/>
        </w:tabs>
        <w:spacing w:after="200"/>
        <w:rPr>
          <w:rFonts w:ascii="Times New Roman" w:hAnsi="Times New Roman" w:cs="Times New Roman"/>
          <w:sz w:val="24"/>
          <w:szCs w:val="24"/>
        </w:rPr>
      </w:pPr>
      <w:bookmarkStart w:id="5" w:name="bookmark6"/>
      <w:bookmarkStart w:id="6" w:name="bookmark7"/>
      <w:r w:rsidRPr="00CE3C5A">
        <w:rPr>
          <w:rStyle w:val="2"/>
          <w:rFonts w:ascii="Times New Roman" w:hAnsi="Times New Roman" w:cs="Times New Roman"/>
          <w:b/>
          <w:bCs/>
          <w:i/>
          <w:iCs/>
          <w:color w:val="000000"/>
          <w:sz w:val="24"/>
          <w:szCs w:val="24"/>
        </w:rPr>
        <w:t>Наименование Муниципальной услуги</w:t>
      </w:r>
      <w:bookmarkEnd w:id="5"/>
      <w:bookmarkEnd w:id="6"/>
    </w:p>
    <w:p w:rsidR="00080B8B" w:rsidRPr="00CE3C5A" w:rsidRDefault="00080B8B" w:rsidP="00080B8B">
      <w:pPr>
        <w:pStyle w:val="a3"/>
        <w:numPr>
          <w:ilvl w:val="1"/>
          <w:numId w:val="7"/>
        </w:numPr>
        <w:shd w:val="clear" w:color="auto" w:fill="auto"/>
        <w:tabs>
          <w:tab w:val="left" w:pos="1237"/>
        </w:tabs>
        <w:spacing w:after="20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Муниципальная услуга «Предоставление разрешения на осуществление земляных работ».</w:t>
      </w:r>
    </w:p>
    <w:p w:rsidR="00080B8B" w:rsidRPr="00CE3C5A" w:rsidRDefault="00080B8B" w:rsidP="00080B8B">
      <w:pPr>
        <w:pStyle w:val="20"/>
        <w:numPr>
          <w:ilvl w:val="0"/>
          <w:numId w:val="7"/>
        </w:numPr>
        <w:shd w:val="clear" w:color="auto" w:fill="auto"/>
        <w:tabs>
          <w:tab w:val="left" w:pos="661"/>
        </w:tabs>
        <w:spacing w:after="260"/>
        <w:rPr>
          <w:rFonts w:ascii="Times New Roman" w:hAnsi="Times New Roman" w:cs="Times New Roman"/>
          <w:sz w:val="24"/>
          <w:szCs w:val="24"/>
        </w:rPr>
      </w:pPr>
      <w:bookmarkStart w:id="7" w:name="bookmark8"/>
      <w:bookmarkStart w:id="8" w:name="bookmark9"/>
      <w:r w:rsidRPr="00CE3C5A">
        <w:rPr>
          <w:rStyle w:val="2"/>
          <w:rFonts w:ascii="Times New Roman" w:hAnsi="Times New Roman" w:cs="Times New Roman"/>
          <w:b/>
          <w:bCs/>
          <w:i/>
          <w:iCs/>
          <w:color w:val="000000"/>
          <w:sz w:val="24"/>
          <w:szCs w:val="24"/>
        </w:rPr>
        <w:t>Наименование органа, предоставляющего Муниципальную услугу</w:t>
      </w:r>
      <w:bookmarkEnd w:id="7"/>
      <w:bookmarkEnd w:id="8"/>
    </w:p>
    <w:p w:rsidR="005B5817" w:rsidRPr="005B5817" w:rsidRDefault="00080B8B" w:rsidP="00080B8B">
      <w:pPr>
        <w:pStyle w:val="a3"/>
        <w:numPr>
          <w:ilvl w:val="1"/>
          <w:numId w:val="7"/>
        </w:numPr>
        <w:shd w:val="clear" w:color="auto" w:fill="auto"/>
        <w:tabs>
          <w:tab w:val="left" w:pos="1237"/>
        </w:tabs>
        <w:ind w:firstLine="0"/>
        <w:jc w:val="both"/>
        <w:rPr>
          <w:rStyle w:val="1"/>
          <w:rFonts w:ascii="Times New Roman" w:hAnsi="Times New Roman" w:cs="Times New Roman"/>
          <w:sz w:val="24"/>
          <w:szCs w:val="24"/>
          <w:shd w:val="clear" w:color="auto" w:fill="auto"/>
        </w:rPr>
      </w:pPr>
      <w:r w:rsidRPr="005B5817">
        <w:rPr>
          <w:rStyle w:val="1"/>
          <w:rFonts w:ascii="Times New Roman" w:hAnsi="Times New Roman" w:cs="Times New Roman"/>
          <w:color w:val="000000"/>
          <w:sz w:val="24"/>
          <w:szCs w:val="24"/>
        </w:rPr>
        <w:t xml:space="preserve">Органом, ответственным за предоставление Муниципальной услуги, является орган </w:t>
      </w:r>
    </w:p>
    <w:p w:rsidR="00761621" w:rsidRPr="00E97D0E" w:rsidRDefault="00080B8B" w:rsidP="005B5817">
      <w:pPr>
        <w:pStyle w:val="a3"/>
        <w:shd w:val="clear" w:color="auto" w:fill="auto"/>
        <w:tabs>
          <w:tab w:val="left" w:pos="1237"/>
        </w:tabs>
        <w:ind w:left="720" w:hanging="720"/>
        <w:jc w:val="both"/>
        <w:rPr>
          <w:rStyle w:val="1"/>
          <w:rFonts w:ascii="Times New Roman" w:hAnsi="Times New Roman" w:cs="Times New Roman"/>
          <w:iCs/>
          <w:color w:val="000000"/>
          <w:sz w:val="24"/>
          <w:szCs w:val="24"/>
        </w:rPr>
      </w:pPr>
      <w:r w:rsidRPr="005B5817">
        <w:rPr>
          <w:rStyle w:val="1"/>
          <w:rFonts w:ascii="Times New Roman" w:hAnsi="Times New Roman" w:cs="Times New Roman"/>
          <w:color w:val="000000"/>
          <w:sz w:val="24"/>
          <w:szCs w:val="24"/>
        </w:rPr>
        <w:t xml:space="preserve">местного самоуправления </w:t>
      </w:r>
      <w:r w:rsidR="005B5817">
        <w:rPr>
          <w:rStyle w:val="1"/>
          <w:rFonts w:ascii="Times New Roman" w:hAnsi="Times New Roman" w:cs="Times New Roman"/>
          <w:color w:val="000000"/>
          <w:sz w:val="24"/>
          <w:szCs w:val="24"/>
        </w:rPr>
        <w:t xml:space="preserve">- </w:t>
      </w:r>
      <w:r w:rsidRPr="00E97D0E">
        <w:rPr>
          <w:rStyle w:val="1"/>
          <w:rFonts w:ascii="Times New Roman" w:hAnsi="Times New Roman" w:cs="Times New Roman"/>
          <w:iCs/>
          <w:color w:val="000000"/>
          <w:sz w:val="24"/>
          <w:szCs w:val="24"/>
        </w:rPr>
        <w:t xml:space="preserve">Администрация </w:t>
      </w:r>
      <w:r w:rsidR="00E97D0E" w:rsidRPr="00E97D0E">
        <w:rPr>
          <w:rStyle w:val="1"/>
          <w:rFonts w:ascii="Times New Roman" w:hAnsi="Times New Roman" w:cs="Times New Roman"/>
          <w:iCs/>
          <w:color w:val="000000"/>
          <w:sz w:val="24"/>
          <w:szCs w:val="24"/>
        </w:rPr>
        <w:t>Алексеевского</w:t>
      </w:r>
      <w:r w:rsidRPr="00E97D0E">
        <w:rPr>
          <w:rStyle w:val="1"/>
          <w:rFonts w:ascii="Times New Roman" w:hAnsi="Times New Roman" w:cs="Times New Roman"/>
          <w:iCs/>
          <w:color w:val="000000"/>
          <w:sz w:val="24"/>
          <w:szCs w:val="24"/>
        </w:rPr>
        <w:t xml:space="preserve"> сельского поселения Любинского </w:t>
      </w:r>
    </w:p>
    <w:p w:rsidR="00080B8B" w:rsidRPr="00E97D0E" w:rsidRDefault="00080B8B" w:rsidP="00761621">
      <w:pPr>
        <w:pStyle w:val="a3"/>
        <w:shd w:val="clear" w:color="auto" w:fill="auto"/>
        <w:tabs>
          <w:tab w:val="left" w:pos="1237"/>
        </w:tabs>
        <w:ind w:firstLine="0"/>
        <w:jc w:val="both"/>
        <w:rPr>
          <w:rStyle w:val="1"/>
          <w:rFonts w:ascii="Times New Roman" w:hAnsi="Times New Roman" w:cs="Times New Roman"/>
          <w:sz w:val="24"/>
          <w:szCs w:val="24"/>
          <w:shd w:val="clear" w:color="auto" w:fill="auto"/>
        </w:rPr>
      </w:pPr>
      <w:r w:rsidRPr="00E97D0E">
        <w:rPr>
          <w:rStyle w:val="1"/>
          <w:rFonts w:ascii="Times New Roman" w:hAnsi="Times New Roman" w:cs="Times New Roman"/>
          <w:iCs/>
          <w:color w:val="000000"/>
          <w:sz w:val="24"/>
          <w:szCs w:val="24"/>
        </w:rPr>
        <w:t>муниципального района Омской области (далее - Администрация).</w:t>
      </w:r>
    </w:p>
    <w:p w:rsidR="00080B8B" w:rsidRPr="00CE3C5A" w:rsidRDefault="00080B8B" w:rsidP="00080B8B">
      <w:pPr>
        <w:pStyle w:val="a3"/>
        <w:numPr>
          <w:ilvl w:val="1"/>
          <w:numId w:val="7"/>
        </w:numPr>
        <w:shd w:val="clear" w:color="auto" w:fill="auto"/>
        <w:tabs>
          <w:tab w:val="left" w:pos="1237"/>
        </w:tabs>
        <w:jc w:val="both"/>
        <w:rPr>
          <w:rStyle w:val="1"/>
          <w:rFonts w:ascii="Times New Roman" w:hAnsi="Times New Roman" w:cs="Times New Roman"/>
          <w:sz w:val="24"/>
          <w:szCs w:val="24"/>
          <w:shd w:val="clear" w:color="auto" w:fill="auto"/>
        </w:rPr>
      </w:pPr>
      <w:r w:rsidRPr="00CE3C5A">
        <w:rPr>
          <w:rStyle w:val="1"/>
          <w:rFonts w:ascii="Times New Roman" w:hAnsi="Times New Roman" w:cs="Times New Roman"/>
          <w:color w:val="000000"/>
          <w:sz w:val="24"/>
          <w:szCs w:val="24"/>
        </w:rPr>
        <w:t xml:space="preserve">Администрация обеспечивает предоставление Муниципальной услуги через МФЦ или </w:t>
      </w:r>
      <w:proofErr w:type="gramStart"/>
      <w:r w:rsidRPr="00CE3C5A">
        <w:rPr>
          <w:rStyle w:val="1"/>
          <w:rFonts w:ascii="Times New Roman" w:hAnsi="Times New Roman" w:cs="Times New Roman"/>
          <w:color w:val="000000"/>
          <w:sz w:val="24"/>
          <w:szCs w:val="24"/>
        </w:rPr>
        <w:t>в</w:t>
      </w:r>
      <w:proofErr w:type="gramEnd"/>
      <w:r w:rsidRPr="00CE3C5A">
        <w:rPr>
          <w:rStyle w:val="1"/>
          <w:rFonts w:ascii="Times New Roman" w:hAnsi="Times New Roman" w:cs="Times New Roman"/>
          <w:color w:val="000000"/>
          <w:sz w:val="24"/>
          <w:szCs w:val="24"/>
        </w:rPr>
        <w:t xml:space="preserve"> </w:t>
      </w:r>
    </w:p>
    <w:p w:rsidR="00080B8B" w:rsidRPr="00CE3C5A" w:rsidRDefault="00080B8B" w:rsidP="00080B8B">
      <w:pPr>
        <w:pStyle w:val="a3"/>
        <w:shd w:val="clear" w:color="auto" w:fill="auto"/>
        <w:tabs>
          <w:tab w:val="left" w:pos="1237"/>
        </w:tabs>
        <w:ind w:firstLine="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080B8B" w:rsidRPr="00CE3C5A" w:rsidRDefault="00080B8B" w:rsidP="00080B8B">
      <w:pPr>
        <w:pStyle w:val="a3"/>
        <w:numPr>
          <w:ilvl w:val="1"/>
          <w:numId w:val="7"/>
        </w:numPr>
        <w:shd w:val="clear" w:color="auto" w:fill="auto"/>
        <w:tabs>
          <w:tab w:val="left" w:pos="1237"/>
        </w:tabs>
        <w:jc w:val="both"/>
        <w:rPr>
          <w:rStyle w:val="1"/>
          <w:rFonts w:ascii="Times New Roman" w:hAnsi="Times New Roman" w:cs="Times New Roman"/>
          <w:sz w:val="24"/>
          <w:szCs w:val="24"/>
          <w:shd w:val="clear" w:color="auto" w:fill="auto"/>
        </w:rPr>
      </w:pPr>
      <w:r w:rsidRPr="00CE3C5A">
        <w:rPr>
          <w:rStyle w:val="1"/>
          <w:rFonts w:ascii="Times New Roman" w:hAnsi="Times New Roman" w:cs="Times New Roman"/>
          <w:color w:val="000000"/>
          <w:sz w:val="24"/>
          <w:szCs w:val="24"/>
        </w:rPr>
        <w:t xml:space="preserve">Порядок обеспечения личного приема Заявителей в Администрации устанавливается </w:t>
      </w:r>
    </w:p>
    <w:p w:rsidR="00080B8B" w:rsidRPr="00CE3C5A" w:rsidRDefault="00080B8B" w:rsidP="00080B8B">
      <w:pPr>
        <w:pStyle w:val="a3"/>
        <w:shd w:val="clear" w:color="auto" w:fill="auto"/>
        <w:tabs>
          <w:tab w:val="left" w:pos="1237"/>
        </w:tabs>
        <w:ind w:firstLine="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lastRenderedPageBreak/>
        <w:t>организационно-распорядительным документом Администрации, ответственной за предоставление Муниципальной услуги.</w:t>
      </w:r>
    </w:p>
    <w:p w:rsidR="00080B8B" w:rsidRPr="00CE3C5A" w:rsidRDefault="00080B8B" w:rsidP="00080B8B">
      <w:pPr>
        <w:pStyle w:val="a3"/>
        <w:numPr>
          <w:ilvl w:val="1"/>
          <w:numId w:val="7"/>
        </w:numPr>
        <w:shd w:val="clear" w:color="auto" w:fill="auto"/>
        <w:tabs>
          <w:tab w:val="left" w:pos="1237"/>
        </w:tabs>
        <w:jc w:val="both"/>
        <w:rPr>
          <w:rStyle w:val="1"/>
          <w:rFonts w:ascii="Times New Roman" w:hAnsi="Times New Roman" w:cs="Times New Roman"/>
          <w:sz w:val="24"/>
          <w:szCs w:val="24"/>
          <w:shd w:val="clear" w:color="auto" w:fill="auto"/>
        </w:rPr>
      </w:pPr>
      <w:r w:rsidRPr="00CE3C5A">
        <w:rPr>
          <w:rStyle w:val="1"/>
          <w:rFonts w:ascii="Times New Roman" w:hAnsi="Times New Roman" w:cs="Times New Roman"/>
          <w:color w:val="000000"/>
          <w:sz w:val="24"/>
          <w:szCs w:val="24"/>
        </w:rPr>
        <w:t xml:space="preserve">Администрации запрещено требовать от Заявителя осуществления действий, в том числе </w:t>
      </w:r>
    </w:p>
    <w:p w:rsidR="00080B8B" w:rsidRPr="00CE3C5A" w:rsidRDefault="00080B8B" w:rsidP="00080B8B">
      <w:pPr>
        <w:pStyle w:val="a3"/>
        <w:shd w:val="clear" w:color="auto" w:fill="auto"/>
        <w:tabs>
          <w:tab w:val="left" w:pos="1237"/>
        </w:tabs>
        <w:ind w:firstLine="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местного самоуправления.</w:t>
      </w:r>
    </w:p>
    <w:p w:rsidR="00080B8B" w:rsidRPr="00CE3C5A" w:rsidRDefault="00080B8B" w:rsidP="00080B8B">
      <w:pPr>
        <w:pStyle w:val="a3"/>
        <w:numPr>
          <w:ilvl w:val="1"/>
          <w:numId w:val="7"/>
        </w:numPr>
        <w:shd w:val="clear" w:color="auto" w:fill="auto"/>
        <w:tabs>
          <w:tab w:val="left" w:pos="1237"/>
        </w:tabs>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В целях предоставления Муниципальной услуги Администрация взаимодействует с:</w:t>
      </w:r>
    </w:p>
    <w:p w:rsidR="00080B8B" w:rsidRPr="00CE3C5A" w:rsidRDefault="00080B8B" w:rsidP="00080B8B">
      <w:pPr>
        <w:pStyle w:val="a3"/>
        <w:numPr>
          <w:ilvl w:val="2"/>
          <w:numId w:val="7"/>
        </w:numPr>
        <w:shd w:val="clear" w:color="auto" w:fill="auto"/>
        <w:tabs>
          <w:tab w:val="left" w:pos="1424"/>
        </w:tabs>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Федеральной службы государственной регистрации, кадастра и картографии;</w:t>
      </w:r>
    </w:p>
    <w:p w:rsidR="00080B8B" w:rsidRPr="00CE3C5A" w:rsidRDefault="00080B8B" w:rsidP="00080B8B">
      <w:pPr>
        <w:pStyle w:val="a3"/>
        <w:numPr>
          <w:ilvl w:val="2"/>
          <w:numId w:val="7"/>
        </w:numPr>
        <w:shd w:val="clear" w:color="auto" w:fill="auto"/>
        <w:tabs>
          <w:tab w:val="left" w:pos="1424"/>
        </w:tabs>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Федеральной налоговой службы;</w:t>
      </w:r>
    </w:p>
    <w:p w:rsidR="00080B8B" w:rsidRPr="00CE3C5A" w:rsidRDefault="00080B8B" w:rsidP="00080B8B">
      <w:pPr>
        <w:pStyle w:val="a3"/>
        <w:numPr>
          <w:ilvl w:val="2"/>
          <w:numId w:val="7"/>
        </w:numPr>
        <w:shd w:val="clear" w:color="auto" w:fill="auto"/>
        <w:tabs>
          <w:tab w:val="left" w:pos="1424"/>
        </w:tabs>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Министерством культуры Российской Федерации</w:t>
      </w:r>
    </w:p>
    <w:p w:rsidR="00080B8B" w:rsidRPr="00CE3C5A" w:rsidRDefault="00080B8B" w:rsidP="00080B8B">
      <w:pPr>
        <w:pStyle w:val="a3"/>
        <w:numPr>
          <w:ilvl w:val="2"/>
          <w:numId w:val="7"/>
        </w:numPr>
        <w:shd w:val="clear" w:color="auto" w:fill="auto"/>
        <w:tabs>
          <w:tab w:val="left" w:pos="1424"/>
        </w:tabs>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Министерством строительства и жилищно-коммунального хозяйства Российской Федерации</w:t>
      </w:r>
    </w:p>
    <w:p w:rsidR="00080B8B" w:rsidRPr="00CE3C5A" w:rsidRDefault="00080B8B" w:rsidP="00080B8B">
      <w:pPr>
        <w:pStyle w:val="a3"/>
        <w:numPr>
          <w:ilvl w:val="2"/>
          <w:numId w:val="7"/>
        </w:numPr>
        <w:shd w:val="clear" w:color="auto" w:fill="auto"/>
        <w:tabs>
          <w:tab w:val="left" w:pos="1424"/>
        </w:tabs>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Министерством внутренних дел Российской Федерации</w:t>
      </w:r>
    </w:p>
    <w:p w:rsidR="00080B8B" w:rsidRPr="00CE3C5A" w:rsidRDefault="00080B8B" w:rsidP="00080B8B">
      <w:pPr>
        <w:pStyle w:val="a3"/>
        <w:numPr>
          <w:ilvl w:val="2"/>
          <w:numId w:val="7"/>
        </w:numPr>
        <w:shd w:val="clear" w:color="auto" w:fill="auto"/>
        <w:tabs>
          <w:tab w:val="left" w:pos="1424"/>
        </w:tabs>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Государственной инспекцией безопасности дорожного движения</w:t>
      </w:r>
    </w:p>
    <w:p w:rsidR="00080B8B" w:rsidRPr="00CE3C5A" w:rsidRDefault="00080B8B" w:rsidP="00080B8B">
      <w:pPr>
        <w:pStyle w:val="a3"/>
        <w:numPr>
          <w:ilvl w:val="2"/>
          <w:numId w:val="7"/>
        </w:numPr>
        <w:shd w:val="clear" w:color="auto" w:fill="auto"/>
        <w:tabs>
          <w:tab w:val="left" w:pos="1424"/>
        </w:tabs>
        <w:jc w:val="both"/>
        <w:rPr>
          <w:rStyle w:val="1"/>
          <w:rFonts w:ascii="Times New Roman" w:hAnsi="Times New Roman" w:cs="Times New Roman"/>
          <w:sz w:val="24"/>
          <w:szCs w:val="24"/>
          <w:shd w:val="clear" w:color="auto" w:fill="auto"/>
        </w:rPr>
      </w:pPr>
      <w:r w:rsidRPr="00CE3C5A">
        <w:rPr>
          <w:rStyle w:val="1"/>
          <w:rFonts w:ascii="Times New Roman" w:hAnsi="Times New Roman" w:cs="Times New Roman"/>
          <w:color w:val="000000"/>
          <w:sz w:val="24"/>
          <w:szCs w:val="24"/>
        </w:rPr>
        <w:t>Администрациями муниципальных образований.</w:t>
      </w:r>
    </w:p>
    <w:p w:rsidR="00080B8B" w:rsidRPr="00CE3C5A" w:rsidRDefault="00080B8B" w:rsidP="00080B8B">
      <w:pPr>
        <w:pStyle w:val="a3"/>
        <w:shd w:val="clear" w:color="auto" w:fill="auto"/>
        <w:tabs>
          <w:tab w:val="left" w:pos="1424"/>
        </w:tabs>
        <w:ind w:left="1080" w:firstLine="0"/>
        <w:jc w:val="both"/>
        <w:rPr>
          <w:rFonts w:ascii="Times New Roman" w:hAnsi="Times New Roman" w:cs="Times New Roman"/>
          <w:sz w:val="24"/>
          <w:szCs w:val="24"/>
        </w:rPr>
      </w:pPr>
    </w:p>
    <w:p w:rsidR="00080B8B" w:rsidRPr="00CE3C5A" w:rsidRDefault="00080B8B" w:rsidP="00080B8B">
      <w:pPr>
        <w:pStyle w:val="20"/>
        <w:numPr>
          <w:ilvl w:val="0"/>
          <w:numId w:val="7"/>
        </w:numPr>
        <w:shd w:val="clear" w:color="auto" w:fill="auto"/>
        <w:tabs>
          <w:tab w:val="left" w:pos="2574"/>
        </w:tabs>
        <w:spacing w:after="200"/>
        <w:rPr>
          <w:rFonts w:ascii="Times New Roman" w:hAnsi="Times New Roman" w:cs="Times New Roman"/>
          <w:sz w:val="24"/>
          <w:szCs w:val="24"/>
        </w:rPr>
      </w:pPr>
      <w:bookmarkStart w:id="9" w:name="bookmark10"/>
      <w:bookmarkStart w:id="10" w:name="bookmark11"/>
      <w:r w:rsidRPr="00CE3C5A">
        <w:rPr>
          <w:rStyle w:val="2"/>
          <w:rFonts w:ascii="Times New Roman" w:hAnsi="Times New Roman" w:cs="Times New Roman"/>
          <w:b/>
          <w:bCs/>
          <w:i/>
          <w:iCs/>
          <w:color w:val="000000"/>
          <w:sz w:val="24"/>
          <w:szCs w:val="24"/>
        </w:rPr>
        <w:t>Результат предоставления Муниципальной услуги</w:t>
      </w:r>
      <w:bookmarkEnd w:id="9"/>
      <w:bookmarkEnd w:id="10"/>
    </w:p>
    <w:p w:rsidR="005B5817" w:rsidRPr="005B5817" w:rsidRDefault="00080B8B" w:rsidP="00080B8B">
      <w:pPr>
        <w:pStyle w:val="a3"/>
        <w:numPr>
          <w:ilvl w:val="1"/>
          <w:numId w:val="7"/>
        </w:numPr>
        <w:shd w:val="clear" w:color="auto" w:fill="auto"/>
        <w:tabs>
          <w:tab w:val="left" w:pos="1424"/>
        </w:tabs>
        <w:ind w:firstLine="0"/>
        <w:jc w:val="both"/>
        <w:rPr>
          <w:rStyle w:val="1"/>
          <w:rFonts w:ascii="Times New Roman" w:hAnsi="Times New Roman" w:cs="Times New Roman"/>
          <w:sz w:val="24"/>
          <w:szCs w:val="24"/>
          <w:shd w:val="clear" w:color="auto" w:fill="auto"/>
        </w:rPr>
      </w:pPr>
      <w:r w:rsidRPr="005B5817">
        <w:rPr>
          <w:rStyle w:val="1"/>
          <w:rFonts w:ascii="Times New Roman" w:hAnsi="Times New Roman" w:cs="Times New Roman"/>
          <w:color w:val="000000"/>
          <w:sz w:val="24"/>
          <w:szCs w:val="24"/>
        </w:rPr>
        <w:t xml:space="preserve">Заявитель обращается в Администрацию с Заявлением о предоставлении </w:t>
      </w:r>
    </w:p>
    <w:p w:rsidR="00080B8B" w:rsidRPr="005B5817" w:rsidRDefault="00080B8B" w:rsidP="005B5817">
      <w:pPr>
        <w:pStyle w:val="a3"/>
        <w:shd w:val="clear" w:color="auto" w:fill="auto"/>
        <w:tabs>
          <w:tab w:val="left" w:pos="1424"/>
        </w:tabs>
        <w:ind w:firstLine="0"/>
        <w:jc w:val="both"/>
        <w:rPr>
          <w:rFonts w:ascii="Times New Roman" w:hAnsi="Times New Roman" w:cs="Times New Roman"/>
          <w:sz w:val="24"/>
          <w:szCs w:val="24"/>
        </w:rPr>
      </w:pPr>
      <w:r w:rsidRPr="005B5817">
        <w:rPr>
          <w:rStyle w:val="1"/>
          <w:rFonts w:ascii="Times New Roman" w:hAnsi="Times New Roman" w:cs="Times New Roman"/>
          <w:color w:val="000000"/>
          <w:sz w:val="24"/>
          <w:szCs w:val="24"/>
        </w:rPr>
        <w:t>Муниципальной услуги в случаях, указанных в разделе 1.4 с целью:</w:t>
      </w:r>
    </w:p>
    <w:p w:rsidR="005B5817" w:rsidRPr="005B5817" w:rsidRDefault="00080B8B" w:rsidP="00080B8B">
      <w:pPr>
        <w:pStyle w:val="a3"/>
        <w:numPr>
          <w:ilvl w:val="2"/>
          <w:numId w:val="7"/>
        </w:numPr>
        <w:shd w:val="clear" w:color="auto" w:fill="auto"/>
        <w:tabs>
          <w:tab w:val="left" w:pos="1424"/>
        </w:tabs>
        <w:ind w:firstLine="0"/>
        <w:jc w:val="both"/>
        <w:rPr>
          <w:rStyle w:val="1"/>
          <w:rFonts w:ascii="Times New Roman" w:hAnsi="Times New Roman" w:cs="Times New Roman"/>
          <w:sz w:val="24"/>
          <w:szCs w:val="24"/>
          <w:shd w:val="clear" w:color="auto" w:fill="auto"/>
        </w:rPr>
      </w:pPr>
      <w:r w:rsidRPr="005B5817">
        <w:rPr>
          <w:rStyle w:val="1"/>
          <w:rFonts w:ascii="Times New Roman" w:hAnsi="Times New Roman" w:cs="Times New Roman"/>
          <w:color w:val="000000"/>
          <w:sz w:val="24"/>
          <w:szCs w:val="24"/>
        </w:rPr>
        <w:t xml:space="preserve">Получения разрешения на производство земляных работ на территории </w:t>
      </w:r>
    </w:p>
    <w:p w:rsidR="00080B8B" w:rsidRPr="005B5817" w:rsidRDefault="00E73C89" w:rsidP="005B5817">
      <w:pPr>
        <w:pStyle w:val="a3"/>
        <w:shd w:val="clear" w:color="auto" w:fill="auto"/>
        <w:tabs>
          <w:tab w:val="left" w:pos="1424"/>
        </w:tabs>
        <w:ind w:firstLine="0"/>
        <w:jc w:val="both"/>
        <w:rPr>
          <w:rFonts w:ascii="Times New Roman" w:hAnsi="Times New Roman" w:cs="Times New Roman"/>
          <w:sz w:val="24"/>
          <w:szCs w:val="24"/>
        </w:rPr>
      </w:pPr>
      <w:r>
        <w:rPr>
          <w:rStyle w:val="1"/>
          <w:rFonts w:ascii="Times New Roman" w:hAnsi="Times New Roman" w:cs="Times New Roman"/>
          <w:iCs/>
          <w:color w:val="000000"/>
          <w:sz w:val="24"/>
          <w:szCs w:val="24"/>
        </w:rPr>
        <w:t>Алексеевского</w:t>
      </w:r>
      <w:r w:rsidR="00080B8B" w:rsidRPr="00E73C89">
        <w:rPr>
          <w:rStyle w:val="1"/>
          <w:rFonts w:ascii="Times New Roman" w:hAnsi="Times New Roman" w:cs="Times New Roman"/>
          <w:iCs/>
          <w:color w:val="000000"/>
          <w:sz w:val="24"/>
          <w:szCs w:val="24"/>
        </w:rPr>
        <w:t xml:space="preserve"> сельского поселения</w:t>
      </w:r>
      <w:r w:rsidR="00080B8B" w:rsidRPr="005B5817">
        <w:rPr>
          <w:rStyle w:val="1"/>
          <w:rFonts w:ascii="Times New Roman" w:hAnsi="Times New Roman" w:cs="Times New Roman"/>
          <w:i/>
          <w:iCs/>
          <w:color w:val="000000"/>
          <w:sz w:val="24"/>
          <w:szCs w:val="24"/>
        </w:rPr>
        <w:t>.</w:t>
      </w:r>
    </w:p>
    <w:p w:rsidR="00080B8B" w:rsidRPr="00CE3C5A" w:rsidRDefault="00080B8B" w:rsidP="00080B8B">
      <w:pPr>
        <w:pStyle w:val="a3"/>
        <w:numPr>
          <w:ilvl w:val="2"/>
          <w:numId w:val="7"/>
        </w:numPr>
        <w:shd w:val="clear" w:color="auto" w:fill="auto"/>
        <w:tabs>
          <w:tab w:val="left" w:pos="1424"/>
        </w:tabs>
        <w:jc w:val="both"/>
        <w:rPr>
          <w:rStyle w:val="1"/>
          <w:rFonts w:ascii="Times New Roman" w:hAnsi="Times New Roman" w:cs="Times New Roman"/>
          <w:sz w:val="24"/>
          <w:szCs w:val="24"/>
          <w:shd w:val="clear" w:color="auto" w:fill="auto"/>
        </w:rPr>
      </w:pPr>
      <w:r w:rsidRPr="00CE3C5A">
        <w:rPr>
          <w:rStyle w:val="1"/>
          <w:rFonts w:ascii="Times New Roman" w:hAnsi="Times New Roman" w:cs="Times New Roman"/>
          <w:color w:val="000000"/>
          <w:sz w:val="24"/>
          <w:szCs w:val="24"/>
        </w:rPr>
        <w:t>Получения разрешения на производство земляных работ в связи с аварийно</w:t>
      </w:r>
      <w:r w:rsidRPr="00CE3C5A">
        <w:rPr>
          <w:rStyle w:val="1"/>
          <w:rFonts w:ascii="Times New Roman" w:hAnsi="Times New Roman" w:cs="Times New Roman"/>
          <w:color w:val="000000"/>
          <w:sz w:val="24"/>
          <w:szCs w:val="24"/>
        </w:rPr>
        <w:softHyphen/>
      </w:r>
    </w:p>
    <w:p w:rsidR="00080B8B" w:rsidRPr="00CE3C5A" w:rsidRDefault="00080B8B" w:rsidP="00080B8B">
      <w:pPr>
        <w:pStyle w:val="a3"/>
        <w:shd w:val="clear" w:color="auto" w:fill="auto"/>
        <w:tabs>
          <w:tab w:val="left" w:pos="1424"/>
        </w:tabs>
        <w:ind w:firstLine="0"/>
        <w:jc w:val="both"/>
        <w:rPr>
          <w:rStyle w:val="1"/>
          <w:rFonts w:ascii="Times New Roman" w:hAnsi="Times New Roman" w:cs="Times New Roman"/>
          <w:i/>
          <w:iCs/>
          <w:color w:val="000000"/>
          <w:sz w:val="24"/>
          <w:szCs w:val="24"/>
        </w:rPr>
      </w:pPr>
      <w:r w:rsidRPr="00CE3C5A">
        <w:rPr>
          <w:rStyle w:val="1"/>
          <w:rFonts w:ascii="Times New Roman" w:hAnsi="Times New Roman" w:cs="Times New Roman"/>
          <w:color w:val="000000"/>
          <w:sz w:val="24"/>
          <w:szCs w:val="24"/>
        </w:rPr>
        <w:t xml:space="preserve">восстановительными работами на территории </w:t>
      </w:r>
      <w:r w:rsidR="00E73C89">
        <w:rPr>
          <w:rStyle w:val="1"/>
          <w:rFonts w:ascii="Times New Roman" w:hAnsi="Times New Roman" w:cs="Times New Roman"/>
          <w:iCs/>
          <w:color w:val="000000"/>
          <w:sz w:val="24"/>
          <w:szCs w:val="24"/>
        </w:rPr>
        <w:t>Алексеевского</w:t>
      </w:r>
      <w:r w:rsidRPr="00E73C89">
        <w:rPr>
          <w:rStyle w:val="1"/>
          <w:rFonts w:ascii="Times New Roman" w:hAnsi="Times New Roman" w:cs="Times New Roman"/>
          <w:iCs/>
          <w:color w:val="000000"/>
          <w:sz w:val="24"/>
          <w:szCs w:val="24"/>
        </w:rPr>
        <w:t xml:space="preserve"> сельского поселения</w:t>
      </w:r>
      <w:r w:rsidRPr="00CE3C5A">
        <w:rPr>
          <w:rStyle w:val="1"/>
          <w:rFonts w:ascii="Times New Roman" w:hAnsi="Times New Roman" w:cs="Times New Roman"/>
          <w:i/>
          <w:iCs/>
          <w:color w:val="000000"/>
          <w:sz w:val="24"/>
          <w:szCs w:val="24"/>
        </w:rPr>
        <w:t>.</w:t>
      </w:r>
    </w:p>
    <w:p w:rsidR="005B5817" w:rsidRPr="005B5817" w:rsidRDefault="00080B8B" w:rsidP="00080B8B">
      <w:pPr>
        <w:pStyle w:val="a3"/>
        <w:numPr>
          <w:ilvl w:val="2"/>
          <w:numId w:val="7"/>
        </w:numPr>
        <w:shd w:val="clear" w:color="auto" w:fill="auto"/>
        <w:tabs>
          <w:tab w:val="left" w:pos="1424"/>
        </w:tabs>
        <w:ind w:firstLine="0"/>
        <w:jc w:val="both"/>
        <w:rPr>
          <w:rStyle w:val="1"/>
          <w:rFonts w:ascii="Times New Roman" w:hAnsi="Times New Roman" w:cs="Times New Roman"/>
          <w:i/>
          <w:iCs/>
          <w:color w:val="000000"/>
          <w:sz w:val="24"/>
          <w:szCs w:val="24"/>
        </w:rPr>
      </w:pPr>
      <w:r w:rsidRPr="005B5817">
        <w:rPr>
          <w:rStyle w:val="1"/>
          <w:rFonts w:ascii="Times New Roman" w:hAnsi="Times New Roman" w:cs="Times New Roman"/>
          <w:color w:val="000000"/>
          <w:sz w:val="24"/>
          <w:szCs w:val="24"/>
        </w:rPr>
        <w:t xml:space="preserve">Продления разрешения на право производства земляных работ на </w:t>
      </w:r>
    </w:p>
    <w:p w:rsidR="00080B8B" w:rsidRPr="005B5817" w:rsidRDefault="00080B8B" w:rsidP="005B5817">
      <w:pPr>
        <w:pStyle w:val="a3"/>
        <w:shd w:val="clear" w:color="auto" w:fill="auto"/>
        <w:tabs>
          <w:tab w:val="left" w:pos="1424"/>
        </w:tabs>
        <w:ind w:firstLine="0"/>
        <w:jc w:val="both"/>
        <w:rPr>
          <w:rStyle w:val="1"/>
          <w:rFonts w:ascii="Times New Roman" w:hAnsi="Times New Roman" w:cs="Times New Roman"/>
          <w:i/>
          <w:iCs/>
          <w:color w:val="000000"/>
          <w:sz w:val="24"/>
          <w:szCs w:val="24"/>
        </w:rPr>
      </w:pPr>
      <w:r w:rsidRPr="005B5817">
        <w:rPr>
          <w:rStyle w:val="1"/>
          <w:rFonts w:ascii="Times New Roman" w:hAnsi="Times New Roman" w:cs="Times New Roman"/>
          <w:color w:val="000000"/>
          <w:sz w:val="24"/>
          <w:szCs w:val="24"/>
        </w:rPr>
        <w:t>территории</w:t>
      </w:r>
      <w:r w:rsidRPr="005B5817">
        <w:rPr>
          <w:rStyle w:val="1"/>
          <w:rFonts w:ascii="Times New Roman" w:hAnsi="Times New Roman" w:cs="Times New Roman"/>
          <w:i/>
          <w:iCs/>
          <w:color w:val="000000"/>
          <w:sz w:val="24"/>
          <w:szCs w:val="24"/>
        </w:rPr>
        <w:t xml:space="preserve"> </w:t>
      </w:r>
      <w:r w:rsidR="00E73C89">
        <w:rPr>
          <w:rStyle w:val="1"/>
          <w:rFonts w:ascii="Times New Roman" w:hAnsi="Times New Roman" w:cs="Times New Roman"/>
          <w:iCs/>
          <w:color w:val="000000"/>
          <w:sz w:val="24"/>
          <w:szCs w:val="24"/>
        </w:rPr>
        <w:t>Алексеевского</w:t>
      </w:r>
      <w:r w:rsidRPr="00E73C89">
        <w:rPr>
          <w:rStyle w:val="1"/>
          <w:rFonts w:ascii="Times New Roman" w:hAnsi="Times New Roman" w:cs="Times New Roman"/>
          <w:iCs/>
          <w:color w:val="000000"/>
          <w:sz w:val="24"/>
          <w:szCs w:val="24"/>
        </w:rPr>
        <w:t xml:space="preserve"> сельского поселения</w:t>
      </w:r>
      <w:r w:rsidR="00E73C89">
        <w:rPr>
          <w:rStyle w:val="1"/>
          <w:rFonts w:ascii="Times New Roman" w:hAnsi="Times New Roman" w:cs="Times New Roman"/>
          <w:iCs/>
          <w:color w:val="000000"/>
          <w:sz w:val="24"/>
          <w:szCs w:val="24"/>
        </w:rPr>
        <w:t>.</w:t>
      </w:r>
    </w:p>
    <w:p w:rsidR="005B5817" w:rsidRPr="005B5817" w:rsidRDefault="00080B8B" w:rsidP="005B6555">
      <w:pPr>
        <w:pStyle w:val="a3"/>
        <w:numPr>
          <w:ilvl w:val="2"/>
          <w:numId w:val="7"/>
        </w:numPr>
        <w:shd w:val="clear" w:color="auto" w:fill="auto"/>
        <w:tabs>
          <w:tab w:val="left" w:pos="1424"/>
        </w:tabs>
        <w:ind w:firstLine="0"/>
        <w:jc w:val="both"/>
        <w:rPr>
          <w:rStyle w:val="1"/>
          <w:rFonts w:ascii="Times New Roman" w:hAnsi="Times New Roman" w:cs="Times New Roman"/>
          <w:i/>
          <w:iCs/>
          <w:color w:val="000000"/>
          <w:sz w:val="24"/>
          <w:szCs w:val="24"/>
        </w:rPr>
      </w:pPr>
      <w:r w:rsidRPr="005B5817">
        <w:rPr>
          <w:rStyle w:val="1"/>
          <w:rFonts w:ascii="Times New Roman" w:hAnsi="Times New Roman" w:cs="Times New Roman"/>
          <w:color w:val="000000"/>
          <w:sz w:val="24"/>
          <w:szCs w:val="24"/>
        </w:rPr>
        <w:t xml:space="preserve">Закрытия разрешения на право производства земляных работ на территории </w:t>
      </w:r>
    </w:p>
    <w:p w:rsidR="00080B8B" w:rsidRPr="005B5817" w:rsidRDefault="00080B8B" w:rsidP="005B5817">
      <w:pPr>
        <w:pStyle w:val="a3"/>
        <w:shd w:val="clear" w:color="auto" w:fill="auto"/>
        <w:tabs>
          <w:tab w:val="left" w:pos="1424"/>
        </w:tabs>
        <w:ind w:left="1080" w:hanging="1080"/>
        <w:jc w:val="both"/>
        <w:rPr>
          <w:rStyle w:val="1"/>
          <w:rFonts w:ascii="Times New Roman" w:hAnsi="Times New Roman" w:cs="Times New Roman"/>
          <w:i/>
          <w:iCs/>
          <w:color w:val="000000"/>
          <w:sz w:val="24"/>
          <w:szCs w:val="24"/>
        </w:rPr>
      </w:pPr>
      <w:r w:rsidRPr="005B5817">
        <w:rPr>
          <w:rStyle w:val="1"/>
          <w:rFonts w:ascii="Times New Roman" w:hAnsi="Times New Roman" w:cs="Times New Roman"/>
          <w:color w:val="000000"/>
          <w:sz w:val="24"/>
          <w:szCs w:val="24"/>
        </w:rPr>
        <w:t>на территории</w:t>
      </w:r>
      <w:r w:rsidR="005B6555" w:rsidRPr="005B5817">
        <w:rPr>
          <w:rStyle w:val="1"/>
          <w:rFonts w:ascii="Times New Roman" w:hAnsi="Times New Roman" w:cs="Times New Roman"/>
          <w:i/>
          <w:iCs/>
          <w:color w:val="000000"/>
          <w:sz w:val="24"/>
          <w:szCs w:val="24"/>
        </w:rPr>
        <w:t xml:space="preserve"> </w:t>
      </w:r>
      <w:r w:rsidR="00E73C89">
        <w:rPr>
          <w:rStyle w:val="1"/>
          <w:rFonts w:ascii="Times New Roman" w:hAnsi="Times New Roman" w:cs="Times New Roman"/>
          <w:iCs/>
          <w:color w:val="000000"/>
          <w:sz w:val="24"/>
          <w:szCs w:val="24"/>
        </w:rPr>
        <w:t>Алексеевского</w:t>
      </w:r>
      <w:r w:rsidRPr="00E73C89">
        <w:rPr>
          <w:rStyle w:val="1"/>
          <w:rFonts w:ascii="Times New Roman" w:hAnsi="Times New Roman" w:cs="Times New Roman"/>
          <w:iCs/>
          <w:color w:val="000000"/>
          <w:sz w:val="24"/>
          <w:szCs w:val="24"/>
        </w:rPr>
        <w:t xml:space="preserve"> сельского поселения</w:t>
      </w:r>
      <w:r w:rsidR="00E73C89">
        <w:rPr>
          <w:rStyle w:val="1"/>
          <w:rFonts w:ascii="Times New Roman" w:hAnsi="Times New Roman" w:cs="Times New Roman"/>
          <w:iCs/>
          <w:color w:val="000000"/>
          <w:sz w:val="24"/>
          <w:szCs w:val="24"/>
        </w:rPr>
        <w:t>.</w:t>
      </w:r>
    </w:p>
    <w:p w:rsidR="005B6555" w:rsidRPr="00CE3C5A" w:rsidRDefault="005B6555" w:rsidP="005B6555">
      <w:pPr>
        <w:pStyle w:val="a3"/>
        <w:shd w:val="clear" w:color="auto" w:fill="auto"/>
        <w:tabs>
          <w:tab w:val="left" w:pos="1243"/>
        </w:tabs>
        <w:jc w:val="both"/>
        <w:rPr>
          <w:rFonts w:ascii="Times New Roman" w:hAnsi="Times New Roman" w:cs="Times New Roman"/>
          <w:sz w:val="24"/>
          <w:szCs w:val="24"/>
        </w:rPr>
      </w:pPr>
      <w:r w:rsidRPr="00CE3C5A">
        <w:rPr>
          <w:rFonts w:ascii="Times New Roman" w:hAnsi="Times New Roman" w:cs="Times New Roman"/>
          <w:sz w:val="24"/>
          <w:szCs w:val="24"/>
        </w:rPr>
        <w:t>6.2.</w:t>
      </w:r>
      <w:r w:rsidRPr="00CE3C5A">
        <w:rPr>
          <w:rStyle w:val="1"/>
          <w:rFonts w:ascii="Times New Roman" w:hAnsi="Times New Roman" w:cs="Times New Roman"/>
          <w:color w:val="000000"/>
          <w:sz w:val="24"/>
          <w:szCs w:val="24"/>
        </w:rPr>
        <w:t xml:space="preserve"> Результатом предоставления Муниципальной услуги в зависимости от основания для обращения является:</w:t>
      </w:r>
    </w:p>
    <w:p w:rsidR="005B6555" w:rsidRPr="00CE3C5A" w:rsidRDefault="005B6555" w:rsidP="005B6555">
      <w:pPr>
        <w:pStyle w:val="a3"/>
        <w:shd w:val="clear" w:color="auto" w:fill="auto"/>
        <w:tabs>
          <w:tab w:val="left" w:pos="1416"/>
        </w:tabs>
        <w:jc w:val="both"/>
        <w:rPr>
          <w:rFonts w:ascii="Times New Roman" w:hAnsi="Times New Roman" w:cs="Times New Roman"/>
          <w:sz w:val="24"/>
          <w:szCs w:val="24"/>
        </w:rPr>
      </w:pPr>
      <w:proofErr w:type="gramStart"/>
      <w:r w:rsidRPr="00CE3C5A">
        <w:rPr>
          <w:rStyle w:val="1"/>
          <w:rFonts w:ascii="Times New Roman" w:hAnsi="Times New Roman" w:cs="Times New Roman"/>
          <w:color w:val="000000"/>
          <w:sz w:val="24"/>
          <w:szCs w:val="24"/>
        </w:rPr>
        <w:t xml:space="preserve">6.2.1.Разрешение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w:t>
      </w:r>
      <w:r w:rsidRPr="00CE3C5A">
        <w:rPr>
          <w:rStyle w:val="1"/>
          <w:rFonts w:ascii="Times New Roman" w:hAnsi="Times New Roman" w:cs="Times New Roman"/>
          <w:b/>
          <w:bCs/>
          <w:i/>
          <w:iCs/>
          <w:color w:val="000000"/>
          <w:sz w:val="24"/>
          <w:szCs w:val="24"/>
        </w:rPr>
        <w:t>с</w:t>
      </w:r>
      <w:r w:rsidRPr="00CE3C5A">
        <w:rPr>
          <w:rStyle w:val="1"/>
          <w:rFonts w:ascii="Times New Roman" w:hAnsi="Times New Roman" w:cs="Times New Roman"/>
          <w:color w:val="000000"/>
          <w:sz w:val="24"/>
          <w:szCs w:val="24"/>
        </w:rPr>
        <w:t xml:space="preserve">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roofErr w:type="gramEnd"/>
    </w:p>
    <w:p w:rsidR="00AF045E" w:rsidRPr="00AF045E" w:rsidRDefault="005B6555" w:rsidP="005060C5">
      <w:pPr>
        <w:pStyle w:val="a3"/>
        <w:numPr>
          <w:ilvl w:val="2"/>
          <w:numId w:val="27"/>
        </w:numPr>
        <w:shd w:val="clear" w:color="auto" w:fill="auto"/>
        <w:tabs>
          <w:tab w:val="left" w:pos="1416"/>
        </w:tabs>
        <w:jc w:val="both"/>
        <w:rPr>
          <w:rStyle w:val="1"/>
          <w:rFonts w:ascii="Times New Roman" w:hAnsi="Times New Roman" w:cs="Times New Roman"/>
          <w:sz w:val="24"/>
          <w:szCs w:val="24"/>
          <w:shd w:val="clear" w:color="auto" w:fill="auto"/>
        </w:rPr>
      </w:pPr>
      <w:r w:rsidRPr="00AF045E">
        <w:rPr>
          <w:rStyle w:val="1"/>
          <w:rFonts w:ascii="Times New Roman" w:hAnsi="Times New Roman" w:cs="Times New Roman"/>
          <w:color w:val="000000"/>
          <w:sz w:val="24"/>
          <w:szCs w:val="24"/>
        </w:rPr>
        <w:t xml:space="preserve">Решение о закрытии разрешения на осуществление земляных работ в случае </w:t>
      </w:r>
    </w:p>
    <w:p w:rsidR="005B6555" w:rsidRPr="00AF045E" w:rsidRDefault="005B6555" w:rsidP="00AF045E">
      <w:pPr>
        <w:pStyle w:val="a3"/>
        <w:shd w:val="clear" w:color="auto" w:fill="auto"/>
        <w:tabs>
          <w:tab w:val="left" w:pos="1416"/>
        </w:tabs>
        <w:ind w:firstLine="0"/>
        <w:jc w:val="both"/>
        <w:rPr>
          <w:rFonts w:ascii="Times New Roman" w:hAnsi="Times New Roman" w:cs="Times New Roman"/>
          <w:sz w:val="24"/>
          <w:szCs w:val="24"/>
        </w:rPr>
      </w:pPr>
      <w:r w:rsidRPr="00AF045E">
        <w:rPr>
          <w:rStyle w:val="1"/>
          <w:rFonts w:ascii="Times New Roman" w:hAnsi="Times New Roman" w:cs="Times New Roman"/>
          <w:color w:val="000000"/>
          <w:sz w:val="24"/>
          <w:szCs w:val="24"/>
        </w:rPr>
        <w:t xml:space="preserve">обращения Заявителя по основанию, указанному в пункте 6.1.4 настоящего Административного регламента, оформляется в соответствии с формой в Приложении № </w:t>
      </w:r>
      <w:r w:rsidR="00761621">
        <w:rPr>
          <w:rStyle w:val="1"/>
          <w:rFonts w:ascii="Times New Roman" w:hAnsi="Times New Roman" w:cs="Times New Roman"/>
          <w:color w:val="000000"/>
          <w:sz w:val="24"/>
          <w:szCs w:val="24"/>
        </w:rPr>
        <w:t>6</w:t>
      </w:r>
      <w:r w:rsidRPr="00AF045E">
        <w:rPr>
          <w:rStyle w:val="1"/>
          <w:rFonts w:ascii="Times New Roman" w:hAnsi="Times New Roman" w:cs="Times New Roman"/>
          <w:color w:val="000000"/>
          <w:sz w:val="24"/>
          <w:szCs w:val="24"/>
        </w:rPr>
        <w:t xml:space="preserve">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rsidR="00AF045E" w:rsidRPr="00AF045E" w:rsidRDefault="005B6555" w:rsidP="005060C5">
      <w:pPr>
        <w:pStyle w:val="a3"/>
        <w:numPr>
          <w:ilvl w:val="2"/>
          <w:numId w:val="27"/>
        </w:numPr>
        <w:shd w:val="clear" w:color="auto" w:fill="auto"/>
        <w:tabs>
          <w:tab w:val="left" w:pos="1416"/>
        </w:tabs>
        <w:jc w:val="both"/>
        <w:rPr>
          <w:rStyle w:val="1"/>
          <w:rFonts w:ascii="Times New Roman" w:hAnsi="Times New Roman" w:cs="Times New Roman"/>
          <w:sz w:val="24"/>
          <w:szCs w:val="24"/>
          <w:shd w:val="clear" w:color="auto" w:fill="auto"/>
        </w:rPr>
      </w:pPr>
      <w:r w:rsidRPr="00AF045E">
        <w:rPr>
          <w:rStyle w:val="1"/>
          <w:rFonts w:ascii="Times New Roman" w:hAnsi="Times New Roman" w:cs="Times New Roman"/>
          <w:color w:val="000000"/>
          <w:sz w:val="24"/>
          <w:szCs w:val="24"/>
        </w:rPr>
        <w:t xml:space="preserve">Решение об отказе в предоставлении Муниципальной услуги оформляется </w:t>
      </w:r>
      <w:proofErr w:type="gramStart"/>
      <w:r w:rsidRPr="00AF045E">
        <w:rPr>
          <w:rStyle w:val="1"/>
          <w:rFonts w:ascii="Times New Roman" w:hAnsi="Times New Roman" w:cs="Times New Roman"/>
          <w:color w:val="000000"/>
          <w:sz w:val="24"/>
          <w:szCs w:val="24"/>
        </w:rPr>
        <w:t>в</w:t>
      </w:r>
      <w:proofErr w:type="gramEnd"/>
      <w:r w:rsidRPr="00AF045E">
        <w:rPr>
          <w:rStyle w:val="1"/>
          <w:rFonts w:ascii="Times New Roman" w:hAnsi="Times New Roman" w:cs="Times New Roman"/>
          <w:color w:val="000000"/>
          <w:sz w:val="24"/>
          <w:szCs w:val="24"/>
        </w:rPr>
        <w:t xml:space="preserve"> </w:t>
      </w:r>
    </w:p>
    <w:p w:rsidR="005B6555" w:rsidRPr="00AF045E" w:rsidRDefault="005B6555" w:rsidP="00AF045E">
      <w:pPr>
        <w:pStyle w:val="a3"/>
        <w:shd w:val="clear" w:color="auto" w:fill="auto"/>
        <w:tabs>
          <w:tab w:val="left" w:pos="1416"/>
        </w:tabs>
        <w:ind w:firstLine="0"/>
        <w:jc w:val="both"/>
        <w:rPr>
          <w:rFonts w:ascii="Times New Roman" w:hAnsi="Times New Roman" w:cs="Times New Roman"/>
          <w:sz w:val="24"/>
          <w:szCs w:val="24"/>
        </w:rPr>
      </w:pPr>
      <w:proofErr w:type="gramStart"/>
      <w:r w:rsidRPr="00AF045E">
        <w:rPr>
          <w:rStyle w:val="1"/>
          <w:rFonts w:ascii="Times New Roman" w:hAnsi="Times New Roman" w:cs="Times New Roman"/>
          <w:color w:val="000000"/>
          <w:sz w:val="24"/>
          <w:szCs w:val="24"/>
        </w:rPr>
        <w:t>соответствии с формой Приложения № 2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организации.</w:t>
      </w:r>
      <w:proofErr w:type="gramEnd"/>
    </w:p>
    <w:p w:rsidR="005B6555" w:rsidRPr="00CE3C5A" w:rsidRDefault="005B6555" w:rsidP="005060C5">
      <w:pPr>
        <w:pStyle w:val="a3"/>
        <w:numPr>
          <w:ilvl w:val="1"/>
          <w:numId w:val="27"/>
        </w:numPr>
        <w:shd w:val="clear" w:color="auto" w:fill="auto"/>
        <w:tabs>
          <w:tab w:val="left" w:pos="1416"/>
        </w:tabs>
        <w:spacing w:after="380"/>
        <w:ind w:left="0" w:firstLine="74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 xml:space="preserve">Результат предоставления Муниципальной услуги, указанный в пунктах 6.2.1 - </w:t>
      </w:r>
      <w:r w:rsidRPr="00CE3C5A">
        <w:rPr>
          <w:rStyle w:val="1"/>
          <w:rFonts w:ascii="Times New Roman" w:hAnsi="Times New Roman" w:cs="Times New Roman"/>
          <w:color w:val="000000"/>
          <w:sz w:val="24"/>
          <w:szCs w:val="24"/>
        </w:rPr>
        <w:lastRenderedPageBreak/>
        <w:t>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 сервис ЕПГУ, позволяющий Заявителю получать информацию о ходе обработки заявлений, поданных посредством ЕПГУ (далее -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МФЦ - многофункциональном центре предоставления государственных и муниципальных услуг (далее- МФЦ) на территории в форме распечатанного экземпляра электронного документа на бумажном носителе.</w:t>
      </w:r>
    </w:p>
    <w:p w:rsidR="005B6555" w:rsidRPr="00AF045E" w:rsidRDefault="005B6555" w:rsidP="005060C5">
      <w:pPr>
        <w:pStyle w:val="20"/>
        <w:numPr>
          <w:ilvl w:val="0"/>
          <w:numId w:val="27"/>
        </w:numPr>
        <w:shd w:val="clear" w:color="auto" w:fill="auto"/>
        <w:tabs>
          <w:tab w:val="left" w:pos="341"/>
        </w:tabs>
        <w:spacing w:after="0"/>
        <w:rPr>
          <w:rStyle w:val="2"/>
          <w:rFonts w:ascii="Times New Roman" w:hAnsi="Times New Roman" w:cs="Times New Roman"/>
          <w:b/>
          <w:bCs/>
          <w:i/>
          <w:iCs/>
          <w:sz w:val="24"/>
          <w:szCs w:val="24"/>
          <w:shd w:val="clear" w:color="auto" w:fill="auto"/>
        </w:rPr>
      </w:pPr>
      <w:bookmarkStart w:id="11" w:name="bookmark12"/>
      <w:bookmarkStart w:id="12" w:name="bookmark13"/>
      <w:r w:rsidRPr="00CE3C5A">
        <w:rPr>
          <w:rStyle w:val="2"/>
          <w:rFonts w:ascii="Times New Roman" w:hAnsi="Times New Roman" w:cs="Times New Roman"/>
          <w:b/>
          <w:bCs/>
          <w:i/>
          <w:iCs/>
          <w:color w:val="000000"/>
          <w:sz w:val="24"/>
          <w:szCs w:val="24"/>
        </w:rPr>
        <w:t>Порядок приема и регистрации заявления о предоставлении услуги</w:t>
      </w:r>
      <w:bookmarkEnd w:id="11"/>
      <w:bookmarkEnd w:id="12"/>
    </w:p>
    <w:p w:rsidR="00AF045E" w:rsidRPr="00CE3C5A" w:rsidRDefault="00AF045E" w:rsidP="00AF045E">
      <w:pPr>
        <w:pStyle w:val="20"/>
        <w:shd w:val="clear" w:color="auto" w:fill="auto"/>
        <w:tabs>
          <w:tab w:val="left" w:pos="341"/>
        </w:tabs>
        <w:spacing w:after="0"/>
        <w:ind w:left="540"/>
        <w:jc w:val="left"/>
        <w:rPr>
          <w:rFonts w:ascii="Times New Roman" w:hAnsi="Times New Roman" w:cs="Times New Roman"/>
          <w:sz w:val="24"/>
          <w:szCs w:val="24"/>
        </w:rPr>
      </w:pPr>
    </w:p>
    <w:p w:rsidR="005B6555" w:rsidRPr="00CE3C5A" w:rsidRDefault="005B6555" w:rsidP="005B6555">
      <w:pPr>
        <w:pStyle w:val="a3"/>
        <w:numPr>
          <w:ilvl w:val="0"/>
          <w:numId w:val="10"/>
        </w:numPr>
        <w:shd w:val="clear" w:color="auto" w:fill="auto"/>
        <w:tabs>
          <w:tab w:val="left" w:pos="1416"/>
        </w:tabs>
        <w:ind w:firstLine="74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Регистрация заявления, представленного заявителем (представителем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w:t>
      </w:r>
    </w:p>
    <w:p w:rsidR="005B6555" w:rsidRPr="00CE3C5A" w:rsidRDefault="005B6555" w:rsidP="005B6555">
      <w:pPr>
        <w:pStyle w:val="a3"/>
        <w:numPr>
          <w:ilvl w:val="0"/>
          <w:numId w:val="10"/>
        </w:numPr>
        <w:shd w:val="clear" w:color="auto" w:fill="auto"/>
        <w:tabs>
          <w:tab w:val="left" w:pos="1416"/>
        </w:tabs>
        <w:ind w:firstLine="74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p>
    <w:p w:rsidR="005B6555" w:rsidRPr="00CE3C5A" w:rsidRDefault="005B6555" w:rsidP="005B6555">
      <w:pPr>
        <w:pStyle w:val="a3"/>
        <w:numPr>
          <w:ilvl w:val="0"/>
          <w:numId w:val="10"/>
        </w:numPr>
        <w:shd w:val="clear" w:color="auto" w:fill="auto"/>
        <w:tabs>
          <w:tab w:val="left" w:pos="1416"/>
        </w:tabs>
        <w:spacing w:after="480"/>
        <w:ind w:firstLine="74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5B6555" w:rsidRPr="00CE3C5A" w:rsidRDefault="005B6555" w:rsidP="005060C5">
      <w:pPr>
        <w:pStyle w:val="20"/>
        <w:numPr>
          <w:ilvl w:val="0"/>
          <w:numId w:val="27"/>
        </w:numPr>
        <w:shd w:val="clear" w:color="auto" w:fill="auto"/>
        <w:tabs>
          <w:tab w:val="left" w:pos="677"/>
        </w:tabs>
        <w:rPr>
          <w:rFonts w:ascii="Times New Roman" w:hAnsi="Times New Roman" w:cs="Times New Roman"/>
          <w:sz w:val="24"/>
          <w:szCs w:val="24"/>
        </w:rPr>
      </w:pPr>
      <w:bookmarkStart w:id="13" w:name="bookmark14"/>
      <w:bookmarkStart w:id="14" w:name="bookmark15"/>
      <w:r w:rsidRPr="00CE3C5A">
        <w:rPr>
          <w:rStyle w:val="2"/>
          <w:rFonts w:ascii="Times New Roman" w:hAnsi="Times New Roman" w:cs="Times New Roman"/>
          <w:b/>
          <w:bCs/>
          <w:i/>
          <w:iCs/>
          <w:color w:val="000000"/>
          <w:sz w:val="24"/>
          <w:szCs w:val="24"/>
        </w:rPr>
        <w:t>Срок предоставления Муниципальной услуги</w:t>
      </w:r>
      <w:bookmarkEnd w:id="13"/>
      <w:bookmarkEnd w:id="14"/>
    </w:p>
    <w:p w:rsidR="005B6555" w:rsidRPr="00CE3C5A" w:rsidRDefault="005B6555" w:rsidP="005060C5">
      <w:pPr>
        <w:pStyle w:val="a3"/>
        <w:numPr>
          <w:ilvl w:val="1"/>
          <w:numId w:val="27"/>
        </w:numPr>
        <w:shd w:val="clear" w:color="auto" w:fill="auto"/>
        <w:tabs>
          <w:tab w:val="left" w:pos="1243"/>
        </w:tabs>
        <w:ind w:hanging="314"/>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Срок предоставления Муниципальной услуги:</w:t>
      </w:r>
    </w:p>
    <w:p w:rsidR="005B6555" w:rsidRPr="00CE3C5A" w:rsidRDefault="005B6555" w:rsidP="005B6555">
      <w:pPr>
        <w:pStyle w:val="a3"/>
        <w:shd w:val="clear" w:color="auto" w:fill="auto"/>
        <w:tabs>
          <w:tab w:val="left" w:pos="1416"/>
          <w:tab w:val="left" w:pos="7373"/>
        </w:tabs>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8.1.1.по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5B6555" w:rsidRPr="00CE3C5A" w:rsidRDefault="005B6555" w:rsidP="005060C5">
      <w:pPr>
        <w:pStyle w:val="a3"/>
        <w:numPr>
          <w:ilvl w:val="2"/>
          <w:numId w:val="27"/>
        </w:numPr>
        <w:shd w:val="clear" w:color="auto" w:fill="auto"/>
        <w:tabs>
          <w:tab w:val="left" w:pos="1378"/>
        </w:tabs>
        <w:jc w:val="both"/>
        <w:rPr>
          <w:rStyle w:val="1"/>
          <w:rFonts w:ascii="Times New Roman" w:hAnsi="Times New Roman" w:cs="Times New Roman"/>
          <w:sz w:val="24"/>
          <w:szCs w:val="24"/>
          <w:shd w:val="clear" w:color="auto" w:fill="auto"/>
        </w:rPr>
      </w:pPr>
      <w:r w:rsidRPr="00CE3C5A">
        <w:rPr>
          <w:rStyle w:val="1"/>
          <w:rFonts w:ascii="Times New Roman" w:hAnsi="Times New Roman" w:cs="Times New Roman"/>
          <w:color w:val="000000"/>
          <w:sz w:val="24"/>
          <w:szCs w:val="24"/>
        </w:rPr>
        <w:t xml:space="preserve">по основанию, указанному в пункте 6.1.2 настоящего Административного регламента, </w:t>
      </w:r>
    </w:p>
    <w:p w:rsidR="005B6555" w:rsidRPr="00CE3C5A" w:rsidRDefault="005B6555" w:rsidP="005B6555">
      <w:pPr>
        <w:pStyle w:val="a3"/>
        <w:shd w:val="clear" w:color="auto" w:fill="auto"/>
        <w:tabs>
          <w:tab w:val="left" w:pos="1378"/>
        </w:tabs>
        <w:ind w:firstLine="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составляет не более 3 рабочих дней со дня регистрации Заявления в Администрации;</w:t>
      </w:r>
    </w:p>
    <w:p w:rsidR="005B6555" w:rsidRPr="00CE3C5A" w:rsidRDefault="005B6555" w:rsidP="005060C5">
      <w:pPr>
        <w:pStyle w:val="a3"/>
        <w:numPr>
          <w:ilvl w:val="2"/>
          <w:numId w:val="27"/>
        </w:numPr>
        <w:shd w:val="clear" w:color="auto" w:fill="auto"/>
        <w:tabs>
          <w:tab w:val="left" w:pos="1378"/>
        </w:tabs>
        <w:jc w:val="both"/>
        <w:rPr>
          <w:rStyle w:val="1"/>
          <w:rFonts w:ascii="Times New Roman" w:hAnsi="Times New Roman" w:cs="Times New Roman"/>
          <w:sz w:val="24"/>
          <w:szCs w:val="24"/>
          <w:shd w:val="clear" w:color="auto" w:fill="auto"/>
        </w:rPr>
      </w:pPr>
      <w:r w:rsidRPr="00CE3C5A">
        <w:rPr>
          <w:rStyle w:val="1"/>
          <w:rFonts w:ascii="Times New Roman" w:hAnsi="Times New Roman" w:cs="Times New Roman"/>
          <w:color w:val="000000"/>
          <w:sz w:val="24"/>
          <w:szCs w:val="24"/>
        </w:rPr>
        <w:t xml:space="preserve">по основанию, указанному в пункте 6.1.3 настоящего Административного регламента, </w:t>
      </w:r>
    </w:p>
    <w:p w:rsidR="005B6555" w:rsidRPr="00CE3C5A" w:rsidRDefault="005B6555" w:rsidP="005B6555">
      <w:pPr>
        <w:pStyle w:val="a3"/>
        <w:shd w:val="clear" w:color="auto" w:fill="auto"/>
        <w:tabs>
          <w:tab w:val="left" w:pos="1378"/>
        </w:tabs>
        <w:ind w:firstLine="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составляет не более 5 рабочих дней со дня регистрации Заявления в Администрации;</w:t>
      </w:r>
    </w:p>
    <w:p w:rsidR="005B6555" w:rsidRPr="00CE3C5A" w:rsidRDefault="005B6555" w:rsidP="005060C5">
      <w:pPr>
        <w:pStyle w:val="a3"/>
        <w:numPr>
          <w:ilvl w:val="1"/>
          <w:numId w:val="27"/>
        </w:numPr>
        <w:shd w:val="clear" w:color="auto" w:fill="auto"/>
        <w:tabs>
          <w:tab w:val="left" w:pos="1258"/>
        </w:tabs>
        <w:ind w:left="0" w:firstLine="740"/>
        <w:jc w:val="both"/>
        <w:rPr>
          <w:rFonts w:ascii="Times New Roman" w:hAnsi="Times New Roman" w:cs="Times New Roman"/>
          <w:sz w:val="24"/>
          <w:szCs w:val="24"/>
        </w:rPr>
      </w:pPr>
      <w:proofErr w:type="gramStart"/>
      <w:r w:rsidRPr="00CE3C5A">
        <w:rPr>
          <w:rStyle w:val="1"/>
          <w:rFonts w:ascii="Times New Roman" w:hAnsi="Times New Roman" w:cs="Times New Roman"/>
          <w:color w:val="000000"/>
          <w:sz w:val="24"/>
          <w:szCs w:val="24"/>
        </w:rPr>
        <w:t>В случае необходимости ликвидации аварий, устранения неисправностей на инженерных сетях, требующих безотлагательного проведения аварийно</w:t>
      </w:r>
      <w:r w:rsidRPr="00CE3C5A">
        <w:rPr>
          <w:rStyle w:val="1"/>
          <w:rFonts w:ascii="Times New Roman" w:hAnsi="Times New Roman" w:cs="Times New Roman"/>
          <w:color w:val="000000"/>
          <w:sz w:val="24"/>
          <w:szCs w:val="24"/>
        </w:rPr>
        <w:softHyphen/>
      </w:r>
      <w:r w:rsidR="005060C5">
        <w:rPr>
          <w:rStyle w:val="1"/>
          <w:rFonts w:ascii="Times New Roman" w:hAnsi="Times New Roman" w:cs="Times New Roman"/>
          <w:color w:val="000000"/>
          <w:sz w:val="24"/>
          <w:szCs w:val="24"/>
        </w:rPr>
        <w:t>-</w:t>
      </w:r>
      <w:r w:rsidRPr="00CE3C5A">
        <w:rPr>
          <w:rStyle w:val="1"/>
          <w:rFonts w:ascii="Times New Roman" w:hAnsi="Times New Roman" w:cs="Times New Roman"/>
          <w:color w:val="000000"/>
          <w:sz w:val="24"/>
          <w:szCs w:val="24"/>
        </w:rPr>
        <w:t>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w:t>
      </w:r>
      <w:r w:rsidR="005060C5">
        <w:rPr>
          <w:rStyle w:val="1"/>
          <w:rFonts w:ascii="Times New Roman" w:hAnsi="Times New Roman" w:cs="Times New Roman"/>
          <w:color w:val="000000"/>
          <w:sz w:val="24"/>
          <w:szCs w:val="24"/>
        </w:rPr>
        <w:t>-</w:t>
      </w:r>
      <w:r w:rsidRPr="00CE3C5A">
        <w:rPr>
          <w:rStyle w:val="1"/>
          <w:rFonts w:ascii="Times New Roman" w:hAnsi="Times New Roman" w:cs="Times New Roman"/>
          <w:color w:val="000000"/>
          <w:sz w:val="24"/>
          <w:szCs w:val="24"/>
        </w:rPr>
        <w:softHyphen/>
        <w:t>восстановительных работ соответствующего Заявления.</w:t>
      </w:r>
      <w:proofErr w:type="gramEnd"/>
    </w:p>
    <w:p w:rsidR="005B6555" w:rsidRPr="00CE3C5A" w:rsidRDefault="005B6555" w:rsidP="0023763C">
      <w:pPr>
        <w:pStyle w:val="a3"/>
        <w:numPr>
          <w:ilvl w:val="2"/>
          <w:numId w:val="12"/>
        </w:numPr>
        <w:shd w:val="clear" w:color="auto" w:fill="auto"/>
        <w:tabs>
          <w:tab w:val="left" w:pos="1258"/>
        </w:tabs>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5B6555" w:rsidRPr="005060C5" w:rsidRDefault="005B6555" w:rsidP="005060C5">
      <w:pPr>
        <w:pStyle w:val="a3"/>
        <w:numPr>
          <w:ilvl w:val="2"/>
          <w:numId w:val="12"/>
        </w:numPr>
        <w:shd w:val="clear" w:color="auto" w:fill="auto"/>
        <w:tabs>
          <w:tab w:val="left" w:pos="1374"/>
        </w:tabs>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В случае не</w:t>
      </w:r>
      <w:r w:rsidR="00E4102F">
        <w:rPr>
          <w:rStyle w:val="1"/>
          <w:rFonts w:ascii="Times New Roman" w:hAnsi="Times New Roman" w:cs="Times New Roman"/>
          <w:color w:val="000000"/>
          <w:sz w:val="24"/>
          <w:szCs w:val="24"/>
        </w:rPr>
        <w:t xml:space="preserve"> </w:t>
      </w:r>
      <w:r w:rsidRPr="00CE3C5A">
        <w:rPr>
          <w:rStyle w:val="1"/>
          <w:rFonts w:ascii="Times New Roman" w:hAnsi="Times New Roman" w:cs="Times New Roman"/>
          <w:color w:val="000000"/>
          <w:sz w:val="24"/>
          <w:szCs w:val="24"/>
        </w:rPr>
        <w:t xml:space="preserve">завершения работ по ликвидации аварии в течение срока, установленного </w:t>
      </w:r>
      <w:r w:rsidRPr="005060C5">
        <w:rPr>
          <w:rStyle w:val="1"/>
          <w:rFonts w:ascii="Times New Roman" w:hAnsi="Times New Roman" w:cs="Times New Roman"/>
          <w:color w:val="000000"/>
          <w:sz w:val="24"/>
          <w:szCs w:val="24"/>
        </w:rPr>
        <w:t>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5B6555" w:rsidRPr="00CE3C5A" w:rsidRDefault="005B6555" w:rsidP="005B6555">
      <w:pPr>
        <w:pStyle w:val="a3"/>
        <w:numPr>
          <w:ilvl w:val="1"/>
          <w:numId w:val="12"/>
        </w:numPr>
        <w:shd w:val="clear" w:color="auto" w:fill="auto"/>
        <w:tabs>
          <w:tab w:val="left" w:pos="1258"/>
        </w:tabs>
        <w:ind w:left="0" w:firstLine="74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5B6555" w:rsidRPr="00CE3C5A" w:rsidRDefault="005B6555" w:rsidP="005B6555">
      <w:pPr>
        <w:pStyle w:val="a3"/>
        <w:numPr>
          <w:ilvl w:val="2"/>
          <w:numId w:val="12"/>
        </w:numPr>
        <w:shd w:val="clear" w:color="auto" w:fill="auto"/>
        <w:tabs>
          <w:tab w:val="left" w:pos="1374"/>
        </w:tabs>
        <w:ind w:left="0" w:firstLine="74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 xml:space="preserve">Подача заявления на продление разрешения на право производства земляных </w:t>
      </w:r>
      <w:r w:rsidRPr="00CE3C5A">
        <w:rPr>
          <w:rStyle w:val="1"/>
          <w:rFonts w:ascii="Times New Roman" w:hAnsi="Times New Roman" w:cs="Times New Roman"/>
          <w:color w:val="000000"/>
          <w:sz w:val="24"/>
          <w:szCs w:val="24"/>
        </w:rPr>
        <w:lastRenderedPageBreak/>
        <w:t>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5B6555" w:rsidRPr="00CE3C5A" w:rsidRDefault="005B6555" w:rsidP="005B6555">
      <w:pPr>
        <w:pStyle w:val="a3"/>
        <w:numPr>
          <w:ilvl w:val="2"/>
          <w:numId w:val="12"/>
        </w:numPr>
        <w:shd w:val="clear" w:color="auto" w:fill="auto"/>
        <w:tabs>
          <w:tab w:val="left" w:pos="1378"/>
        </w:tabs>
        <w:ind w:left="0" w:firstLine="74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5B6555" w:rsidRPr="00CE3C5A" w:rsidRDefault="005B6555" w:rsidP="005B6555">
      <w:pPr>
        <w:pStyle w:val="a3"/>
        <w:numPr>
          <w:ilvl w:val="1"/>
          <w:numId w:val="12"/>
        </w:numPr>
        <w:shd w:val="clear" w:color="auto" w:fill="auto"/>
        <w:tabs>
          <w:tab w:val="left" w:pos="1771"/>
        </w:tabs>
        <w:ind w:left="0" w:firstLine="74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5B6555" w:rsidRPr="00CE3C5A" w:rsidRDefault="005B6555" w:rsidP="005B6555">
      <w:pPr>
        <w:pStyle w:val="a3"/>
        <w:shd w:val="clear" w:color="auto" w:fill="auto"/>
        <w:spacing w:after="180"/>
        <w:ind w:firstLine="74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5B6555" w:rsidRPr="00CE3C5A" w:rsidRDefault="005B6555" w:rsidP="005B6555">
      <w:pPr>
        <w:pStyle w:val="20"/>
        <w:numPr>
          <w:ilvl w:val="0"/>
          <w:numId w:val="12"/>
        </w:numPr>
        <w:shd w:val="clear" w:color="auto" w:fill="auto"/>
        <w:tabs>
          <w:tab w:val="left" w:pos="696"/>
        </w:tabs>
        <w:spacing w:after="0"/>
        <w:ind w:left="493" w:hanging="493"/>
        <w:rPr>
          <w:rStyle w:val="2"/>
          <w:rFonts w:ascii="Times New Roman" w:hAnsi="Times New Roman" w:cs="Times New Roman"/>
          <w:b/>
          <w:bCs/>
          <w:i/>
          <w:iCs/>
          <w:sz w:val="24"/>
          <w:szCs w:val="24"/>
          <w:shd w:val="clear" w:color="auto" w:fill="auto"/>
        </w:rPr>
      </w:pPr>
      <w:bookmarkStart w:id="15" w:name="bookmark16"/>
      <w:bookmarkStart w:id="16" w:name="bookmark17"/>
      <w:r w:rsidRPr="00CE3C5A">
        <w:rPr>
          <w:rStyle w:val="2"/>
          <w:rFonts w:ascii="Times New Roman" w:hAnsi="Times New Roman" w:cs="Times New Roman"/>
          <w:b/>
          <w:bCs/>
          <w:i/>
          <w:iCs/>
          <w:color w:val="000000"/>
          <w:sz w:val="24"/>
          <w:szCs w:val="24"/>
        </w:rPr>
        <w:t>Нормативные правовые акты, регулирующие предоставление</w:t>
      </w:r>
    </w:p>
    <w:p w:rsidR="005B6555" w:rsidRPr="00CE3C5A" w:rsidRDefault="005B6555" w:rsidP="005B6555">
      <w:pPr>
        <w:pStyle w:val="20"/>
        <w:shd w:val="clear" w:color="auto" w:fill="auto"/>
        <w:tabs>
          <w:tab w:val="left" w:pos="696"/>
        </w:tabs>
        <w:spacing w:after="0"/>
        <w:ind w:left="493"/>
        <w:rPr>
          <w:rFonts w:ascii="Times New Roman" w:hAnsi="Times New Roman" w:cs="Times New Roman"/>
          <w:sz w:val="24"/>
          <w:szCs w:val="24"/>
        </w:rPr>
      </w:pPr>
      <w:r w:rsidRPr="00CE3C5A">
        <w:rPr>
          <w:rStyle w:val="2"/>
          <w:rFonts w:ascii="Times New Roman" w:hAnsi="Times New Roman" w:cs="Times New Roman"/>
          <w:b/>
          <w:bCs/>
          <w:i/>
          <w:iCs/>
          <w:color w:val="000000"/>
          <w:sz w:val="24"/>
          <w:szCs w:val="24"/>
        </w:rPr>
        <w:t>муниципальной услуги</w:t>
      </w:r>
      <w:bookmarkEnd w:id="15"/>
      <w:bookmarkEnd w:id="16"/>
    </w:p>
    <w:p w:rsidR="005B6555" w:rsidRPr="00CE3C5A" w:rsidRDefault="005B6555" w:rsidP="005B6555">
      <w:pPr>
        <w:pStyle w:val="ConsPlusNormal"/>
        <w:numPr>
          <w:ilvl w:val="1"/>
          <w:numId w:val="13"/>
        </w:numPr>
        <w:jc w:val="both"/>
        <w:rPr>
          <w:rFonts w:ascii="Times New Roman" w:hAnsi="Times New Roman" w:cs="Times New Roman"/>
          <w:sz w:val="24"/>
          <w:szCs w:val="24"/>
        </w:rPr>
      </w:pPr>
      <w:r w:rsidRPr="00CE3C5A">
        <w:rPr>
          <w:rFonts w:ascii="Times New Roman" w:hAnsi="Times New Roman" w:cs="Times New Roman"/>
          <w:sz w:val="24"/>
          <w:szCs w:val="24"/>
        </w:rPr>
        <w:t>Предоставление муниципальной услуги осуществляется в соответствии со следующими нормативными правовыми актами:</w:t>
      </w:r>
    </w:p>
    <w:p w:rsidR="0055589A" w:rsidRPr="00CE3C5A" w:rsidRDefault="0055589A" w:rsidP="0055589A">
      <w:pPr>
        <w:pStyle w:val="a3"/>
        <w:shd w:val="clear" w:color="auto" w:fill="auto"/>
        <w:tabs>
          <w:tab w:val="left" w:pos="1670"/>
        </w:tabs>
        <w:ind w:left="360" w:firstLine="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1) Конституция Российской Федерации, принятой всенародным голосованием, 12.12.1993.</w:t>
      </w:r>
    </w:p>
    <w:p w:rsidR="0055589A" w:rsidRPr="00CE3C5A" w:rsidRDefault="0055589A" w:rsidP="0055589A">
      <w:pPr>
        <w:pStyle w:val="a3"/>
        <w:shd w:val="clear" w:color="auto" w:fill="auto"/>
        <w:tabs>
          <w:tab w:val="left" w:pos="1670"/>
        </w:tabs>
        <w:ind w:left="360" w:firstLine="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2) Кодекс Российской Федерации об административных правонарушениях от 30.12.2001 № 195-ФЗ.</w:t>
      </w:r>
    </w:p>
    <w:p w:rsidR="0055589A" w:rsidRPr="00CE3C5A" w:rsidRDefault="0055589A" w:rsidP="0055589A">
      <w:pPr>
        <w:pStyle w:val="a3"/>
        <w:shd w:val="clear" w:color="auto" w:fill="auto"/>
        <w:tabs>
          <w:tab w:val="left" w:pos="1670"/>
        </w:tabs>
        <w:ind w:left="360" w:firstLine="0"/>
        <w:rPr>
          <w:rFonts w:ascii="Times New Roman" w:hAnsi="Times New Roman" w:cs="Times New Roman"/>
          <w:sz w:val="24"/>
          <w:szCs w:val="24"/>
        </w:rPr>
      </w:pPr>
      <w:r w:rsidRPr="00CE3C5A">
        <w:rPr>
          <w:rStyle w:val="1"/>
          <w:rFonts w:ascii="Times New Roman" w:hAnsi="Times New Roman" w:cs="Times New Roman"/>
          <w:color w:val="000000"/>
          <w:sz w:val="24"/>
          <w:szCs w:val="24"/>
        </w:rPr>
        <w:t>3) Федеральный закон от 06.04.2011 № 63-ФЗ «Об электронной подписи»</w:t>
      </w:r>
    </w:p>
    <w:p w:rsidR="0055589A" w:rsidRPr="00CE3C5A" w:rsidRDefault="0055589A" w:rsidP="0055589A">
      <w:pPr>
        <w:pStyle w:val="a3"/>
        <w:shd w:val="clear" w:color="auto" w:fill="auto"/>
        <w:tabs>
          <w:tab w:val="left" w:pos="1670"/>
        </w:tabs>
        <w:ind w:left="360" w:firstLine="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4) Федеральный закон от 27.07.2010 № 210-ФЗ «Об организации предоставления государственных и муниципальных услуг»</w:t>
      </w:r>
    </w:p>
    <w:p w:rsidR="0055589A" w:rsidRPr="00CE3C5A" w:rsidRDefault="0055589A" w:rsidP="0055589A">
      <w:pPr>
        <w:pStyle w:val="a3"/>
        <w:shd w:val="clear" w:color="auto" w:fill="auto"/>
        <w:tabs>
          <w:tab w:val="left" w:pos="1670"/>
        </w:tabs>
        <w:ind w:left="360" w:firstLine="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5)</w:t>
      </w:r>
      <w:r w:rsidR="00AF045E">
        <w:rPr>
          <w:rStyle w:val="1"/>
          <w:rFonts w:ascii="Times New Roman" w:hAnsi="Times New Roman" w:cs="Times New Roman"/>
          <w:color w:val="000000"/>
          <w:sz w:val="24"/>
          <w:szCs w:val="24"/>
        </w:rPr>
        <w:t xml:space="preserve"> </w:t>
      </w:r>
      <w:r w:rsidRPr="00CE3C5A">
        <w:rPr>
          <w:rStyle w:val="1"/>
          <w:rFonts w:ascii="Times New Roman" w:hAnsi="Times New Roman" w:cs="Times New Roman"/>
          <w:color w:val="000000"/>
          <w:sz w:val="24"/>
          <w:szCs w:val="24"/>
        </w:rPr>
        <w:t>Федеральный закон от 06.10.2003 № 131-ФЗ «Об общих принципах организации местного самоуправления в Российской Федерации»</w:t>
      </w:r>
    </w:p>
    <w:p w:rsidR="0055589A" w:rsidRPr="00CE3C5A" w:rsidRDefault="0055589A" w:rsidP="0055589A">
      <w:pPr>
        <w:pStyle w:val="a3"/>
        <w:shd w:val="clear" w:color="auto" w:fill="auto"/>
        <w:tabs>
          <w:tab w:val="left" w:pos="1670"/>
        </w:tabs>
        <w:ind w:left="360" w:firstLine="0"/>
        <w:rPr>
          <w:rFonts w:ascii="Times New Roman" w:hAnsi="Times New Roman" w:cs="Times New Roman"/>
          <w:sz w:val="24"/>
          <w:szCs w:val="24"/>
        </w:rPr>
      </w:pPr>
      <w:r w:rsidRPr="00CE3C5A">
        <w:rPr>
          <w:rStyle w:val="1"/>
          <w:rFonts w:ascii="Times New Roman" w:hAnsi="Times New Roman" w:cs="Times New Roman"/>
          <w:color w:val="000000"/>
          <w:sz w:val="24"/>
          <w:szCs w:val="24"/>
        </w:rPr>
        <w:t>6)</w:t>
      </w:r>
      <w:r w:rsidR="00AF045E">
        <w:rPr>
          <w:rStyle w:val="1"/>
          <w:rFonts w:ascii="Times New Roman" w:hAnsi="Times New Roman" w:cs="Times New Roman"/>
          <w:color w:val="000000"/>
          <w:sz w:val="24"/>
          <w:szCs w:val="24"/>
        </w:rPr>
        <w:t xml:space="preserve"> </w:t>
      </w:r>
      <w:r w:rsidRPr="00CE3C5A">
        <w:rPr>
          <w:rStyle w:val="1"/>
          <w:rFonts w:ascii="Times New Roman" w:hAnsi="Times New Roman" w:cs="Times New Roman"/>
          <w:color w:val="000000"/>
          <w:sz w:val="24"/>
          <w:szCs w:val="24"/>
        </w:rPr>
        <w:t>Федеральный закон от 27.07.2006 № 152-ФЗ «О персональных данных»</w:t>
      </w:r>
    </w:p>
    <w:p w:rsidR="0055589A" w:rsidRPr="00CE3C5A" w:rsidRDefault="0055589A" w:rsidP="0055589A">
      <w:pPr>
        <w:pStyle w:val="a3"/>
        <w:shd w:val="clear" w:color="auto" w:fill="auto"/>
        <w:tabs>
          <w:tab w:val="left" w:pos="1419"/>
        </w:tabs>
        <w:spacing w:line="276" w:lineRule="auto"/>
        <w:ind w:left="360" w:firstLine="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7)</w:t>
      </w:r>
      <w:r w:rsidR="00AF045E">
        <w:rPr>
          <w:rStyle w:val="1"/>
          <w:rFonts w:ascii="Times New Roman" w:hAnsi="Times New Roman" w:cs="Times New Roman"/>
          <w:color w:val="000000"/>
          <w:sz w:val="24"/>
          <w:szCs w:val="24"/>
        </w:rPr>
        <w:t xml:space="preserve"> </w:t>
      </w:r>
      <w:r w:rsidRPr="00CE3C5A">
        <w:rPr>
          <w:rStyle w:val="1"/>
          <w:rFonts w:ascii="Times New Roman" w:hAnsi="Times New Roman" w:cs="Times New Roman"/>
          <w:color w:val="000000"/>
          <w:sz w:val="24"/>
          <w:szCs w:val="24"/>
        </w:rPr>
        <w:t>Федеральный закон от 06.10.2003 №131-Ф3 "Об общих принципах организации местного самоуправления в Российской Федерации";</w:t>
      </w:r>
    </w:p>
    <w:p w:rsidR="0055589A" w:rsidRPr="00AF045E" w:rsidRDefault="0055589A" w:rsidP="0055589A">
      <w:pPr>
        <w:pStyle w:val="a3"/>
        <w:numPr>
          <w:ilvl w:val="0"/>
          <w:numId w:val="26"/>
        </w:numPr>
        <w:shd w:val="clear" w:color="auto" w:fill="auto"/>
        <w:tabs>
          <w:tab w:val="left" w:pos="1419"/>
        </w:tabs>
        <w:spacing w:line="276" w:lineRule="auto"/>
        <w:ind w:left="360" w:firstLine="0"/>
        <w:jc w:val="both"/>
        <w:rPr>
          <w:rFonts w:ascii="Times New Roman" w:hAnsi="Times New Roman" w:cs="Times New Roman"/>
          <w:sz w:val="24"/>
          <w:szCs w:val="24"/>
        </w:rPr>
      </w:pPr>
      <w:r w:rsidRPr="00AF045E">
        <w:rPr>
          <w:rStyle w:val="1"/>
          <w:rFonts w:ascii="Times New Roman" w:hAnsi="Times New Roman" w:cs="Times New Roman"/>
          <w:color w:val="000000"/>
          <w:sz w:val="24"/>
          <w:szCs w:val="24"/>
        </w:rPr>
        <w:t xml:space="preserve">Приказ </w:t>
      </w:r>
      <w:proofErr w:type="spellStart"/>
      <w:r w:rsidRPr="00AF045E">
        <w:rPr>
          <w:rStyle w:val="1"/>
          <w:rFonts w:ascii="Times New Roman" w:hAnsi="Times New Roman" w:cs="Times New Roman"/>
          <w:color w:val="000000"/>
          <w:sz w:val="24"/>
          <w:szCs w:val="24"/>
        </w:rPr>
        <w:t>Ростехнадзора</w:t>
      </w:r>
      <w:proofErr w:type="spellEnd"/>
      <w:r w:rsidRPr="00AF045E">
        <w:rPr>
          <w:rStyle w:val="1"/>
          <w:rFonts w:ascii="Times New Roman" w:hAnsi="Times New Roman" w:cs="Times New Roman"/>
          <w:color w:val="000000"/>
          <w:sz w:val="24"/>
          <w:szCs w:val="24"/>
        </w:rPr>
        <w:t xml:space="preserve"> от 15.12.2020 </w:t>
      </w:r>
      <w:r w:rsidRPr="00AF045E">
        <w:rPr>
          <w:rStyle w:val="1"/>
          <w:rFonts w:ascii="Times New Roman" w:hAnsi="Times New Roman" w:cs="Times New Roman"/>
          <w:color w:val="000000"/>
          <w:sz w:val="24"/>
          <w:szCs w:val="24"/>
          <w:lang w:val="en-US"/>
        </w:rPr>
        <w:t>N</w:t>
      </w:r>
      <w:r w:rsidRPr="00AF045E">
        <w:rPr>
          <w:rStyle w:val="1"/>
          <w:rFonts w:ascii="Times New Roman" w:hAnsi="Times New Roman" w:cs="Times New Roman"/>
          <w:color w:val="000000"/>
          <w:sz w:val="24"/>
          <w:szCs w:val="24"/>
        </w:rPr>
        <w:t xml:space="preserve">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55589A" w:rsidRPr="00CE3C5A" w:rsidRDefault="0055589A" w:rsidP="0055589A">
      <w:pPr>
        <w:pStyle w:val="a3"/>
        <w:numPr>
          <w:ilvl w:val="0"/>
          <w:numId w:val="26"/>
        </w:numPr>
        <w:shd w:val="clear" w:color="auto" w:fill="auto"/>
        <w:tabs>
          <w:tab w:val="left" w:pos="552"/>
        </w:tabs>
        <w:spacing w:line="276" w:lineRule="auto"/>
        <w:rPr>
          <w:rFonts w:ascii="Times New Roman" w:hAnsi="Times New Roman" w:cs="Times New Roman"/>
          <w:sz w:val="24"/>
          <w:szCs w:val="24"/>
        </w:rPr>
      </w:pPr>
      <w:r w:rsidRPr="00CE3C5A">
        <w:rPr>
          <w:rStyle w:val="1"/>
          <w:rFonts w:ascii="Times New Roman" w:hAnsi="Times New Roman" w:cs="Times New Roman"/>
          <w:color w:val="000000"/>
          <w:sz w:val="24"/>
          <w:szCs w:val="24"/>
        </w:rPr>
        <w:t>Закон</w:t>
      </w:r>
      <w:r w:rsidR="00AF045E">
        <w:rPr>
          <w:rStyle w:val="1"/>
          <w:rFonts w:ascii="Times New Roman" w:hAnsi="Times New Roman" w:cs="Times New Roman"/>
          <w:color w:val="000000"/>
          <w:sz w:val="24"/>
          <w:szCs w:val="24"/>
        </w:rPr>
        <w:t xml:space="preserve"> Омской области </w:t>
      </w:r>
      <w:r w:rsidRPr="00CE3C5A">
        <w:rPr>
          <w:rStyle w:val="1"/>
          <w:rFonts w:ascii="Times New Roman" w:hAnsi="Times New Roman" w:cs="Times New Roman"/>
          <w:color w:val="000000"/>
          <w:sz w:val="24"/>
          <w:szCs w:val="24"/>
        </w:rPr>
        <w:t>в сфере благоустройства;</w:t>
      </w:r>
    </w:p>
    <w:p w:rsidR="0055589A" w:rsidRPr="00CE3C5A" w:rsidRDefault="0055589A" w:rsidP="0055589A">
      <w:pPr>
        <w:pStyle w:val="a3"/>
        <w:numPr>
          <w:ilvl w:val="0"/>
          <w:numId w:val="26"/>
        </w:numPr>
        <w:shd w:val="clear" w:color="auto" w:fill="auto"/>
        <w:tabs>
          <w:tab w:val="left" w:pos="1419"/>
        </w:tabs>
        <w:spacing w:line="276" w:lineRule="auto"/>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 xml:space="preserve">Нормативные правовые акты </w:t>
      </w:r>
      <w:r w:rsidR="0023763C">
        <w:rPr>
          <w:rStyle w:val="1"/>
          <w:rFonts w:ascii="Times New Roman" w:hAnsi="Times New Roman" w:cs="Times New Roman"/>
          <w:color w:val="000000"/>
          <w:sz w:val="24"/>
          <w:szCs w:val="24"/>
        </w:rPr>
        <w:t>Алексеевского</w:t>
      </w:r>
      <w:r w:rsidR="00AF045E">
        <w:rPr>
          <w:rStyle w:val="1"/>
          <w:rFonts w:ascii="Times New Roman" w:hAnsi="Times New Roman" w:cs="Times New Roman"/>
          <w:color w:val="000000"/>
          <w:sz w:val="24"/>
          <w:szCs w:val="24"/>
        </w:rPr>
        <w:t xml:space="preserve"> сельского поселения</w:t>
      </w:r>
      <w:r w:rsidRPr="00CE3C5A">
        <w:rPr>
          <w:rStyle w:val="1"/>
          <w:rFonts w:ascii="Times New Roman" w:hAnsi="Times New Roman" w:cs="Times New Roman"/>
          <w:color w:val="000000"/>
          <w:sz w:val="24"/>
          <w:szCs w:val="24"/>
        </w:rPr>
        <w:t xml:space="preserve"> в сфере благоустройства.</w:t>
      </w:r>
    </w:p>
    <w:p w:rsidR="005B6555" w:rsidRPr="00CE3C5A" w:rsidRDefault="0055589A" w:rsidP="005B6555">
      <w:pPr>
        <w:pStyle w:val="ConsPlusNormal"/>
        <w:ind w:left="360"/>
        <w:jc w:val="both"/>
        <w:rPr>
          <w:rFonts w:ascii="Times New Roman" w:hAnsi="Times New Roman" w:cs="Times New Roman"/>
          <w:sz w:val="24"/>
          <w:szCs w:val="24"/>
        </w:rPr>
      </w:pPr>
      <w:r w:rsidRPr="00CE3C5A">
        <w:rPr>
          <w:rFonts w:ascii="Times New Roman" w:hAnsi="Times New Roman" w:cs="Times New Roman"/>
          <w:sz w:val="24"/>
          <w:szCs w:val="24"/>
        </w:rPr>
        <w:t>11</w:t>
      </w:r>
      <w:r w:rsidR="005B6555" w:rsidRPr="00CE3C5A">
        <w:rPr>
          <w:rFonts w:ascii="Times New Roman" w:hAnsi="Times New Roman" w:cs="Times New Roman"/>
          <w:sz w:val="24"/>
          <w:szCs w:val="24"/>
        </w:rPr>
        <w:t xml:space="preserve">) </w:t>
      </w:r>
      <w:hyperlink r:id="rId9" w:history="1">
        <w:r w:rsidR="005B6555" w:rsidRPr="00CE3C5A">
          <w:rPr>
            <w:rFonts w:ascii="Times New Roman" w:hAnsi="Times New Roman" w:cs="Times New Roman"/>
            <w:sz w:val="24"/>
            <w:szCs w:val="24"/>
          </w:rPr>
          <w:t>Устав</w:t>
        </w:r>
      </w:hyperlink>
      <w:r w:rsidR="005B6555" w:rsidRPr="00CE3C5A">
        <w:rPr>
          <w:rFonts w:ascii="Times New Roman" w:hAnsi="Times New Roman" w:cs="Times New Roman"/>
          <w:sz w:val="24"/>
          <w:szCs w:val="24"/>
        </w:rPr>
        <w:t xml:space="preserve"> Боголюбовского сельского поселения Любинского муниципального района Омской области;</w:t>
      </w:r>
    </w:p>
    <w:p w:rsidR="005B6555" w:rsidRDefault="0055589A" w:rsidP="005B6555">
      <w:pPr>
        <w:pStyle w:val="ConsPlusNormal"/>
        <w:ind w:left="360"/>
        <w:jc w:val="both"/>
        <w:rPr>
          <w:rFonts w:ascii="Times New Roman" w:hAnsi="Times New Roman" w:cs="Times New Roman"/>
          <w:sz w:val="24"/>
          <w:szCs w:val="24"/>
        </w:rPr>
      </w:pPr>
      <w:r w:rsidRPr="00CE3C5A">
        <w:rPr>
          <w:rFonts w:ascii="Times New Roman" w:hAnsi="Times New Roman" w:cs="Times New Roman"/>
          <w:sz w:val="24"/>
          <w:szCs w:val="24"/>
        </w:rPr>
        <w:t>12</w:t>
      </w:r>
      <w:r w:rsidR="005B6555" w:rsidRPr="00CE3C5A">
        <w:rPr>
          <w:rFonts w:ascii="Times New Roman" w:hAnsi="Times New Roman" w:cs="Times New Roman"/>
          <w:sz w:val="24"/>
          <w:szCs w:val="24"/>
        </w:rPr>
        <w:t xml:space="preserve">) </w:t>
      </w:r>
      <w:hyperlink r:id="rId10" w:history="1">
        <w:r w:rsidR="005B6555" w:rsidRPr="00CE3C5A">
          <w:rPr>
            <w:rFonts w:ascii="Times New Roman" w:hAnsi="Times New Roman" w:cs="Times New Roman"/>
            <w:sz w:val="24"/>
            <w:szCs w:val="24"/>
          </w:rPr>
          <w:t>постановление</w:t>
        </w:r>
      </w:hyperlink>
      <w:r w:rsidR="005B6555" w:rsidRPr="00CE3C5A">
        <w:rPr>
          <w:rFonts w:ascii="Times New Roman" w:hAnsi="Times New Roman" w:cs="Times New Roman"/>
          <w:sz w:val="24"/>
          <w:szCs w:val="24"/>
        </w:rPr>
        <w:t xml:space="preserve"> Администрации </w:t>
      </w:r>
      <w:r w:rsidR="0023763C">
        <w:rPr>
          <w:rFonts w:ascii="Times New Roman" w:hAnsi="Times New Roman" w:cs="Times New Roman"/>
          <w:sz w:val="24"/>
          <w:szCs w:val="24"/>
        </w:rPr>
        <w:t>Алексеевского</w:t>
      </w:r>
      <w:r w:rsidR="005B6555" w:rsidRPr="00CE3C5A">
        <w:rPr>
          <w:rFonts w:ascii="Times New Roman" w:hAnsi="Times New Roman" w:cs="Times New Roman"/>
          <w:sz w:val="24"/>
          <w:szCs w:val="24"/>
        </w:rPr>
        <w:t xml:space="preserve"> сельского поселения Любинского муниципального района Омской области от </w:t>
      </w:r>
      <w:r w:rsidR="0023763C">
        <w:rPr>
          <w:rFonts w:ascii="Times New Roman" w:hAnsi="Times New Roman" w:cs="Times New Roman"/>
          <w:sz w:val="24"/>
          <w:szCs w:val="24"/>
        </w:rPr>
        <w:t>10.10.2011 года N 85</w:t>
      </w:r>
      <w:r w:rsidR="005B6555" w:rsidRPr="00CE3C5A">
        <w:rPr>
          <w:rFonts w:ascii="Times New Roman" w:hAnsi="Times New Roman" w:cs="Times New Roman"/>
          <w:sz w:val="24"/>
          <w:szCs w:val="24"/>
        </w:rPr>
        <w:t>-п "Об утверждении Порядка разработки и утверждения административных регламентов предоставления муниципальных услуг".</w:t>
      </w:r>
    </w:p>
    <w:p w:rsidR="0023763C" w:rsidRPr="00CE3C5A" w:rsidRDefault="0023763C" w:rsidP="005B6555">
      <w:pPr>
        <w:pStyle w:val="ConsPlusNormal"/>
        <w:ind w:left="360"/>
        <w:jc w:val="both"/>
        <w:rPr>
          <w:rFonts w:ascii="Times New Roman" w:hAnsi="Times New Roman" w:cs="Times New Roman"/>
          <w:sz w:val="24"/>
          <w:szCs w:val="24"/>
        </w:rPr>
      </w:pPr>
    </w:p>
    <w:p w:rsidR="005B6555" w:rsidRPr="00CE3C5A" w:rsidRDefault="0023763C" w:rsidP="0023763C">
      <w:pPr>
        <w:pStyle w:val="20"/>
        <w:numPr>
          <w:ilvl w:val="0"/>
          <w:numId w:val="13"/>
        </w:numPr>
        <w:shd w:val="clear" w:color="auto" w:fill="auto"/>
        <w:tabs>
          <w:tab w:val="left" w:pos="1555"/>
        </w:tabs>
        <w:spacing w:after="0"/>
        <w:rPr>
          <w:rStyle w:val="2"/>
          <w:rFonts w:ascii="Times New Roman" w:hAnsi="Times New Roman" w:cs="Times New Roman"/>
          <w:b/>
          <w:bCs/>
          <w:i/>
          <w:iCs/>
          <w:sz w:val="24"/>
          <w:szCs w:val="24"/>
          <w:shd w:val="clear" w:color="auto" w:fill="auto"/>
        </w:rPr>
      </w:pPr>
      <w:bookmarkStart w:id="17" w:name="bookmark18"/>
      <w:bookmarkStart w:id="18" w:name="bookmark19"/>
      <w:r>
        <w:rPr>
          <w:rStyle w:val="2"/>
          <w:rFonts w:ascii="Times New Roman" w:hAnsi="Times New Roman" w:cs="Times New Roman"/>
          <w:b/>
          <w:bCs/>
          <w:i/>
          <w:iCs/>
          <w:color w:val="000000"/>
          <w:sz w:val="24"/>
          <w:szCs w:val="24"/>
        </w:rPr>
        <w:t xml:space="preserve">    </w:t>
      </w:r>
      <w:r w:rsidR="005B6555" w:rsidRPr="00CE3C5A">
        <w:rPr>
          <w:rStyle w:val="2"/>
          <w:rFonts w:ascii="Times New Roman" w:hAnsi="Times New Roman" w:cs="Times New Roman"/>
          <w:b/>
          <w:bCs/>
          <w:i/>
          <w:iCs/>
          <w:color w:val="000000"/>
          <w:sz w:val="24"/>
          <w:szCs w:val="24"/>
        </w:rPr>
        <w:t xml:space="preserve">Исчерпывающий перечень документов, необходимых для предоставления </w:t>
      </w:r>
    </w:p>
    <w:p w:rsidR="005B6555" w:rsidRDefault="005B6555" w:rsidP="005B6555">
      <w:pPr>
        <w:pStyle w:val="20"/>
        <w:shd w:val="clear" w:color="auto" w:fill="auto"/>
        <w:tabs>
          <w:tab w:val="left" w:pos="1555"/>
        </w:tabs>
        <w:spacing w:after="0"/>
        <w:ind w:left="360"/>
        <w:rPr>
          <w:rStyle w:val="2"/>
          <w:rFonts w:ascii="Times New Roman" w:hAnsi="Times New Roman" w:cs="Times New Roman"/>
          <w:b/>
          <w:bCs/>
          <w:i/>
          <w:iCs/>
          <w:color w:val="000000"/>
          <w:sz w:val="24"/>
          <w:szCs w:val="24"/>
        </w:rPr>
      </w:pPr>
      <w:r w:rsidRPr="00CE3C5A">
        <w:rPr>
          <w:rStyle w:val="2"/>
          <w:rFonts w:ascii="Times New Roman" w:hAnsi="Times New Roman" w:cs="Times New Roman"/>
          <w:b/>
          <w:bCs/>
          <w:i/>
          <w:iCs/>
          <w:color w:val="000000"/>
          <w:sz w:val="24"/>
          <w:szCs w:val="24"/>
        </w:rPr>
        <w:t>Муниципальной услуги, подлежащих представлению Заявителем</w:t>
      </w:r>
      <w:bookmarkEnd w:id="17"/>
      <w:bookmarkEnd w:id="18"/>
    </w:p>
    <w:p w:rsidR="00AF045E" w:rsidRPr="00CE3C5A" w:rsidRDefault="00AF045E" w:rsidP="005B6555">
      <w:pPr>
        <w:pStyle w:val="20"/>
        <w:shd w:val="clear" w:color="auto" w:fill="auto"/>
        <w:tabs>
          <w:tab w:val="left" w:pos="1555"/>
        </w:tabs>
        <w:spacing w:after="0"/>
        <w:ind w:left="360"/>
        <w:rPr>
          <w:rFonts w:ascii="Times New Roman" w:hAnsi="Times New Roman" w:cs="Times New Roman"/>
          <w:sz w:val="24"/>
          <w:szCs w:val="24"/>
        </w:rPr>
      </w:pPr>
    </w:p>
    <w:p w:rsidR="005B6555" w:rsidRPr="00CE3C5A" w:rsidRDefault="005B6555" w:rsidP="00AF045E">
      <w:pPr>
        <w:pStyle w:val="a3"/>
        <w:shd w:val="clear" w:color="auto" w:fill="auto"/>
        <w:tabs>
          <w:tab w:val="left" w:pos="1364"/>
        </w:tabs>
        <w:jc w:val="both"/>
        <w:rPr>
          <w:rStyle w:val="1"/>
          <w:rFonts w:ascii="Times New Roman" w:hAnsi="Times New Roman" w:cs="Times New Roman"/>
          <w:sz w:val="24"/>
          <w:szCs w:val="24"/>
          <w:shd w:val="clear" w:color="auto" w:fill="auto"/>
        </w:rPr>
      </w:pPr>
      <w:r w:rsidRPr="00CE3C5A">
        <w:rPr>
          <w:rStyle w:val="1"/>
          <w:rFonts w:ascii="Times New Roman" w:hAnsi="Times New Roman" w:cs="Times New Roman"/>
          <w:color w:val="000000"/>
          <w:sz w:val="24"/>
          <w:szCs w:val="24"/>
        </w:rPr>
        <w:t xml:space="preserve">Перечень документов, обязательных для предоставления Заявителем независимо от </w:t>
      </w:r>
    </w:p>
    <w:p w:rsidR="005B6555" w:rsidRPr="00CE3C5A" w:rsidRDefault="005B6555" w:rsidP="005B6555">
      <w:pPr>
        <w:pStyle w:val="a3"/>
        <w:shd w:val="clear" w:color="auto" w:fill="auto"/>
        <w:tabs>
          <w:tab w:val="left" w:pos="1364"/>
        </w:tabs>
        <w:jc w:val="both"/>
        <w:rPr>
          <w:rStyle w:val="1"/>
          <w:rFonts w:ascii="Times New Roman" w:hAnsi="Times New Roman" w:cs="Times New Roman"/>
          <w:color w:val="000000"/>
          <w:sz w:val="24"/>
          <w:szCs w:val="24"/>
        </w:rPr>
      </w:pPr>
      <w:r w:rsidRPr="00CE3C5A">
        <w:rPr>
          <w:rStyle w:val="1"/>
          <w:rFonts w:ascii="Times New Roman" w:hAnsi="Times New Roman" w:cs="Times New Roman"/>
          <w:color w:val="000000"/>
          <w:sz w:val="24"/>
          <w:szCs w:val="24"/>
        </w:rPr>
        <w:t>категории и основания для обращения за предоставлением Муниципальной услуги:</w:t>
      </w:r>
    </w:p>
    <w:p w:rsidR="005B6555" w:rsidRPr="00CE3C5A" w:rsidRDefault="005B6555" w:rsidP="005B6555">
      <w:pPr>
        <w:pStyle w:val="a3"/>
        <w:shd w:val="clear" w:color="auto" w:fill="auto"/>
        <w:tabs>
          <w:tab w:val="left" w:pos="1028"/>
        </w:tabs>
        <w:ind w:firstLine="74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а)</w:t>
      </w:r>
      <w:r w:rsidRPr="00CE3C5A">
        <w:rPr>
          <w:rStyle w:val="1"/>
          <w:rFonts w:ascii="Times New Roman" w:hAnsi="Times New Roman" w:cs="Times New Roman"/>
          <w:color w:val="000000"/>
          <w:sz w:val="24"/>
          <w:szCs w:val="24"/>
        </w:rPr>
        <w:tab/>
        <w:t>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B6555" w:rsidRPr="00CE3C5A" w:rsidRDefault="005B6555" w:rsidP="005B6555">
      <w:pPr>
        <w:pStyle w:val="a3"/>
        <w:shd w:val="clear" w:color="auto" w:fill="auto"/>
        <w:tabs>
          <w:tab w:val="left" w:pos="1042"/>
        </w:tabs>
        <w:ind w:firstLine="74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lastRenderedPageBreak/>
        <w:t>б)</w:t>
      </w:r>
      <w:r w:rsidRPr="00CE3C5A">
        <w:rPr>
          <w:rStyle w:val="1"/>
          <w:rFonts w:ascii="Times New Roman" w:hAnsi="Times New Roman" w:cs="Times New Roman"/>
          <w:color w:val="000000"/>
          <w:sz w:val="24"/>
          <w:szCs w:val="24"/>
        </w:rPr>
        <w:tab/>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w:t>
      </w:r>
      <w:r w:rsidR="0023763C">
        <w:rPr>
          <w:rStyle w:val="1"/>
          <w:rFonts w:ascii="Times New Roman" w:hAnsi="Times New Roman" w:cs="Times New Roman"/>
          <w:color w:val="000000"/>
          <w:sz w:val="24"/>
          <w:szCs w:val="24"/>
        </w:rPr>
        <w:t xml:space="preserve"> </w:t>
      </w:r>
      <w:r w:rsidRPr="00CE3C5A">
        <w:rPr>
          <w:rStyle w:val="1"/>
          <w:rFonts w:ascii="Times New Roman" w:hAnsi="Times New Roman" w:cs="Times New Roman"/>
          <w:color w:val="000000"/>
          <w:sz w:val="24"/>
          <w:szCs w:val="24"/>
        </w:rPr>
        <w:t xml:space="preserve">квалифицированной электронной подписи в формате </w:t>
      </w:r>
      <w:r w:rsidRPr="00CE3C5A">
        <w:rPr>
          <w:rStyle w:val="1"/>
          <w:rFonts w:ascii="Times New Roman" w:hAnsi="Times New Roman" w:cs="Times New Roman"/>
          <w:color w:val="000000"/>
          <w:sz w:val="24"/>
          <w:szCs w:val="24"/>
          <w:lang w:val="en-US"/>
        </w:rPr>
        <w:t>sig</w:t>
      </w:r>
      <w:r w:rsidRPr="00CE3C5A">
        <w:rPr>
          <w:rStyle w:val="1"/>
          <w:rFonts w:ascii="Times New Roman" w:hAnsi="Times New Roman" w:cs="Times New Roman"/>
          <w:color w:val="000000"/>
          <w:sz w:val="24"/>
          <w:szCs w:val="24"/>
        </w:rPr>
        <w:t>;</w:t>
      </w:r>
    </w:p>
    <w:p w:rsidR="005B6555" w:rsidRPr="00CE3C5A" w:rsidRDefault="005B6555" w:rsidP="005B6555">
      <w:pPr>
        <w:pStyle w:val="a3"/>
        <w:shd w:val="clear" w:color="auto" w:fill="auto"/>
        <w:tabs>
          <w:tab w:val="left" w:pos="1067"/>
        </w:tabs>
        <w:ind w:firstLine="74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в)</w:t>
      </w:r>
      <w:r w:rsidRPr="00CE3C5A">
        <w:rPr>
          <w:rStyle w:val="1"/>
          <w:rFonts w:ascii="Times New Roman" w:hAnsi="Times New Roman" w:cs="Times New Roman"/>
          <w:color w:val="000000"/>
          <w:sz w:val="24"/>
          <w:szCs w:val="24"/>
        </w:rPr>
        <w:tab/>
        <w:t>Гарантийное письмо по восстановлению покрытия;</w:t>
      </w:r>
    </w:p>
    <w:p w:rsidR="005B6555" w:rsidRPr="00CE3C5A" w:rsidRDefault="005B6555" w:rsidP="005B6555">
      <w:pPr>
        <w:pStyle w:val="a3"/>
        <w:shd w:val="clear" w:color="auto" w:fill="auto"/>
        <w:tabs>
          <w:tab w:val="left" w:pos="1042"/>
        </w:tabs>
        <w:ind w:firstLine="74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г)</w:t>
      </w:r>
      <w:r w:rsidRPr="00CE3C5A">
        <w:rPr>
          <w:rStyle w:val="1"/>
          <w:rFonts w:ascii="Times New Roman" w:hAnsi="Times New Roman" w:cs="Times New Roman"/>
          <w:color w:val="000000"/>
          <w:sz w:val="24"/>
          <w:szCs w:val="24"/>
        </w:rPr>
        <w:tab/>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5B6555" w:rsidRPr="00CE3C5A" w:rsidRDefault="005B6555" w:rsidP="005B6555">
      <w:pPr>
        <w:pStyle w:val="a3"/>
        <w:shd w:val="clear" w:color="auto" w:fill="auto"/>
        <w:tabs>
          <w:tab w:val="left" w:pos="1038"/>
        </w:tabs>
        <w:ind w:firstLine="74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д)</w:t>
      </w:r>
      <w:r w:rsidRPr="00CE3C5A">
        <w:rPr>
          <w:rStyle w:val="1"/>
          <w:rFonts w:ascii="Times New Roman" w:hAnsi="Times New Roman" w:cs="Times New Roman"/>
          <w:color w:val="000000"/>
          <w:sz w:val="24"/>
          <w:szCs w:val="24"/>
        </w:rPr>
        <w:tab/>
        <w:t>договор на проведение работ, в случае если работы будут проводиться подрядной организацией.</w:t>
      </w:r>
    </w:p>
    <w:p w:rsidR="005B6555" w:rsidRPr="00CE3C5A" w:rsidRDefault="005B6555" w:rsidP="005B6555">
      <w:pPr>
        <w:pStyle w:val="a3"/>
        <w:numPr>
          <w:ilvl w:val="1"/>
          <w:numId w:val="5"/>
        </w:numPr>
        <w:shd w:val="clear" w:color="auto" w:fill="auto"/>
        <w:tabs>
          <w:tab w:val="left" w:pos="1344"/>
        </w:tabs>
        <w:ind w:firstLine="74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5B6555" w:rsidRPr="00CE3C5A" w:rsidRDefault="005B6555" w:rsidP="005B6555">
      <w:pPr>
        <w:pStyle w:val="a3"/>
        <w:numPr>
          <w:ilvl w:val="2"/>
          <w:numId w:val="5"/>
        </w:numPr>
        <w:shd w:val="clear" w:color="auto" w:fill="auto"/>
        <w:tabs>
          <w:tab w:val="left" w:pos="1517"/>
        </w:tabs>
        <w:ind w:firstLine="74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В случае обращения по основаниям, указанным в пункте 6.1.1 настоящего Административного регламента:</w:t>
      </w:r>
    </w:p>
    <w:p w:rsidR="005B6555" w:rsidRPr="00CE3C5A" w:rsidRDefault="005B6555" w:rsidP="005B6555">
      <w:pPr>
        <w:pStyle w:val="a3"/>
        <w:shd w:val="clear" w:color="auto" w:fill="auto"/>
        <w:tabs>
          <w:tab w:val="left" w:pos="1028"/>
        </w:tabs>
        <w:ind w:firstLine="74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а)</w:t>
      </w:r>
      <w:r w:rsidRPr="00CE3C5A">
        <w:rPr>
          <w:rStyle w:val="1"/>
          <w:rFonts w:ascii="Times New Roman" w:hAnsi="Times New Roman" w:cs="Times New Roman"/>
          <w:color w:val="000000"/>
          <w:sz w:val="24"/>
          <w:szCs w:val="24"/>
        </w:rP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B6555" w:rsidRPr="00CE3C5A" w:rsidRDefault="005B6555" w:rsidP="005B6555">
      <w:pPr>
        <w:pStyle w:val="a3"/>
        <w:shd w:val="clear" w:color="auto" w:fill="auto"/>
        <w:ind w:firstLine="74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5B6555" w:rsidRPr="00CE3C5A" w:rsidRDefault="005B6555" w:rsidP="005B6555">
      <w:pPr>
        <w:pStyle w:val="a3"/>
        <w:shd w:val="clear" w:color="auto" w:fill="auto"/>
        <w:tabs>
          <w:tab w:val="left" w:pos="1042"/>
        </w:tabs>
        <w:ind w:firstLine="74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б)</w:t>
      </w:r>
      <w:r w:rsidRPr="00CE3C5A">
        <w:rPr>
          <w:rStyle w:val="1"/>
          <w:rFonts w:ascii="Times New Roman" w:hAnsi="Times New Roman" w:cs="Times New Roman"/>
          <w:color w:val="000000"/>
          <w:sz w:val="24"/>
          <w:szCs w:val="24"/>
        </w:rPr>
        <w:tab/>
        <w:t xml:space="preserve">Проект производства работ (вариант оформления представлен в Приложении № </w:t>
      </w:r>
      <w:r w:rsidR="00E4102F">
        <w:rPr>
          <w:rStyle w:val="1"/>
          <w:rFonts w:ascii="Times New Roman" w:hAnsi="Times New Roman" w:cs="Times New Roman"/>
          <w:color w:val="000000"/>
          <w:sz w:val="24"/>
          <w:szCs w:val="24"/>
        </w:rPr>
        <w:t>3</w:t>
      </w:r>
      <w:r w:rsidRPr="00CE3C5A">
        <w:rPr>
          <w:rStyle w:val="1"/>
          <w:rFonts w:ascii="Times New Roman" w:hAnsi="Times New Roman" w:cs="Times New Roman"/>
          <w:color w:val="000000"/>
          <w:sz w:val="24"/>
          <w:szCs w:val="24"/>
        </w:rPr>
        <w:t xml:space="preserve"> к настоящему административному регламенту), который содержит:</w:t>
      </w:r>
    </w:p>
    <w:p w:rsidR="005B6555" w:rsidRPr="00CE3C5A" w:rsidRDefault="005B6555" w:rsidP="005B6555">
      <w:pPr>
        <w:pStyle w:val="a3"/>
        <w:numPr>
          <w:ilvl w:val="0"/>
          <w:numId w:val="6"/>
        </w:numPr>
        <w:shd w:val="clear" w:color="auto" w:fill="auto"/>
        <w:tabs>
          <w:tab w:val="left" w:pos="1018"/>
        </w:tabs>
        <w:ind w:firstLine="74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9E79EB" w:rsidRPr="00CE3C5A" w:rsidRDefault="009E79EB" w:rsidP="009E79EB">
      <w:pPr>
        <w:pStyle w:val="a3"/>
        <w:numPr>
          <w:ilvl w:val="0"/>
          <w:numId w:val="6"/>
        </w:numPr>
        <w:shd w:val="clear" w:color="auto" w:fill="auto"/>
        <w:tabs>
          <w:tab w:val="left" w:pos="1018"/>
        </w:tabs>
        <w:ind w:firstLine="74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9E79EB" w:rsidRPr="00CE3C5A" w:rsidRDefault="009E79EB" w:rsidP="009E79EB">
      <w:pPr>
        <w:pStyle w:val="a3"/>
        <w:shd w:val="clear" w:color="auto" w:fill="auto"/>
        <w:ind w:firstLine="74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w:t>
      </w:r>
      <w:r w:rsidR="000E40CD">
        <w:rPr>
          <w:rStyle w:val="1"/>
          <w:rFonts w:ascii="Times New Roman" w:hAnsi="Times New Roman" w:cs="Times New Roman"/>
          <w:color w:val="000000"/>
          <w:sz w:val="24"/>
          <w:szCs w:val="24"/>
        </w:rPr>
        <w:t>-</w:t>
      </w:r>
      <w:r w:rsidRPr="00CE3C5A">
        <w:rPr>
          <w:rStyle w:val="1"/>
          <w:rFonts w:ascii="Times New Roman" w:hAnsi="Times New Roman" w:cs="Times New Roman"/>
          <w:color w:val="000000"/>
          <w:sz w:val="24"/>
          <w:szCs w:val="24"/>
        </w:rPr>
        <w:softHyphen/>
        <w:t>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w:t>
      </w:r>
    </w:p>
    <w:p w:rsidR="009E79EB" w:rsidRPr="00CE3C5A" w:rsidRDefault="009E79EB" w:rsidP="009E79EB">
      <w:pPr>
        <w:pStyle w:val="a3"/>
        <w:shd w:val="clear" w:color="auto" w:fill="auto"/>
        <w:ind w:firstLine="74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9E79EB" w:rsidRPr="00CE3C5A" w:rsidRDefault="009E79EB" w:rsidP="009E79EB">
      <w:pPr>
        <w:pStyle w:val="a3"/>
        <w:shd w:val="clear" w:color="auto" w:fill="auto"/>
        <w:ind w:firstLine="74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lastRenderedPageBreak/>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9E79EB" w:rsidRPr="00CE3C5A" w:rsidRDefault="009E79EB" w:rsidP="009E79EB">
      <w:pPr>
        <w:pStyle w:val="a3"/>
        <w:shd w:val="clear" w:color="auto" w:fill="auto"/>
        <w:ind w:firstLine="74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9E79EB" w:rsidRPr="00CE3C5A" w:rsidRDefault="009E79EB" w:rsidP="009E79EB">
      <w:pPr>
        <w:pStyle w:val="a3"/>
        <w:shd w:val="clear" w:color="auto" w:fill="auto"/>
        <w:tabs>
          <w:tab w:val="left" w:pos="1066"/>
        </w:tabs>
        <w:ind w:firstLine="74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в)</w:t>
      </w:r>
      <w:r w:rsidRPr="00CE3C5A">
        <w:rPr>
          <w:rStyle w:val="1"/>
          <w:rFonts w:ascii="Times New Roman" w:hAnsi="Times New Roman" w:cs="Times New Roman"/>
          <w:color w:val="000000"/>
          <w:sz w:val="24"/>
          <w:szCs w:val="24"/>
        </w:rPr>
        <w:tab/>
        <w:t xml:space="preserve">календарный график производства работ (образец представлен в Приложении № </w:t>
      </w:r>
      <w:r w:rsidR="00E4102F">
        <w:rPr>
          <w:rStyle w:val="1"/>
          <w:rFonts w:ascii="Times New Roman" w:hAnsi="Times New Roman" w:cs="Times New Roman"/>
          <w:color w:val="000000"/>
          <w:sz w:val="24"/>
          <w:szCs w:val="24"/>
        </w:rPr>
        <w:t>4</w:t>
      </w:r>
      <w:r w:rsidRPr="00CE3C5A">
        <w:rPr>
          <w:rStyle w:val="1"/>
          <w:rFonts w:ascii="Times New Roman" w:hAnsi="Times New Roman" w:cs="Times New Roman"/>
          <w:color w:val="000000"/>
          <w:sz w:val="24"/>
          <w:szCs w:val="24"/>
        </w:rPr>
        <w:t xml:space="preserve"> к настоящему Административному регламенту).</w:t>
      </w:r>
    </w:p>
    <w:p w:rsidR="009E79EB" w:rsidRPr="00CE3C5A" w:rsidRDefault="009E79EB" w:rsidP="009E79EB">
      <w:pPr>
        <w:pStyle w:val="a3"/>
        <w:shd w:val="clear" w:color="auto" w:fill="auto"/>
        <w:ind w:firstLine="74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9E79EB" w:rsidRPr="00CE3C5A" w:rsidRDefault="009E79EB" w:rsidP="009E79EB">
      <w:pPr>
        <w:pStyle w:val="a3"/>
        <w:shd w:val="clear" w:color="auto" w:fill="auto"/>
        <w:tabs>
          <w:tab w:val="left" w:pos="1066"/>
        </w:tabs>
        <w:ind w:firstLine="74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г)</w:t>
      </w:r>
      <w:r w:rsidRPr="00CE3C5A">
        <w:rPr>
          <w:rStyle w:val="1"/>
          <w:rFonts w:ascii="Times New Roman" w:hAnsi="Times New Roman" w:cs="Times New Roman"/>
          <w:color w:val="000000"/>
          <w:sz w:val="24"/>
          <w:szCs w:val="24"/>
        </w:rPr>
        <w:tab/>
        <w:t>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9E79EB" w:rsidRPr="00CE3C5A" w:rsidRDefault="009E79EB" w:rsidP="009E79EB">
      <w:pPr>
        <w:pStyle w:val="a3"/>
        <w:shd w:val="clear" w:color="auto" w:fill="auto"/>
        <w:tabs>
          <w:tab w:val="left" w:pos="1493"/>
        </w:tabs>
        <w:ind w:firstLine="74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д)</w:t>
      </w:r>
      <w:r w:rsidRPr="00CE3C5A">
        <w:rPr>
          <w:rStyle w:val="1"/>
          <w:rFonts w:ascii="Times New Roman" w:hAnsi="Times New Roman" w:cs="Times New Roman"/>
          <w:color w:val="000000"/>
          <w:sz w:val="24"/>
          <w:szCs w:val="24"/>
        </w:rPr>
        <w:tab/>
        <w:t xml:space="preserve">правоустанавливающие документы на объект недвижимости </w:t>
      </w:r>
      <w:proofErr w:type="gramStart"/>
      <w:r w:rsidRPr="00CE3C5A">
        <w:rPr>
          <w:rStyle w:val="1"/>
          <w:rFonts w:ascii="Times New Roman" w:hAnsi="Times New Roman" w:cs="Times New Roman"/>
          <w:color w:val="000000"/>
          <w:sz w:val="24"/>
          <w:szCs w:val="24"/>
        </w:rPr>
        <w:t xml:space="preserve">( </w:t>
      </w:r>
      <w:proofErr w:type="gramEnd"/>
      <w:r w:rsidRPr="00CE3C5A">
        <w:rPr>
          <w:rStyle w:val="1"/>
          <w:rFonts w:ascii="Times New Roman" w:hAnsi="Times New Roman" w:cs="Times New Roman"/>
          <w:color w:val="000000"/>
          <w:sz w:val="24"/>
          <w:szCs w:val="24"/>
        </w:rPr>
        <w:t>права на который не зарегистрированы в Едином государственном реестре недвижимости).</w:t>
      </w:r>
    </w:p>
    <w:p w:rsidR="009E79EB" w:rsidRPr="00CE3C5A" w:rsidRDefault="009E79EB" w:rsidP="009E79EB">
      <w:pPr>
        <w:pStyle w:val="a3"/>
        <w:numPr>
          <w:ilvl w:val="2"/>
          <w:numId w:val="5"/>
        </w:numPr>
        <w:shd w:val="clear" w:color="auto" w:fill="auto"/>
        <w:tabs>
          <w:tab w:val="left" w:pos="1494"/>
        </w:tabs>
        <w:ind w:firstLine="74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В случае обращения по основанию, указанному в пункте 6.1.2 настоящего Административного регламента:</w:t>
      </w:r>
    </w:p>
    <w:p w:rsidR="009E79EB" w:rsidRPr="00CE3C5A" w:rsidRDefault="009E79EB" w:rsidP="009E79EB">
      <w:pPr>
        <w:pStyle w:val="a3"/>
        <w:shd w:val="clear" w:color="auto" w:fill="auto"/>
        <w:tabs>
          <w:tab w:val="left" w:pos="1066"/>
        </w:tabs>
        <w:ind w:firstLine="74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а)</w:t>
      </w:r>
      <w:r w:rsidRPr="00CE3C5A">
        <w:rPr>
          <w:rStyle w:val="1"/>
          <w:rFonts w:ascii="Times New Roman" w:hAnsi="Times New Roman" w:cs="Times New Roman"/>
          <w:color w:val="000000"/>
          <w:sz w:val="24"/>
          <w:szCs w:val="24"/>
        </w:rP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E79EB" w:rsidRPr="00CE3C5A" w:rsidRDefault="009E79EB" w:rsidP="009E79EB">
      <w:pPr>
        <w:pStyle w:val="a3"/>
        <w:shd w:val="clear" w:color="auto" w:fill="auto"/>
        <w:ind w:firstLine="74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9E79EB" w:rsidRPr="00CE3C5A" w:rsidRDefault="009E79EB" w:rsidP="009E79EB">
      <w:pPr>
        <w:pStyle w:val="a3"/>
        <w:shd w:val="clear" w:color="auto" w:fill="auto"/>
        <w:tabs>
          <w:tab w:val="left" w:pos="1066"/>
        </w:tabs>
        <w:ind w:firstLine="74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б)</w:t>
      </w:r>
      <w:r w:rsidRPr="00CE3C5A">
        <w:rPr>
          <w:rStyle w:val="1"/>
          <w:rFonts w:ascii="Times New Roman" w:hAnsi="Times New Roman" w:cs="Times New Roman"/>
          <w:color w:val="000000"/>
          <w:sz w:val="24"/>
          <w:szCs w:val="24"/>
        </w:rPr>
        <w:tab/>
        <w:t>схема участка работ (</w:t>
      </w:r>
      <w:proofErr w:type="spellStart"/>
      <w:r w:rsidRPr="00CE3C5A">
        <w:rPr>
          <w:rStyle w:val="1"/>
          <w:rFonts w:ascii="Times New Roman" w:hAnsi="Times New Roman" w:cs="Times New Roman"/>
          <w:color w:val="000000"/>
          <w:sz w:val="24"/>
          <w:szCs w:val="24"/>
        </w:rPr>
        <w:t>выкопировка</w:t>
      </w:r>
      <w:proofErr w:type="spellEnd"/>
      <w:r w:rsidRPr="00CE3C5A">
        <w:rPr>
          <w:rStyle w:val="1"/>
          <w:rFonts w:ascii="Times New Roman" w:hAnsi="Times New Roman" w:cs="Times New Roman"/>
          <w:color w:val="000000"/>
          <w:sz w:val="24"/>
          <w:szCs w:val="24"/>
        </w:rPr>
        <w:t xml:space="preserve"> из исполнительной документации на подземные коммуникации и сооружения);</w:t>
      </w:r>
    </w:p>
    <w:p w:rsidR="009E79EB" w:rsidRPr="00CE3C5A" w:rsidRDefault="009E79EB" w:rsidP="009E79EB">
      <w:pPr>
        <w:pStyle w:val="a3"/>
        <w:shd w:val="clear" w:color="auto" w:fill="auto"/>
        <w:tabs>
          <w:tab w:val="left" w:pos="1066"/>
        </w:tabs>
        <w:ind w:firstLine="74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в)</w:t>
      </w:r>
      <w:r w:rsidRPr="00CE3C5A">
        <w:rPr>
          <w:rStyle w:val="1"/>
          <w:rFonts w:ascii="Times New Roman" w:hAnsi="Times New Roman" w:cs="Times New Roman"/>
          <w:color w:val="000000"/>
          <w:sz w:val="24"/>
          <w:szCs w:val="24"/>
        </w:rP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9E79EB" w:rsidRPr="00CE3C5A" w:rsidRDefault="009E79EB" w:rsidP="009E79EB">
      <w:pPr>
        <w:pStyle w:val="a3"/>
        <w:numPr>
          <w:ilvl w:val="2"/>
          <w:numId w:val="5"/>
        </w:numPr>
        <w:shd w:val="clear" w:color="auto" w:fill="auto"/>
        <w:tabs>
          <w:tab w:val="left" w:pos="1494"/>
        </w:tabs>
        <w:ind w:firstLine="74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В случае обращения по основанию, указанному в пункте 6.1.3 настоящего Административного регламента:</w:t>
      </w:r>
    </w:p>
    <w:p w:rsidR="009E79EB" w:rsidRPr="00CE3C5A" w:rsidRDefault="009E79EB" w:rsidP="009E79EB">
      <w:pPr>
        <w:pStyle w:val="a3"/>
        <w:shd w:val="clear" w:color="auto" w:fill="auto"/>
        <w:tabs>
          <w:tab w:val="left" w:pos="1066"/>
        </w:tabs>
        <w:ind w:firstLine="74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а)</w:t>
      </w:r>
      <w:r w:rsidRPr="00CE3C5A">
        <w:rPr>
          <w:rStyle w:val="1"/>
          <w:rFonts w:ascii="Times New Roman" w:hAnsi="Times New Roman" w:cs="Times New Roman"/>
          <w:color w:val="000000"/>
          <w:sz w:val="24"/>
          <w:szCs w:val="24"/>
        </w:rP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E79EB" w:rsidRPr="00CE3C5A" w:rsidRDefault="009E79EB" w:rsidP="009E79EB">
      <w:pPr>
        <w:pStyle w:val="a3"/>
        <w:shd w:val="clear" w:color="auto" w:fill="auto"/>
        <w:ind w:firstLine="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w:t>
      </w:r>
      <w:r w:rsidRPr="00CE3C5A">
        <w:rPr>
          <w:rFonts w:ascii="Times New Roman" w:hAnsi="Times New Roman" w:cs="Times New Roman"/>
          <w:color w:val="000000"/>
          <w:sz w:val="24"/>
          <w:szCs w:val="24"/>
        </w:rPr>
        <w:t xml:space="preserve"> </w:t>
      </w:r>
      <w:r w:rsidRPr="00CE3C5A">
        <w:rPr>
          <w:rStyle w:val="1"/>
          <w:rFonts w:ascii="Times New Roman" w:hAnsi="Times New Roman" w:cs="Times New Roman"/>
          <w:color w:val="000000"/>
          <w:sz w:val="24"/>
          <w:szCs w:val="24"/>
        </w:rPr>
        <w:t>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9E79EB" w:rsidRPr="00CE3C5A" w:rsidRDefault="009E79EB" w:rsidP="009E79EB">
      <w:pPr>
        <w:pStyle w:val="a3"/>
        <w:shd w:val="clear" w:color="auto" w:fill="auto"/>
        <w:tabs>
          <w:tab w:val="left" w:pos="1067"/>
        </w:tabs>
        <w:ind w:firstLine="74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б)</w:t>
      </w:r>
      <w:r w:rsidR="00AF045E">
        <w:rPr>
          <w:rStyle w:val="1"/>
          <w:rFonts w:ascii="Times New Roman" w:hAnsi="Times New Roman" w:cs="Times New Roman"/>
          <w:color w:val="000000"/>
          <w:sz w:val="24"/>
          <w:szCs w:val="24"/>
        </w:rPr>
        <w:t xml:space="preserve"> </w:t>
      </w:r>
      <w:r w:rsidRPr="00CE3C5A">
        <w:rPr>
          <w:rStyle w:val="1"/>
          <w:rFonts w:ascii="Times New Roman" w:hAnsi="Times New Roman" w:cs="Times New Roman"/>
          <w:color w:val="000000"/>
          <w:sz w:val="24"/>
          <w:szCs w:val="24"/>
        </w:rPr>
        <w:t>календарный график производства земляных работ;</w:t>
      </w:r>
    </w:p>
    <w:p w:rsidR="009E79EB" w:rsidRPr="00CE3C5A" w:rsidRDefault="009E79EB" w:rsidP="009E79EB">
      <w:pPr>
        <w:pStyle w:val="a3"/>
        <w:shd w:val="clear" w:color="auto" w:fill="auto"/>
        <w:tabs>
          <w:tab w:val="left" w:pos="1067"/>
        </w:tabs>
        <w:ind w:firstLine="74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в)</w:t>
      </w:r>
      <w:r w:rsidRPr="00CE3C5A">
        <w:rPr>
          <w:rStyle w:val="1"/>
          <w:rFonts w:ascii="Times New Roman" w:hAnsi="Times New Roman" w:cs="Times New Roman"/>
          <w:color w:val="000000"/>
          <w:sz w:val="24"/>
          <w:szCs w:val="24"/>
        </w:rPr>
        <w:tab/>
        <w:t>проект производства работ (в случае изменения технических решений);</w:t>
      </w:r>
    </w:p>
    <w:p w:rsidR="009E79EB" w:rsidRPr="00CE3C5A" w:rsidRDefault="009E79EB" w:rsidP="009E79EB">
      <w:pPr>
        <w:pStyle w:val="a3"/>
        <w:shd w:val="clear" w:color="auto" w:fill="auto"/>
        <w:tabs>
          <w:tab w:val="left" w:pos="1042"/>
        </w:tabs>
        <w:ind w:firstLine="74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г)</w:t>
      </w:r>
      <w:r w:rsidRPr="00CE3C5A">
        <w:rPr>
          <w:rStyle w:val="1"/>
          <w:rFonts w:ascii="Times New Roman" w:hAnsi="Times New Roman" w:cs="Times New Roman"/>
          <w:color w:val="000000"/>
          <w:sz w:val="24"/>
          <w:szCs w:val="24"/>
        </w:rPr>
        <w:tab/>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9E79EB" w:rsidRPr="00CE3C5A" w:rsidRDefault="009E79EB" w:rsidP="009E79EB">
      <w:pPr>
        <w:pStyle w:val="a3"/>
        <w:numPr>
          <w:ilvl w:val="1"/>
          <w:numId w:val="5"/>
        </w:numPr>
        <w:shd w:val="clear" w:color="auto" w:fill="auto"/>
        <w:tabs>
          <w:tab w:val="left" w:pos="1378"/>
        </w:tabs>
        <w:ind w:firstLine="74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Запрещено требовать у Заявителя:</w:t>
      </w:r>
    </w:p>
    <w:p w:rsidR="009E79EB" w:rsidRPr="00CE3C5A" w:rsidRDefault="009E79EB" w:rsidP="009E79EB">
      <w:pPr>
        <w:pStyle w:val="a3"/>
        <w:numPr>
          <w:ilvl w:val="2"/>
          <w:numId w:val="5"/>
        </w:numPr>
        <w:shd w:val="clear" w:color="auto" w:fill="auto"/>
        <w:tabs>
          <w:tab w:val="left" w:pos="1541"/>
        </w:tabs>
        <w:ind w:firstLine="74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 xml:space="preserve">Представления документов и информации или осуществления действий, </w:t>
      </w:r>
      <w:r w:rsidRPr="00CE3C5A">
        <w:rPr>
          <w:rStyle w:val="1"/>
          <w:rFonts w:ascii="Times New Roman" w:hAnsi="Times New Roman" w:cs="Times New Roman"/>
          <w:color w:val="000000"/>
          <w:sz w:val="24"/>
          <w:szCs w:val="24"/>
        </w:rPr>
        <w:lastRenderedPageBreak/>
        <w:t>представление или осуществление которых не предусмотрено настоящим Административным регламентом;</w:t>
      </w:r>
    </w:p>
    <w:p w:rsidR="009E79EB" w:rsidRPr="00CE3C5A" w:rsidRDefault="009E79EB" w:rsidP="009E79EB">
      <w:pPr>
        <w:pStyle w:val="a3"/>
        <w:numPr>
          <w:ilvl w:val="2"/>
          <w:numId w:val="5"/>
        </w:numPr>
        <w:shd w:val="clear" w:color="auto" w:fill="auto"/>
        <w:tabs>
          <w:tab w:val="left" w:pos="1541"/>
        </w:tabs>
        <w:ind w:firstLine="74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E79EB" w:rsidRPr="00CE3C5A" w:rsidRDefault="009E79EB" w:rsidP="009E79EB">
      <w:pPr>
        <w:pStyle w:val="a3"/>
        <w:shd w:val="clear" w:color="auto" w:fill="auto"/>
        <w:tabs>
          <w:tab w:val="left" w:pos="1039"/>
        </w:tabs>
        <w:ind w:firstLine="74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а)</w:t>
      </w:r>
      <w:r w:rsidRPr="00CE3C5A">
        <w:rPr>
          <w:rStyle w:val="1"/>
          <w:rFonts w:ascii="Times New Roman" w:hAnsi="Times New Roman" w:cs="Times New Roman"/>
          <w:color w:val="000000"/>
          <w:sz w:val="24"/>
          <w:szCs w:val="24"/>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E79EB" w:rsidRPr="00CE3C5A" w:rsidRDefault="009E79EB" w:rsidP="009E79EB">
      <w:pPr>
        <w:pStyle w:val="a3"/>
        <w:shd w:val="clear" w:color="auto" w:fill="auto"/>
        <w:tabs>
          <w:tab w:val="left" w:pos="1042"/>
        </w:tabs>
        <w:ind w:firstLine="74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б)</w:t>
      </w:r>
      <w:r w:rsidRPr="00CE3C5A">
        <w:rPr>
          <w:rStyle w:val="1"/>
          <w:rFonts w:ascii="Times New Roman" w:hAnsi="Times New Roman" w:cs="Times New Roman"/>
          <w:color w:val="000000"/>
          <w:sz w:val="24"/>
          <w:szCs w:val="24"/>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E79EB" w:rsidRPr="00CE3C5A" w:rsidRDefault="009E79EB" w:rsidP="009E79EB">
      <w:pPr>
        <w:pStyle w:val="a3"/>
        <w:shd w:val="clear" w:color="auto" w:fill="auto"/>
        <w:tabs>
          <w:tab w:val="left" w:pos="1229"/>
        </w:tabs>
        <w:ind w:firstLine="74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в)</w:t>
      </w:r>
      <w:r w:rsidRPr="00CE3C5A">
        <w:rPr>
          <w:rStyle w:val="1"/>
          <w:rFonts w:ascii="Times New Roman" w:hAnsi="Times New Roman" w:cs="Times New Roman"/>
          <w:color w:val="000000"/>
          <w:sz w:val="24"/>
          <w:szCs w:val="24"/>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E79EB" w:rsidRPr="00CE3C5A" w:rsidRDefault="009E79EB" w:rsidP="009E79EB">
      <w:pPr>
        <w:pStyle w:val="a3"/>
        <w:shd w:val="clear" w:color="auto" w:fill="auto"/>
        <w:tabs>
          <w:tab w:val="left" w:pos="1039"/>
        </w:tabs>
        <w:spacing w:after="180"/>
        <w:ind w:firstLine="74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г)</w:t>
      </w:r>
      <w:r w:rsidRPr="00CE3C5A">
        <w:rPr>
          <w:rStyle w:val="1"/>
          <w:rFonts w:ascii="Times New Roman" w:hAnsi="Times New Roman" w:cs="Times New Roman"/>
          <w:color w:val="000000"/>
          <w:sz w:val="24"/>
          <w:szCs w:val="24"/>
        </w:rPr>
        <w:tab/>
        <w:t>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9E79EB" w:rsidRPr="00CE3C5A" w:rsidRDefault="009E79EB" w:rsidP="009E79EB">
      <w:pPr>
        <w:pStyle w:val="a3"/>
        <w:shd w:val="clear" w:color="auto" w:fill="auto"/>
        <w:spacing w:after="180"/>
        <w:ind w:firstLine="740"/>
        <w:jc w:val="center"/>
        <w:rPr>
          <w:rFonts w:ascii="Times New Roman" w:hAnsi="Times New Roman" w:cs="Times New Roman"/>
          <w:sz w:val="24"/>
          <w:szCs w:val="24"/>
        </w:rPr>
      </w:pPr>
      <w:r w:rsidRPr="00CE3C5A">
        <w:rPr>
          <w:rStyle w:val="1"/>
          <w:rFonts w:ascii="Times New Roman" w:hAnsi="Times New Roman" w:cs="Times New Roman"/>
          <w:b/>
          <w:bCs/>
          <w:i/>
          <w:iCs/>
          <w:color w:val="000000"/>
          <w:sz w:val="24"/>
          <w:szCs w:val="24"/>
        </w:rPr>
        <w:t>11. Исчерпывающий перечень документов, необходимых для предоставления Муниципальной услуги, которые находятся в распоряжении органов власти</w:t>
      </w:r>
    </w:p>
    <w:p w:rsidR="009E79EB" w:rsidRPr="00CE3C5A" w:rsidRDefault="009E79EB" w:rsidP="009E79EB">
      <w:pPr>
        <w:pStyle w:val="a3"/>
        <w:numPr>
          <w:ilvl w:val="0"/>
          <w:numId w:val="14"/>
        </w:numPr>
        <w:shd w:val="clear" w:color="auto" w:fill="auto"/>
        <w:tabs>
          <w:tab w:val="left" w:pos="1311"/>
        </w:tabs>
        <w:ind w:firstLine="74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E79EB" w:rsidRPr="00CE3C5A" w:rsidRDefault="009E79EB" w:rsidP="009E79EB">
      <w:pPr>
        <w:pStyle w:val="a3"/>
        <w:shd w:val="clear" w:color="auto" w:fill="auto"/>
        <w:ind w:firstLine="74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9E79EB" w:rsidRPr="00CE3C5A" w:rsidRDefault="009E79EB" w:rsidP="009E79EB">
      <w:pPr>
        <w:pStyle w:val="a3"/>
        <w:shd w:val="clear" w:color="auto" w:fill="auto"/>
        <w:tabs>
          <w:tab w:val="left" w:pos="1038"/>
        </w:tabs>
        <w:ind w:firstLine="709"/>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5B6555" w:rsidRPr="00CE3C5A" w:rsidRDefault="009E79EB" w:rsidP="009E79EB">
      <w:pPr>
        <w:pStyle w:val="a3"/>
        <w:shd w:val="clear" w:color="auto" w:fill="auto"/>
        <w:tabs>
          <w:tab w:val="left" w:pos="1364"/>
        </w:tabs>
        <w:ind w:firstLine="709"/>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9E79EB" w:rsidRPr="00CE3C5A" w:rsidRDefault="009E79EB" w:rsidP="009E79EB">
      <w:pPr>
        <w:pStyle w:val="a3"/>
        <w:shd w:val="clear" w:color="auto" w:fill="auto"/>
        <w:tabs>
          <w:tab w:val="left" w:pos="1067"/>
        </w:tabs>
        <w:ind w:firstLine="74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г) уведомление о планируемом сносе;</w:t>
      </w:r>
    </w:p>
    <w:p w:rsidR="00080B8B" w:rsidRPr="00CE3C5A" w:rsidRDefault="009E79EB" w:rsidP="009E79EB">
      <w:pPr>
        <w:pStyle w:val="a3"/>
        <w:shd w:val="clear" w:color="auto" w:fill="auto"/>
        <w:tabs>
          <w:tab w:val="left" w:pos="1424"/>
        </w:tabs>
        <w:ind w:left="284"/>
        <w:jc w:val="both"/>
        <w:rPr>
          <w:rStyle w:val="1"/>
          <w:rFonts w:ascii="Times New Roman" w:hAnsi="Times New Roman" w:cs="Times New Roman"/>
          <w:color w:val="000000"/>
          <w:sz w:val="24"/>
          <w:szCs w:val="24"/>
        </w:rPr>
      </w:pPr>
      <w:r w:rsidRPr="00CE3C5A">
        <w:rPr>
          <w:rFonts w:ascii="Times New Roman" w:hAnsi="Times New Roman" w:cs="Times New Roman"/>
          <w:sz w:val="24"/>
          <w:szCs w:val="24"/>
        </w:rPr>
        <w:t xml:space="preserve">д) </w:t>
      </w:r>
      <w:r w:rsidRPr="00CE3C5A">
        <w:rPr>
          <w:rStyle w:val="1"/>
          <w:rFonts w:ascii="Times New Roman" w:hAnsi="Times New Roman" w:cs="Times New Roman"/>
          <w:color w:val="000000"/>
          <w:sz w:val="24"/>
          <w:szCs w:val="24"/>
        </w:rPr>
        <w:t>разрешение на строительство;</w:t>
      </w:r>
    </w:p>
    <w:p w:rsidR="009E79EB" w:rsidRPr="00CE3C5A" w:rsidRDefault="009E79EB" w:rsidP="009E79EB">
      <w:pPr>
        <w:pStyle w:val="a3"/>
        <w:shd w:val="clear" w:color="auto" w:fill="auto"/>
        <w:tabs>
          <w:tab w:val="left" w:pos="1424"/>
        </w:tabs>
        <w:ind w:left="284"/>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е) разрешение на проведение работ по сохранению объектов культурного наследия</w:t>
      </w:r>
    </w:p>
    <w:p w:rsidR="009E79EB" w:rsidRPr="00CE3C5A" w:rsidRDefault="009E79EB" w:rsidP="009E79EB">
      <w:pPr>
        <w:pStyle w:val="a3"/>
        <w:shd w:val="clear" w:color="auto" w:fill="auto"/>
        <w:tabs>
          <w:tab w:val="left" w:pos="1117"/>
        </w:tabs>
        <w:ind w:firstLine="709"/>
        <w:rPr>
          <w:rFonts w:ascii="Times New Roman" w:hAnsi="Times New Roman" w:cs="Times New Roman"/>
          <w:sz w:val="24"/>
          <w:szCs w:val="24"/>
        </w:rPr>
      </w:pPr>
      <w:r w:rsidRPr="00CE3C5A">
        <w:rPr>
          <w:rStyle w:val="1"/>
          <w:rFonts w:ascii="Times New Roman" w:hAnsi="Times New Roman" w:cs="Times New Roman"/>
          <w:color w:val="000000"/>
          <w:sz w:val="24"/>
          <w:szCs w:val="24"/>
        </w:rPr>
        <w:t>ж) разрешение на вырубку зеленых насаждений,</w:t>
      </w:r>
    </w:p>
    <w:p w:rsidR="009E79EB" w:rsidRPr="00CE3C5A" w:rsidRDefault="009E79EB" w:rsidP="009E79EB">
      <w:pPr>
        <w:pStyle w:val="a3"/>
        <w:shd w:val="clear" w:color="auto" w:fill="auto"/>
        <w:tabs>
          <w:tab w:val="left" w:pos="1088"/>
        </w:tabs>
        <w:ind w:firstLine="740"/>
        <w:rPr>
          <w:rFonts w:ascii="Times New Roman" w:hAnsi="Times New Roman" w:cs="Times New Roman"/>
          <w:sz w:val="24"/>
          <w:szCs w:val="24"/>
        </w:rPr>
      </w:pPr>
      <w:r w:rsidRPr="00CE3C5A">
        <w:rPr>
          <w:rStyle w:val="1"/>
          <w:rFonts w:ascii="Times New Roman" w:hAnsi="Times New Roman" w:cs="Times New Roman"/>
          <w:color w:val="000000"/>
          <w:sz w:val="24"/>
          <w:szCs w:val="24"/>
        </w:rPr>
        <w:t>з)</w:t>
      </w:r>
      <w:r w:rsidRPr="00CE3C5A">
        <w:rPr>
          <w:rStyle w:val="1"/>
          <w:rFonts w:ascii="Times New Roman" w:hAnsi="Times New Roman" w:cs="Times New Roman"/>
          <w:color w:val="000000"/>
          <w:sz w:val="24"/>
          <w:szCs w:val="24"/>
        </w:rPr>
        <w:tab/>
        <w:t>разрешение на использование земель или земельного участка, находящихся в государственной или муниципальной собственности,</w:t>
      </w:r>
    </w:p>
    <w:p w:rsidR="009E79EB" w:rsidRPr="00CE3C5A" w:rsidRDefault="009E79EB" w:rsidP="009E79EB">
      <w:pPr>
        <w:pStyle w:val="a3"/>
        <w:shd w:val="clear" w:color="auto" w:fill="auto"/>
        <w:tabs>
          <w:tab w:val="left" w:pos="1064"/>
        </w:tabs>
        <w:ind w:firstLine="72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и)</w:t>
      </w:r>
      <w:r w:rsidRPr="00CE3C5A">
        <w:rPr>
          <w:rStyle w:val="1"/>
          <w:rFonts w:ascii="Times New Roman" w:hAnsi="Times New Roman" w:cs="Times New Roman"/>
          <w:color w:val="000000"/>
          <w:sz w:val="24"/>
          <w:szCs w:val="24"/>
        </w:rPr>
        <w:tab/>
        <w:t>разрешение на размещение объекта,</w:t>
      </w:r>
    </w:p>
    <w:p w:rsidR="009E79EB" w:rsidRPr="00CE3C5A" w:rsidRDefault="009E79EB" w:rsidP="009E79EB">
      <w:pPr>
        <w:pStyle w:val="a3"/>
        <w:shd w:val="clear" w:color="auto" w:fill="auto"/>
        <w:tabs>
          <w:tab w:val="left" w:pos="1049"/>
        </w:tabs>
        <w:ind w:firstLine="74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к)</w:t>
      </w:r>
      <w:r w:rsidRPr="00CE3C5A">
        <w:rPr>
          <w:rStyle w:val="1"/>
          <w:rFonts w:ascii="Times New Roman" w:hAnsi="Times New Roman" w:cs="Times New Roman"/>
          <w:color w:val="000000"/>
          <w:sz w:val="24"/>
          <w:szCs w:val="24"/>
        </w:rPr>
        <w:tab/>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9E79EB" w:rsidRPr="00CE3C5A" w:rsidRDefault="009E79EB" w:rsidP="009E79EB">
      <w:pPr>
        <w:pStyle w:val="a3"/>
        <w:shd w:val="clear" w:color="auto" w:fill="auto"/>
        <w:tabs>
          <w:tab w:val="left" w:pos="1084"/>
        </w:tabs>
        <w:ind w:firstLine="74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л)</w:t>
      </w:r>
      <w:r w:rsidRPr="00CE3C5A">
        <w:rPr>
          <w:rStyle w:val="1"/>
          <w:rFonts w:ascii="Times New Roman" w:hAnsi="Times New Roman" w:cs="Times New Roman"/>
          <w:color w:val="000000"/>
          <w:sz w:val="24"/>
          <w:szCs w:val="24"/>
        </w:rPr>
        <w:tab/>
        <w:t>разрешение на установку и эксплуатацию рекламной конструкции;</w:t>
      </w:r>
    </w:p>
    <w:p w:rsidR="009E79EB" w:rsidRPr="00CE3C5A" w:rsidRDefault="009E79EB" w:rsidP="009E79EB">
      <w:pPr>
        <w:pStyle w:val="a3"/>
        <w:shd w:val="clear" w:color="auto" w:fill="auto"/>
        <w:tabs>
          <w:tab w:val="left" w:pos="1068"/>
        </w:tabs>
        <w:ind w:firstLine="74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м)</w:t>
      </w:r>
      <w:r w:rsidRPr="00CE3C5A">
        <w:rPr>
          <w:rStyle w:val="1"/>
          <w:rFonts w:ascii="Times New Roman" w:hAnsi="Times New Roman" w:cs="Times New Roman"/>
          <w:color w:val="000000"/>
          <w:sz w:val="24"/>
          <w:szCs w:val="24"/>
        </w:rPr>
        <w:tab/>
        <w:t>технические условия для подключения к сетям инженерно- технического обеспечения;</w:t>
      </w:r>
    </w:p>
    <w:p w:rsidR="009E79EB" w:rsidRPr="00CE3C5A" w:rsidRDefault="009E79EB" w:rsidP="009E79EB">
      <w:pPr>
        <w:pStyle w:val="a3"/>
        <w:shd w:val="clear" w:color="auto" w:fill="auto"/>
        <w:tabs>
          <w:tab w:val="left" w:pos="1103"/>
        </w:tabs>
        <w:ind w:firstLine="74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lastRenderedPageBreak/>
        <w:t>н)</w:t>
      </w:r>
      <w:r w:rsidRPr="00CE3C5A">
        <w:rPr>
          <w:rStyle w:val="1"/>
          <w:rFonts w:ascii="Times New Roman" w:hAnsi="Times New Roman" w:cs="Times New Roman"/>
          <w:color w:val="000000"/>
          <w:sz w:val="24"/>
          <w:szCs w:val="24"/>
        </w:rPr>
        <w:tab/>
        <w:t>схему движения транспорта и пешеходов;</w:t>
      </w:r>
    </w:p>
    <w:p w:rsidR="009E79EB" w:rsidRPr="00CE3C5A" w:rsidRDefault="009E79EB" w:rsidP="009E79EB">
      <w:pPr>
        <w:pStyle w:val="a3"/>
        <w:numPr>
          <w:ilvl w:val="0"/>
          <w:numId w:val="14"/>
        </w:numPr>
        <w:shd w:val="clear" w:color="auto" w:fill="auto"/>
        <w:tabs>
          <w:tab w:val="left" w:pos="1428"/>
        </w:tabs>
        <w:ind w:firstLine="74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9E79EB" w:rsidRPr="00CE3C5A" w:rsidRDefault="009E79EB" w:rsidP="009E79EB">
      <w:pPr>
        <w:pStyle w:val="a3"/>
        <w:numPr>
          <w:ilvl w:val="0"/>
          <w:numId w:val="14"/>
        </w:numPr>
        <w:shd w:val="clear" w:color="auto" w:fill="auto"/>
        <w:tabs>
          <w:tab w:val="left" w:pos="1428"/>
        </w:tabs>
        <w:spacing w:after="260"/>
        <w:ind w:firstLine="74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9E79EB" w:rsidRPr="00CE3C5A" w:rsidRDefault="009E79EB" w:rsidP="009E79EB">
      <w:pPr>
        <w:pStyle w:val="20"/>
        <w:numPr>
          <w:ilvl w:val="0"/>
          <w:numId w:val="16"/>
        </w:numPr>
        <w:shd w:val="clear" w:color="auto" w:fill="auto"/>
        <w:tabs>
          <w:tab w:val="left" w:pos="1428"/>
        </w:tabs>
        <w:rPr>
          <w:rFonts w:ascii="Times New Roman" w:hAnsi="Times New Roman" w:cs="Times New Roman"/>
          <w:sz w:val="24"/>
          <w:szCs w:val="24"/>
        </w:rPr>
      </w:pPr>
      <w:bookmarkStart w:id="19" w:name="bookmark20"/>
      <w:bookmarkStart w:id="20" w:name="bookmark21"/>
      <w:r w:rsidRPr="00CE3C5A">
        <w:rPr>
          <w:rStyle w:val="2"/>
          <w:rFonts w:ascii="Times New Roman" w:hAnsi="Times New Roman" w:cs="Times New Roman"/>
          <w:b/>
          <w:bCs/>
          <w:i/>
          <w:iCs/>
          <w:color w:val="000000"/>
          <w:sz w:val="24"/>
          <w:szCs w:val="24"/>
        </w:rPr>
        <w:t>Исчерпывающий перечень оснований для отказа в приеме документов, необходимых для предоставления Муниципальной услуги</w:t>
      </w:r>
      <w:bookmarkEnd w:id="19"/>
      <w:bookmarkEnd w:id="20"/>
    </w:p>
    <w:p w:rsidR="00E301A4" w:rsidRPr="00CE3C5A" w:rsidRDefault="00E301A4" w:rsidP="00E301A4">
      <w:pPr>
        <w:pStyle w:val="a3"/>
        <w:numPr>
          <w:ilvl w:val="1"/>
          <w:numId w:val="17"/>
        </w:numPr>
        <w:shd w:val="clear" w:color="auto" w:fill="auto"/>
        <w:tabs>
          <w:tab w:val="left" w:pos="1428"/>
        </w:tabs>
        <w:jc w:val="both"/>
        <w:rPr>
          <w:rStyle w:val="1"/>
          <w:rFonts w:ascii="Times New Roman" w:hAnsi="Times New Roman" w:cs="Times New Roman"/>
          <w:sz w:val="24"/>
          <w:szCs w:val="24"/>
          <w:shd w:val="clear" w:color="auto" w:fill="auto"/>
        </w:rPr>
      </w:pPr>
      <w:r w:rsidRPr="00CE3C5A">
        <w:rPr>
          <w:rStyle w:val="1"/>
          <w:rFonts w:ascii="Times New Roman" w:hAnsi="Times New Roman" w:cs="Times New Roman"/>
          <w:color w:val="000000"/>
          <w:sz w:val="24"/>
          <w:szCs w:val="24"/>
        </w:rPr>
        <w:t xml:space="preserve">Основаниями для отказа в приеме документов, необходимых для предоставления </w:t>
      </w:r>
    </w:p>
    <w:p w:rsidR="00E301A4" w:rsidRPr="00CE3C5A" w:rsidRDefault="00E301A4" w:rsidP="00E301A4">
      <w:pPr>
        <w:pStyle w:val="a3"/>
        <w:shd w:val="clear" w:color="auto" w:fill="auto"/>
        <w:tabs>
          <w:tab w:val="left" w:pos="1428"/>
        </w:tabs>
        <w:ind w:firstLine="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Муниципальной услуги являются:</w:t>
      </w:r>
    </w:p>
    <w:p w:rsidR="00AF045E" w:rsidRPr="00AF045E" w:rsidRDefault="00E301A4" w:rsidP="00E301A4">
      <w:pPr>
        <w:pStyle w:val="a3"/>
        <w:numPr>
          <w:ilvl w:val="2"/>
          <w:numId w:val="17"/>
        </w:numPr>
        <w:shd w:val="clear" w:color="auto" w:fill="auto"/>
        <w:tabs>
          <w:tab w:val="left" w:pos="1491"/>
        </w:tabs>
        <w:ind w:firstLine="0"/>
        <w:jc w:val="both"/>
        <w:rPr>
          <w:rStyle w:val="1"/>
          <w:rFonts w:ascii="Times New Roman" w:hAnsi="Times New Roman" w:cs="Times New Roman"/>
          <w:sz w:val="24"/>
          <w:szCs w:val="24"/>
          <w:shd w:val="clear" w:color="auto" w:fill="auto"/>
        </w:rPr>
      </w:pPr>
      <w:r w:rsidRPr="00AF045E">
        <w:rPr>
          <w:rStyle w:val="1"/>
          <w:rFonts w:ascii="Times New Roman" w:hAnsi="Times New Roman" w:cs="Times New Roman"/>
          <w:color w:val="000000"/>
          <w:sz w:val="24"/>
          <w:szCs w:val="24"/>
        </w:rPr>
        <w:t xml:space="preserve">Заявление подано в орган местного самоуправления или </w:t>
      </w:r>
    </w:p>
    <w:p w:rsidR="00E301A4" w:rsidRPr="00AF045E" w:rsidRDefault="00E301A4" w:rsidP="00AF045E">
      <w:pPr>
        <w:pStyle w:val="a3"/>
        <w:shd w:val="clear" w:color="auto" w:fill="auto"/>
        <w:tabs>
          <w:tab w:val="left" w:pos="1491"/>
        </w:tabs>
        <w:ind w:firstLine="0"/>
        <w:jc w:val="both"/>
        <w:rPr>
          <w:rFonts w:ascii="Times New Roman" w:hAnsi="Times New Roman" w:cs="Times New Roman"/>
          <w:sz w:val="24"/>
          <w:szCs w:val="24"/>
        </w:rPr>
      </w:pPr>
      <w:r w:rsidRPr="00AF045E">
        <w:rPr>
          <w:rStyle w:val="1"/>
          <w:rFonts w:ascii="Times New Roman" w:hAnsi="Times New Roman" w:cs="Times New Roman"/>
          <w:color w:val="000000"/>
          <w:sz w:val="24"/>
          <w:szCs w:val="24"/>
        </w:rPr>
        <w:t>организацию, в полномочия которых не входит предоставление услуги;</w:t>
      </w:r>
    </w:p>
    <w:p w:rsidR="00AF045E" w:rsidRPr="00AF045E" w:rsidRDefault="00E301A4" w:rsidP="00AF045E">
      <w:pPr>
        <w:pStyle w:val="a3"/>
        <w:numPr>
          <w:ilvl w:val="2"/>
          <w:numId w:val="17"/>
        </w:numPr>
        <w:shd w:val="clear" w:color="auto" w:fill="auto"/>
        <w:ind w:firstLine="0"/>
        <w:jc w:val="both"/>
        <w:rPr>
          <w:rStyle w:val="1"/>
          <w:rFonts w:ascii="Times New Roman" w:hAnsi="Times New Roman" w:cs="Times New Roman"/>
          <w:sz w:val="24"/>
          <w:szCs w:val="24"/>
          <w:shd w:val="clear" w:color="auto" w:fill="auto"/>
        </w:rPr>
      </w:pPr>
      <w:r w:rsidRPr="00AF045E">
        <w:rPr>
          <w:rStyle w:val="1"/>
          <w:rFonts w:ascii="Times New Roman" w:hAnsi="Times New Roman" w:cs="Times New Roman"/>
          <w:color w:val="000000"/>
          <w:sz w:val="24"/>
          <w:szCs w:val="24"/>
        </w:rPr>
        <w:t xml:space="preserve">Неполное заполнение полей в форме заявления, в том числе в </w:t>
      </w:r>
    </w:p>
    <w:p w:rsidR="00E301A4" w:rsidRPr="00AF045E" w:rsidRDefault="00E301A4" w:rsidP="00AF045E">
      <w:pPr>
        <w:pStyle w:val="a3"/>
        <w:shd w:val="clear" w:color="auto" w:fill="auto"/>
        <w:ind w:firstLine="0"/>
        <w:jc w:val="both"/>
        <w:rPr>
          <w:rFonts w:ascii="Times New Roman" w:hAnsi="Times New Roman" w:cs="Times New Roman"/>
          <w:sz w:val="24"/>
          <w:szCs w:val="24"/>
        </w:rPr>
      </w:pPr>
      <w:r w:rsidRPr="00AF045E">
        <w:rPr>
          <w:rStyle w:val="1"/>
          <w:rFonts w:ascii="Times New Roman" w:hAnsi="Times New Roman" w:cs="Times New Roman"/>
          <w:color w:val="000000"/>
          <w:sz w:val="24"/>
          <w:szCs w:val="24"/>
        </w:rPr>
        <w:t>интерактивной форме заявления на ЕПГУ;</w:t>
      </w:r>
    </w:p>
    <w:p w:rsidR="00AF045E" w:rsidRPr="00AF045E" w:rsidRDefault="00E301A4" w:rsidP="00E301A4">
      <w:pPr>
        <w:pStyle w:val="a3"/>
        <w:numPr>
          <w:ilvl w:val="2"/>
          <w:numId w:val="17"/>
        </w:numPr>
        <w:shd w:val="clear" w:color="auto" w:fill="auto"/>
        <w:tabs>
          <w:tab w:val="left" w:pos="1582"/>
        </w:tabs>
        <w:ind w:firstLine="0"/>
        <w:jc w:val="both"/>
        <w:rPr>
          <w:rStyle w:val="1"/>
          <w:rFonts w:ascii="Times New Roman" w:hAnsi="Times New Roman" w:cs="Times New Roman"/>
          <w:sz w:val="24"/>
          <w:szCs w:val="24"/>
          <w:shd w:val="clear" w:color="auto" w:fill="auto"/>
        </w:rPr>
      </w:pPr>
      <w:r w:rsidRPr="00AF045E">
        <w:rPr>
          <w:rStyle w:val="1"/>
          <w:rFonts w:ascii="Times New Roman" w:hAnsi="Times New Roman" w:cs="Times New Roman"/>
          <w:color w:val="000000"/>
          <w:sz w:val="24"/>
          <w:szCs w:val="24"/>
        </w:rPr>
        <w:t xml:space="preserve">Представление неполного комплекта документов, необходимых для </w:t>
      </w:r>
    </w:p>
    <w:p w:rsidR="00E301A4" w:rsidRPr="00AF045E" w:rsidRDefault="00E301A4" w:rsidP="00AF045E">
      <w:pPr>
        <w:pStyle w:val="a3"/>
        <w:shd w:val="clear" w:color="auto" w:fill="auto"/>
        <w:ind w:firstLine="0"/>
        <w:jc w:val="both"/>
        <w:rPr>
          <w:rFonts w:ascii="Times New Roman" w:hAnsi="Times New Roman" w:cs="Times New Roman"/>
          <w:sz w:val="24"/>
          <w:szCs w:val="24"/>
        </w:rPr>
      </w:pPr>
      <w:r w:rsidRPr="00AF045E">
        <w:rPr>
          <w:rStyle w:val="1"/>
          <w:rFonts w:ascii="Times New Roman" w:hAnsi="Times New Roman" w:cs="Times New Roman"/>
          <w:color w:val="000000"/>
          <w:sz w:val="24"/>
          <w:szCs w:val="24"/>
        </w:rPr>
        <w:t>предоставления услуги;</w:t>
      </w:r>
    </w:p>
    <w:p w:rsidR="00AF045E" w:rsidRPr="00AF045E" w:rsidRDefault="00E301A4" w:rsidP="00E301A4">
      <w:pPr>
        <w:pStyle w:val="a3"/>
        <w:numPr>
          <w:ilvl w:val="2"/>
          <w:numId w:val="17"/>
        </w:numPr>
        <w:shd w:val="clear" w:color="auto" w:fill="auto"/>
        <w:tabs>
          <w:tab w:val="left" w:pos="1496"/>
        </w:tabs>
        <w:ind w:firstLine="0"/>
        <w:jc w:val="both"/>
        <w:rPr>
          <w:rStyle w:val="1"/>
          <w:rFonts w:ascii="Times New Roman" w:hAnsi="Times New Roman" w:cs="Times New Roman"/>
          <w:sz w:val="24"/>
          <w:szCs w:val="24"/>
          <w:shd w:val="clear" w:color="auto" w:fill="auto"/>
        </w:rPr>
      </w:pPr>
      <w:r w:rsidRPr="00AF045E">
        <w:rPr>
          <w:rStyle w:val="1"/>
          <w:rFonts w:ascii="Times New Roman" w:hAnsi="Times New Roman" w:cs="Times New Roman"/>
          <w:color w:val="000000"/>
          <w:sz w:val="24"/>
          <w:szCs w:val="24"/>
        </w:rPr>
        <w:t xml:space="preserve">Представленные документы утратили силу на момент обращения за </w:t>
      </w:r>
    </w:p>
    <w:p w:rsidR="00E301A4" w:rsidRPr="00AF045E" w:rsidRDefault="00E301A4" w:rsidP="00AF045E">
      <w:pPr>
        <w:pStyle w:val="a3"/>
        <w:shd w:val="clear" w:color="auto" w:fill="auto"/>
        <w:ind w:firstLine="0"/>
        <w:jc w:val="both"/>
        <w:rPr>
          <w:rFonts w:ascii="Times New Roman" w:hAnsi="Times New Roman" w:cs="Times New Roman"/>
          <w:sz w:val="24"/>
          <w:szCs w:val="24"/>
        </w:rPr>
      </w:pPr>
      <w:r w:rsidRPr="00AF045E">
        <w:rPr>
          <w:rStyle w:val="1"/>
          <w:rFonts w:ascii="Times New Roman" w:hAnsi="Times New Roman" w:cs="Times New Roman"/>
          <w:color w:val="000000"/>
          <w:sz w:val="24"/>
          <w:szCs w:val="24"/>
        </w:rPr>
        <w:t>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301A4" w:rsidRPr="00AF045E" w:rsidRDefault="00E301A4" w:rsidP="00AF045E">
      <w:pPr>
        <w:pStyle w:val="a3"/>
        <w:numPr>
          <w:ilvl w:val="2"/>
          <w:numId w:val="17"/>
        </w:numPr>
        <w:shd w:val="clear" w:color="auto" w:fill="auto"/>
        <w:tabs>
          <w:tab w:val="left" w:pos="1496"/>
        </w:tabs>
        <w:ind w:left="0" w:firstLine="0"/>
        <w:jc w:val="both"/>
        <w:rPr>
          <w:rFonts w:ascii="Times New Roman" w:hAnsi="Times New Roman" w:cs="Times New Roman"/>
          <w:sz w:val="24"/>
          <w:szCs w:val="24"/>
        </w:rPr>
      </w:pPr>
      <w:r w:rsidRPr="00AF045E">
        <w:rPr>
          <w:rStyle w:val="1"/>
          <w:rFonts w:ascii="Times New Roman" w:hAnsi="Times New Roman" w:cs="Times New Roman"/>
          <w:color w:val="000000"/>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E301A4" w:rsidRPr="00CE3C5A" w:rsidRDefault="00E301A4" w:rsidP="00E301A4">
      <w:pPr>
        <w:pStyle w:val="a3"/>
        <w:numPr>
          <w:ilvl w:val="2"/>
          <w:numId w:val="17"/>
        </w:numPr>
        <w:shd w:val="clear" w:color="auto" w:fill="auto"/>
        <w:tabs>
          <w:tab w:val="left" w:pos="1491"/>
        </w:tabs>
        <w:ind w:hanging="1094"/>
        <w:jc w:val="both"/>
        <w:rPr>
          <w:rStyle w:val="1"/>
          <w:rFonts w:ascii="Times New Roman" w:hAnsi="Times New Roman" w:cs="Times New Roman"/>
          <w:sz w:val="24"/>
          <w:szCs w:val="24"/>
          <w:shd w:val="clear" w:color="auto" w:fill="auto"/>
        </w:rPr>
      </w:pPr>
      <w:r w:rsidRPr="00CE3C5A">
        <w:rPr>
          <w:rStyle w:val="1"/>
          <w:rFonts w:ascii="Times New Roman" w:hAnsi="Times New Roman" w:cs="Times New Roman"/>
          <w:color w:val="000000"/>
          <w:sz w:val="24"/>
          <w:szCs w:val="24"/>
        </w:rPr>
        <w:t xml:space="preserve">Представленные в электронном виде документы содержат повреждения, наличие </w:t>
      </w:r>
    </w:p>
    <w:p w:rsidR="00E301A4" w:rsidRPr="00CE3C5A" w:rsidRDefault="00E301A4" w:rsidP="00E301A4">
      <w:pPr>
        <w:pStyle w:val="a3"/>
        <w:shd w:val="clear" w:color="auto" w:fill="auto"/>
        <w:tabs>
          <w:tab w:val="left" w:pos="1491"/>
        </w:tabs>
        <w:ind w:firstLine="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которых не позволяет в полном объеме использовать информацию и сведения, содержащиеся в документах для предоставления услуги;</w:t>
      </w:r>
    </w:p>
    <w:p w:rsidR="00E301A4" w:rsidRPr="00AF045E" w:rsidRDefault="00E301A4" w:rsidP="00AF045E">
      <w:pPr>
        <w:pStyle w:val="a3"/>
        <w:numPr>
          <w:ilvl w:val="2"/>
          <w:numId w:val="17"/>
        </w:numPr>
        <w:shd w:val="clear" w:color="auto" w:fill="auto"/>
        <w:tabs>
          <w:tab w:val="left" w:pos="1496"/>
        </w:tabs>
        <w:ind w:left="0" w:firstLine="0"/>
        <w:jc w:val="both"/>
        <w:rPr>
          <w:rFonts w:ascii="Times New Roman" w:hAnsi="Times New Roman" w:cs="Times New Roman"/>
          <w:sz w:val="24"/>
          <w:szCs w:val="24"/>
        </w:rPr>
      </w:pPr>
      <w:r w:rsidRPr="00AF045E">
        <w:rPr>
          <w:rStyle w:val="1"/>
          <w:rFonts w:ascii="Times New Roman" w:hAnsi="Times New Roman" w:cs="Times New Roman"/>
          <w:color w:val="000000"/>
          <w:sz w:val="24"/>
          <w:szCs w:val="24"/>
        </w:rPr>
        <w:t>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E301A4" w:rsidRPr="00CE3C5A" w:rsidRDefault="00E301A4" w:rsidP="00E301A4">
      <w:pPr>
        <w:pStyle w:val="a3"/>
        <w:numPr>
          <w:ilvl w:val="2"/>
          <w:numId w:val="17"/>
        </w:numPr>
        <w:shd w:val="clear" w:color="auto" w:fill="auto"/>
        <w:tabs>
          <w:tab w:val="left" w:pos="1481"/>
        </w:tabs>
        <w:ind w:hanging="1094"/>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Выявлено несоблюдение установленных статьей 11 Федерального закона от</w:t>
      </w:r>
    </w:p>
    <w:p w:rsidR="00E301A4" w:rsidRPr="00CE3C5A" w:rsidRDefault="00E301A4" w:rsidP="00AF045E">
      <w:pPr>
        <w:pStyle w:val="a3"/>
        <w:shd w:val="clear" w:color="auto" w:fill="auto"/>
        <w:tabs>
          <w:tab w:val="left" w:pos="2885"/>
        </w:tabs>
        <w:ind w:firstLine="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6 апреля 2011 г. №63-ФЗ «Об электронной подписи» условий признания</w:t>
      </w:r>
      <w:r w:rsidR="00AF045E">
        <w:rPr>
          <w:rStyle w:val="1"/>
          <w:rFonts w:ascii="Times New Roman" w:hAnsi="Times New Roman" w:cs="Times New Roman"/>
          <w:color w:val="000000"/>
          <w:sz w:val="24"/>
          <w:szCs w:val="24"/>
        </w:rPr>
        <w:t xml:space="preserve"> </w:t>
      </w:r>
      <w:r w:rsidRPr="00CE3C5A">
        <w:rPr>
          <w:rStyle w:val="1"/>
          <w:rFonts w:ascii="Times New Roman" w:hAnsi="Times New Roman" w:cs="Times New Roman"/>
          <w:color w:val="000000"/>
          <w:sz w:val="24"/>
          <w:szCs w:val="24"/>
        </w:rPr>
        <w:t>действительности усиленной квалифицированной электронной подписи.</w:t>
      </w:r>
    </w:p>
    <w:p w:rsidR="00E301A4" w:rsidRPr="00CE3C5A" w:rsidRDefault="00E301A4" w:rsidP="00E301A4">
      <w:pPr>
        <w:pStyle w:val="a3"/>
        <w:numPr>
          <w:ilvl w:val="1"/>
          <w:numId w:val="17"/>
        </w:numPr>
        <w:shd w:val="clear" w:color="auto" w:fill="auto"/>
        <w:tabs>
          <w:tab w:val="left" w:pos="1318"/>
        </w:tabs>
        <w:jc w:val="both"/>
        <w:rPr>
          <w:rStyle w:val="1"/>
          <w:rFonts w:ascii="Times New Roman" w:hAnsi="Times New Roman" w:cs="Times New Roman"/>
          <w:sz w:val="24"/>
          <w:szCs w:val="24"/>
          <w:shd w:val="clear" w:color="auto" w:fill="auto"/>
        </w:rPr>
      </w:pPr>
      <w:r w:rsidRPr="00CE3C5A">
        <w:rPr>
          <w:rStyle w:val="1"/>
          <w:rFonts w:ascii="Times New Roman" w:hAnsi="Times New Roman" w:cs="Times New Roman"/>
          <w:color w:val="000000"/>
          <w:sz w:val="24"/>
          <w:szCs w:val="24"/>
        </w:rPr>
        <w:t xml:space="preserve">Решение об отказе в приеме документов, по основаниям, указанным в пункте 12.1 </w:t>
      </w:r>
    </w:p>
    <w:p w:rsidR="00E301A4" w:rsidRPr="00CE3C5A" w:rsidRDefault="00E301A4" w:rsidP="00E301A4">
      <w:pPr>
        <w:pStyle w:val="a3"/>
        <w:shd w:val="clear" w:color="auto" w:fill="auto"/>
        <w:tabs>
          <w:tab w:val="left" w:pos="1318"/>
        </w:tabs>
        <w:ind w:firstLine="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настоящего Административного регламента, оформляется по форме согласно Приложению № 2 к настоящему Административному регламенту.</w:t>
      </w:r>
    </w:p>
    <w:p w:rsidR="00E301A4" w:rsidRPr="00CE3C5A" w:rsidRDefault="00E301A4" w:rsidP="00E301A4">
      <w:pPr>
        <w:pStyle w:val="a3"/>
        <w:numPr>
          <w:ilvl w:val="1"/>
          <w:numId w:val="17"/>
        </w:numPr>
        <w:shd w:val="clear" w:color="auto" w:fill="auto"/>
        <w:tabs>
          <w:tab w:val="left" w:pos="1349"/>
        </w:tabs>
        <w:jc w:val="both"/>
        <w:rPr>
          <w:rStyle w:val="1"/>
          <w:rFonts w:ascii="Times New Roman" w:hAnsi="Times New Roman" w:cs="Times New Roman"/>
          <w:sz w:val="24"/>
          <w:szCs w:val="24"/>
          <w:shd w:val="clear" w:color="auto" w:fill="auto"/>
        </w:rPr>
      </w:pPr>
      <w:r w:rsidRPr="00CE3C5A">
        <w:rPr>
          <w:rStyle w:val="1"/>
          <w:rFonts w:ascii="Times New Roman" w:hAnsi="Times New Roman" w:cs="Times New Roman"/>
          <w:color w:val="000000"/>
          <w:sz w:val="24"/>
          <w:szCs w:val="24"/>
        </w:rPr>
        <w:t xml:space="preserve">Решение об отказе в приеме документов, по основаниям, указанным в пункте 12.1 </w:t>
      </w:r>
    </w:p>
    <w:p w:rsidR="00E301A4" w:rsidRPr="00CE3C5A" w:rsidRDefault="00E301A4" w:rsidP="00E301A4">
      <w:pPr>
        <w:pStyle w:val="a3"/>
        <w:shd w:val="clear" w:color="auto" w:fill="auto"/>
        <w:tabs>
          <w:tab w:val="left" w:pos="1349"/>
        </w:tabs>
        <w:ind w:firstLine="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E301A4" w:rsidRPr="00CE3C5A" w:rsidRDefault="00E301A4" w:rsidP="00E301A4">
      <w:pPr>
        <w:pStyle w:val="a3"/>
        <w:numPr>
          <w:ilvl w:val="1"/>
          <w:numId w:val="17"/>
        </w:numPr>
        <w:shd w:val="clear" w:color="auto" w:fill="auto"/>
        <w:tabs>
          <w:tab w:val="left" w:pos="1349"/>
        </w:tabs>
        <w:ind w:left="840" w:hanging="437"/>
        <w:jc w:val="both"/>
        <w:rPr>
          <w:rStyle w:val="1"/>
          <w:rFonts w:ascii="Times New Roman" w:hAnsi="Times New Roman" w:cs="Times New Roman"/>
          <w:sz w:val="24"/>
          <w:szCs w:val="24"/>
          <w:shd w:val="clear" w:color="auto" w:fill="auto"/>
        </w:rPr>
      </w:pPr>
      <w:r w:rsidRPr="00CE3C5A">
        <w:rPr>
          <w:rStyle w:val="1"/>
          <w:rFonts w:ascii="Times New Roman" w:hAnsi="Times New Roman" w:cs="Times New Roman"/>
          <w:color w:val="000000"/>
          <w:sz w:val="24"/>
          <w:szCs w:val="24"/>
        </w:rPr>
        <w:t xml:space="preserve">Отказ в приеме документов, по основаниям, указанным в пункте 12.1 настоящего </w:t>
      </w:r>
    </w:p>
    <w:p w:rsidR="00E301A4" w:rsidRPr="00CE3C5A" w:rsidRDefault="00E301A4" w:rsidP="00E301A4">
      <w:pPr>
        <w:pStyle w:val="a3"/>
        <w:shd w:val="clear" w:color="auto" w:fill="auto"/>
        <w:tabs>
          <w:tab w:val="left" w:pos="1349"/>
        </w:tabs>
        <w:spacing w:after="280"/>
        <w:ind w:firstLine="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Административного регламента, не препятствует повторному обращению заявителя в Администрацию за получением услуги.</w:t>
      </w:r>
    </w:p>
    <w:p w:rsidR="00E301A4" w:rsidRPr="00CE3C5A" w:rsidRDefault="00E301A4" w:rsidP="00E301A4">
      <w:pPr>
        <w:pStyle w:val="20"/>
        <w:numPr>
          <w:ilvl w:val="0"/>
          <w:numId w:val="17"/>
        </w:numPr>
        <w:shd w:val="clear" w:color="auto" w:fill="auto"/>
        <w:tabs>
          <w:tab w:val="left" w:pos="1532"/>
        </w:tabs>
        <w:spacing w:after="60"/>
        <w:rPr>
          <w:rFonts w:ascii="Times New Roman" w:hAnsi="Times New Roman" w:cs="Times New Roman"/>
          <w:sz w:val="24"/>
          <w:szCs w:val="24"/>
        </w:rPr>
      </w:pPr>
      <w:bookmarkStart w:id="21" w:name="bookmark22"/>
      <w:bookmarkStart w:id="22" w:name="bookmark23"/>
      <w:r w:rsidRPr="00CE3C5A">
        <w:rPr>
          <w:rStyle w:val="2"/>
          <w:rFonts w:ascii="Times New Roman" w:hAnsi="Times New Roman" w:cs="Times New Roman"/>
          <w:b/>
          <w:bCs/>
          <w:i/>
          <w:iCs/>
          <w:color w:val="000000"/>
          <w:sz w:val="24"/>
          <w:szCs w:val="24"/>
        </w:rPr>
        <w:t>Исчерпывающий перечень оснований для приостановления или отказа в</w:t>
      </w:r>
      <w:bookmarkEnd w:id="21"/>
      <w:bookmarkEnd w:id="22"/>
    </w:p>
    <w:p w:rsidR="00E301A4" w:rsidRPr="00CE3C5A" w:rsidRDefault="00E301A4" w:rsidP="00E301A4">
      <w:pPr>
        <w:pStyle w:val="20"/>
        <w:shd w:val="clear" w:color="auto" w:fill="auto"/>
        <w:spacing w:after="60"/>
        <w:rPr>
          <w:rFonts w:ascii="Times New Roman" w:hAnsi="Times New Roman" w:cs="Times New Roman"/>
          <w:sz w:val="24"/>
          <w:szCs w:val="24"/>
        </w:rPr>
      </w:pPr>
      <w:bookmarkStart w:id="23" w:name="bookmark24"/>
      <w:bookmarkStart w:id="24" w:name="bookmark25"/>
      <w:r w:rsidRPr="00CE3C5A">
        <w:rPr>
          <w:rStyle w:val="2"/>
          <w:rFonts w:ascii="Times New Roman" w:hAnsi="Times New Roman" w:cs="Times New Roman"/>
          <w:b/>
          <w:bCs/>
          <w:i/>
          <w:iCs/>
          <w:color w:val="000000"/>
          <w:sz w:val="24"/>
          <w:szCs w:val="24"/>
        </w:rPr>
        <w:lastRenderedPageBreak/>
        <w:t>предоставлении Муниципальной услуги</w:t>
      </w:r>
      <w:bookmarkEnd w:id="23"/>
      <w:bookmarkEnd w:id="24"/>
    </w:p>
    <w:p w:rsidR="00E301A4" w:rsidRPr="00CE3C5A" w:rsidRDefault="00E301A4" w:rsidP="00E301A4">
      <w:pPr>
        <w:pStyle w:val="a3"/>
        <w:numPr>
          <w:ilvl w:val="1"/>
          <w:numId w:val="17"/>
        </w:numPr>
        <w:shd w:val="clear" w:color="auto" w:fill="auto"/>
        <w:tabs>
          <w:tab w:val="left" w:pos="1349"/>
        </w:tabs>
        <w:spacing w:after="28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Оснований для приостановления предоставления услуги не предусмотрено.</w:t>
      </w:r>
    </w:p>
    <w:p w:rsidR="00E301A4" w:rsidRPr="000E40CD" w:rsidRDefault="00E301A4" w:rsidP="00E301A4">
      <w:pPr>
        <w:pStyle w:val="20"/>
        <w:numPr>
          <w:ilvl w:val="1"/>
          <w:numId w:val="17"/>
        </w:numPr>
        <w:shd w:val="clear" w:color="auto" w:fill="auto"/>
        <w:tabs>
          <w:tab w:val="left" w:pos="1349"/>
        </w:tabs>
        <w:spacing w:after="60"/>
        <w:jc w:val="both"/>
        <w:rPr>
          <w:rFonts w:ascii="Times New Roman" w:hAnsi="Times New Roman" w:cs="Times New Roman"/>
          <w:sz w:val="24"/>
          <w:szCs w:val="24"/>
        </w:rPr>
      </w:pPr>
      <w:bookmarkStart w:id="25" w:name="bookmark26"/>
      <w:bookmarkStart w:id="26" w:name="bookmark27"/>
      <w:r w:rsidRPr="000E40CD">
        <w:rPr>
          <w:rStyle w:val="2"/>
          <w:rFonts w:ascii="Times New Roman" w:hAnsi="Times New Roman" w:cs="Times New Roman"/>
          <w:bCs/>
          <w:iCs/>
          <w:color w:val="000000"/>
          <w:sz w:val="24"/>
          <w:szCs w:val="24"/>
        </w:rPr>
        <w:t>Основания для отказа в предоставлении услуги</w:t>
      </w:r>
      <w:bookmarkEnd w:id="25"/>
      <w:bookmarkEnd w:id="26"/>
      <w:r w:rsidRPr="000E40CD">
        <w:rPr>
          <w:rStyle w:val="2"/>
          <w:rFonts w:ascii="Times New Roman" w:hAnsi="Times New Roman" w:cs="Times New Roman"/>
          <w:bCs/>
          <w:iCs/>
          <w:color w:val="000000"/>
          <w:sz w:val="24"/>
          <w:szCs w:val="24"/>
        </w:rPr>
        <w:t>:</w:t>
      </w:r>
    </w:p>
    <w:p w:rsidR="00E301A4" w:rsidRPr="00AF045E" w:rsidRDefault="00E301A4" w:rsidP="00AF045E">
      <w:pPr>
        <w:pStyle w:val="a3"/>
        <w:numPr>
          <w:ilvl w:val="2"/>
          <w:numId w:val="17"/>
        </w:numPr>
        <w:shd w:val="clear" w:color="auto" w:fill="auto"/>
        <w:tabs>
          <w:tab w:val="left" w:pos="1532"/>
        </w:tabs>
        <w:ind w:left="0" w:firstLine="0"/>
        <w:jc w:val="both"/>
        <w:rPr>
          <w:rFonts w:ascii="Times New Roman" w:hAnsi="Times New Roman" w:cs="Times New Roman"/>
          <w:sz w:val="24"/>
          <w:szCs w:val="24"/>
        </w:rPr>
      </w:pPr>
      <w:r w:rsidRPr="00AF045E">
        <w:rPr>
          <w:rStyle w:val="1"/>
          <w:rFonts w:ascii="Times New Roman" w:hAnsi="Times New Roman" w:cs="Times New Roman"/>
          <w:color w:val="000000"/>
          <w:sz w:val="24"/>
          <w:szCs w:val="24"/>
        </w:rPr>
        <w:t xml:space="preserve">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AF045E">
        <w:rPr>
          <w:rStyle w:val="1"/>
          <w:rFonts w:ascii="Times New Roman" w:hAnsi="Times New Roman" w:cs="Times New Roman"/>
          <w:color w:val="000000"/>
          <w:sz w:val="24"/>
          <w:szCs w:val="24"/>
        </w:rPr>
        <w:t>необходимых</w:t>
      </w:r>
      <w:proofErr w:type="gramEnd"/>
      <w:r w:rsidRPr="00AF045E">
        <w:rPr>
          <w:rStyle w:val="1"/>
          <w:rFonts w:ascii="Times New Roman" w:hAnsi="Times New Roman" w:cs="Times New Roman"/>
          <w:color w:val="000000"/>
          <w:sz w:val="24"/>
          <w:szCs w:val="24"/>
        </w:rPr>
        <w:t xml:space="preserve"> для предоставления услуги;</w:t>
      </w:r>
    </w:p>
    <w:p w:rsidR="00E301A4" w:rsidRPr="00CE3C5A" w:rsidRDefault="00E301A4" w:rsidP="00E301A4">
      <w:pPr>
        <w:pStyle w:val="a3"/>
        <w:numPr>
          <w:ilvl w:val="2"/>
          <w:numId w:val="17"/>
        </w:numPr>
        <w:shd w:val="clear" w:color="auto" w:fill="auto"/>
        <w:tabs>
          <w:tab w:val="left" w:pos="1532"/>
        </w:tabs>
        <w:ind w:hanging="1094"/>
        <w:jc w:val="both"/>
        <w:rPr>
          <w:rStyle w:val="1"/>
          <w:rFonts w:ascii="Times New Roman" w:hAnsi="Times New Roman" w:cs="Times New Roman"/>
          <w:sz w:val="24"/>
          <w:szCs w:val="24"/>
          <w:shd w:val="clear" w:color="auto" w:fill="auto"/>
        </w:rPr>
      </w:pPr>
      <w:r w:rsidRPr="00CE3C5A">
        <w:rPr>
          <w:rStyle w:val="1"/>
          <w:rFonts w:ascii="Times New Roman" w:hAnsi="Times New Roman" w:cs="Times New Roman"/>
          <w:color w:val="000000"/>
          <w:sz w:val="24"/>
          <w:szCs w:val="24"/>
        </w:rPr>
        <w:t xml:space="preserve">Несоответствие проекта производства работ требованиям, установленным </w:t>
      </w:r>
    </w:p>
    <w:p w:rsidR="00E301A4" w:rsidRPr="00CE3C5A" w:rsidRDefault="00E301A4" w:rsidP="00E301A4">
      <w:pPr>
        <w:pStyle w:val="a3"/>
        <w:shd w:val="clear" w:color="auto" w:fill="auto"/>
        <w:tabs>
          <w:tab w:val="left" w:pos="1532"/>
        </w:tabs>
        <w:ind w:firstLine="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нормативными правовыми актами;</w:t>
      </w:r>
    </w:p>
    <w:p w:rsidR="00E301A4" w:rsidRPr="00CE3C5A" w:rsidRDefault="00E301A4" w:rsidP="00E301A4">
      <w:pPr>
        <w:pStyle w:val="a3"/>
        <w:numPr>
          <w:ilvl w:val="2"/>
          <w:numId w:val="17"/>
        </w:numPr>
        <w:shd w:val="clear" w:color="auto" w:fill="auto"/>
        <w:tabs>
          <w:tab w:val="left" w:pos="1512"/>
        </w:tabs>
        <w:ind w:hanging="1094"/>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Невозможность выполнения работ в заявленные сроки;</w:t>
      </w:r>
    </w:p>
    <w:p w:rsidR="00E301A4" w:rsidRPr="00CE3C5A" w:rsidRDefault="00E301A4" w:rsidP="00E301A4">
      <w:pPr>
        <w:pStyle w:val="a3"/>
        <w:numPr>
          <w:ilvl w:val="2"/>
          <w:numId w:val="17"/>
        </w:numPr>
        <w:shd w:val="clear" w:color="auto" w:fill="auto"/>
        <w:tabs>
          <w:tab w:val="left" w:pos="1532"/>
        </w:tabs>
        <w:ind w:hanging="1094"/>
        <w:jc w:val="both"/>
        <w:rPr>
          <w:rStyle w:val="1"/>
          <w:rFonts w:ascii="Times New Roman" w:hAnsi="Times New Roman" w:cs="Times New Roman"/>
          <w:sz w:val="24"/>
          <w:szCs w:val="24"/>
          <w:shd w:val="clear" w:color="auto" w:fill="auto"/>
        </w:rPr>
      </w:pPr>
      <w:r w:rsidRPr="00CE3C5A">
        <w:rPr>
          <w:rStyle w:val="1"/>
          <w:rFonts w:ascii="Times New Roman" w:hAnsi="Times New Roman" w:cs="Times New Roman"/>
          <w:color w:val="000000"/>
          <w:sz w:val="24"/>
          <w:szCs w:val="24"/>
        </w:rPr>
        <w:t xml:space="preserve">Установлены факты нарушений при проведении земляных работ в соответствии с </w:t>
      </w:r>
    </w:p>
    <w:p w:rsidR="00E301A4" w:rsidRPr="00CE3C5A" w:rsidRDefault="00E301A4" w:rsidP="00E301A4">
      <w:pPr>
        <w:pStyle w:val="a3"/>
        <w:shd w:val="clear" w:color="auto" w:fill="auto"/>
        <w:tabs>
          <w:tab w:val="left" w:pos="1532"/>
        </w:tabs>
        <w:ind w:firstLine="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выданным разрешением на осуществление земляных работ;</w:t>
      </w:r>
    </w:p>
    <w:p w:rsidR="00AF045E" w:rsidRPr="00AF045E" w:rsidRDefault="00E301A4" w:rsidP="000E40CD">
      <w:pPr>
        <w:pStyle w:val="a3"/>
        <w:numPr>
          <w:ilvl w:val="2"/>
          <w:numId w:val="17"/>
        </w:numPr>
        <w:shd w:val="clear" w:color="auto" w:fill="auto"/>
        <w:tabs>
          <w:tab w:val="left" w:pos="1532"/>
        </w:tabs>
        <w:jc w:val="both"/>
        <w:rPr>
          <w:rStyle w:val="1"/>
          <w:rFonts w:ascii="Times New Roman" w:hAnsi="Times New Roman" w:cs="Times New Roman"/>
          <w:sz w:val="24"/>
          <w:szCs w:val="24"/>
          <w:shd w:val="clear" w:color="auto" w:fill="auto"/>
        </w:rPr>
      </w:pPr>
      <w:r w:rsidRPr="00AF045E">
        <w:rPr>
          <w:rStyle w:val="1"/>
          <w:rFonts w:ascii="Times New Roman" w:hAnsi="Times New Roman" w:cs="Times New Roman"/>
          <w:color w:val="000000"/>
          <w:sz w:val="24"/>
          <w:szCs w:val="24"/>
        </w:rPr>
        <w:t xml:space="preserve">Наличие противоречивых сведений в заявлении о предоставлении </w:t>
      </w:r>
    </w:p>
    <w:p w:rsidR="00E301A4" w:rsidRPr="00AF045E" w:rsidRDefault="00E301A4" w:rsidP="00AF045E">
      <w:pPr>
        <w:pStyle w:val="a3"/>
        <w:shd w:val="clear" w:color="auto" w:fill="auto"/>
        <w:tabs>
          <w:tab w:val="left" w:pos="1532"/>
        </w:tabs>
        <w:ind w:firstLine="0"/>
        <w:jc w:val="both"/>
        <w:rPr>
          <w:rFonts w:ascii="Times New Roman" w:hAnsi="Times New Roman" w:cs="Times New Roman"/>
          <w:sz w:val="24"/>
          <w:szCs w:val="24"/>
        </w:rPr>
      </w:pPr>
      <w:r w:rsidRPr="00AF045E">
        <w:rPr>
          <w:rStyle w:val="1"/>
          <w:rFonts w:ascii="Times New Roman" w:hAnsi="Times New Roman" w:cs="Times New Roman"/>
          <w:color w:val="000000"/>
          <w:sz w:val="24"/>
          <w:szCs w:val="24"/>
        </w:rPr>
        <w:t xml:space="preserve">услуги и приложенных к нему </w:t>
      </w:r>
      <w:proofErr w:type="gramStart"/>
      <w:r w:rsidRPr="00AF045E">
        <w:rPr>
          <w:rStyle w:val="1"/>
          <w:rFonts w:ascii="Times New Roman" w:hAnsi="Times New Roman" w:cs="Times New Roman"/>
          <w:color w:val="000000"/>
          <w:sz w:val="24"/>
          <w:szCs w:val="24"/>
        </w:rPr>
        <w:t>документах</w:t>
      </w:r>
      <w:proofErr w:type="gramEnd"/>
      <w:r w:rsidRPr="00AF045E">
        <w:rPr>
          <w:rStyle w:val="1"/>
          <w:rFonts w:ascii="Times New Roman" w:hAnsi="Times New Roman" w:cs="Times New Roman"/>
          <w:color w:val="000000"/>
          <w:sz w:val="24"/>
          <w:szCs w:val="24"/>
        </w:rPr>
        <w:t>.</w:t>
      </w:r>
    </w:p>
    <w:p w:rsidR="00E301A4" w:rsidRPr="00CE3C5A" w:rsidRDefault="00E301A4" w:rsidP="00E301A4">
      <w:pPr>
        <w:pStyle w:val="a3"/>
        <w:shd w:val="clear" w:color="auto" w:fill="auto"/>
        <w:spacing w:after="180"/>
        <w:ind w:firstLine="74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E301A4" w:rsidRPr="00CE3C5A" w:rsidRDefault="00E301A4" w:rsidP="00E301A4">
      <w:pPr>
        <w:pStyle w:val="20"/>
        <w:numPr>
          <w:ilvl w:val="0"/>
          <w:numId w:val="17"/>
        </w:numPr>
        <w:shd w:val="clear" w:color="auto" w:fill="auto"/>
        <w:tabs>
          <w:tab w:val="left" w:pos="1212"/>
        </w:tabs>
        <w:spacing w:after="0"/>
        <w:rPr>
          <w:rFonts w:ascii="Times New Roman" w:hAnsi="Times New Roman" w:cs="Times New Roman"/>
          <w:sz w:val="24"/>
          <w:szCs w:val="24"/>
        </w:rPr>
      </w:pPr>
      <w:bookmarkStart w:id="27" w:name="bookmark28"/>
      <w:bookmarkStart w:id="28" w:name="bookmark29"/>
      <w:r w:rsidRPr="00CE3C5A">
        <w:rPr>
          <w:rStyle w:val="2"/>
          <w:rFonts w:ascii="Times New Roman" w:hAnsi="Times New Roman" w:cs="Times New Roman"/>
          <w:b/>
          <w:bCs/>
          <w:i/>
          <w:iCs/>
          <w:color w:val="000000"/>
          <w:sz w:val="24"/>
          <w:szCs w:val="24"/>
        </w:rPr>
        <w:t>Порядок, размер и основания взимания муниципальной пошлины или иной</w:t>
      </w:r>
      <w:bookmarkEnd w:id="27"/>
      <w:bookmarkEnd w:id="28"/>
    </w:p>
    <w:p w:rsidR="00E301A4" w:rsidRPr="00CE3C5A" w:rsidRDefault="00E301A4" w:rsidP="00E301A4">
      <w:pPr>
        <w:pStyle w:val="20"/>
        <w:shd w:val="clear" w:color="auto" w:fill="auto"/>
        <w:spacing w:after="280"/>
        <w:rPr>
          <w:rFonts w:ascii="Times New Roman" w:hAnsi="Times New Roman" w:cs="Times New Roman"/>
          <w:sz w:val="24"/>
          <w:szCs w:val="24"/>
        </w:rPr>
      </w:pPr>
      <w:bookmarkStart w:id="29" w:name="bookmark30"/>
      <w:bookmarkStart w:id="30" w:name="bookmark31"/>
      <w:r w:rsidRPr="00CE3C5A">
        <w:rPr>
          <w:rStyle w:val="2"/>
          <w:rFonts w:ascii="Times New Roman" w:hAnsi="Times New Roman" w:cs="Times New Roman"/>
          <w:b/>
          <w:bCs/>
          <w:i/>
          <w:iCs/>
          <w:color w:val="000000"/>
          <w:sz w:val="24"/>
          <w:szCs w:val="24"/>
        </w:rPr>
        <w:t>платы, взимаемой за предоставление Муниципальной услуги</w:t>
      </w:r>
      <w:bookmarkEnd w:id="29"/>
      <w:bookmarkEnd w:id="30"/>
    </w:p>
    <w:p w:rsidR="00E301A4" w:rsidRPr="00CE3C5A" w:rsidRDefault="00E301A4" w:rsidP="00E301A4">
      <w:pPr>
        <w:pStyle w:val="a3"/>
        <w:numPr>
          <w:ilvl w:val="1"/>
          <w:numId w:val="17"/>
        </w:numPr>
        <w:shd w:val="clear" w:color="auto" w:fill="auto"/>
        <w:tabs>
          <w:tab w:val="left" w:pos="1349"/>
        </w:tabs>
        <w:spacing w:after="520"/>
        <w:jc w:val="both"/>
        <w:rPr>
          <w:rStyle w:val="1"/>
          <w:rFonts w:ascii="Times New Roman" w:hAnsi="Times New Roman" w:cs="Times New Roman"/>
          <w:sz w:val="24"/>
          <w:szCs w:val="24"/>
          <w:shd w:val="clear" w:color="auto" w:fill="auto"/>
        </w:rPr>
      </w:pPr>
      <w:r w:rsidRPr="00CE3C5A">
        <w:rPr>
          <w:rStyle w:val="1"/>
          <w:rFonts w:ascii="Times New Roman" w:hAnsi="Times New Roman" w:cs="Times New Roman"/>
          <w:color w:val="000000"/>
          <w:sz w:val="24"/>
          <w:szCs w:val="24"/>
        </w:rPr>
        <w:t>Муниципальная услуга предоставляется бесплатно.</w:t>
      </w:r>
      <w:bookmarkStart w:id="31" w:name="bookmark32"/>
      <w:bookmarkStart w:id="32" w:name="bookmark33"/>
    </w:p>
    <w:p w:rsidR="00E301A4" w:rsidRPr="00CE3C5A" w:rsidRDefault="00E301A4" w:rsidP="00E301A4">
      <w:pPr>
        <w:pStyle w:val="a3"/>
        <w:numPr>
          <w:ilvl w:val="0"/>
          <w:numId w:val="17"/>
        </w:numPr>
        <w:shd w:val="clear" w:color="auto" w:fill="auto"/>
        <w:tabs>
          <w:tab w:val="left" w:pos="1349"/>
        </w:tabs>
        <w:ind w:left="0"/>
        <w:jc w:val="center"/>
        <w:rPr>
          <w:rStyle w:val="2"/>
          <w:rFonts w:ascii="Times New Roman" w:hAnsi="Times New Roman" w:cs="Times New Roman"/>
          <w:b w:val="0"/>
          <w:bCs w:val="0"/>
          <w:i w:val="0"/>
          <w:iCs w:val="0"/>
          <w:sz w:val="24"/>
          <w:szCs w:val="24"/>
          <w:shd w:val="clear" w:color="auto" w:fill="auto"/>
        </w:rPr>
      </w:pPr>
      <w:r w:rsidRPr="00CE3C5A">
        <w:rPr>
          <w:rStyle w:val="2"/>
          <w:rFonts w:ascii="Times New Roman" w:hAnsi="Times New Roman" w:cs="Times New Roman"/>
          <w:color w:val="000000"/>
          <w:sz w:val="24"/>
          <w:szCs w:val="24"/>
        </w:rPr>
        <w:t>Перечень услуг, необходимых и обязательных для предоставления</w:t>
      </w:r>
    </w:p>
    <w:p w:rsidR="00E301A4" w:rsidRPr="00CE3C5A" w:rsidRDefault="00E301A4" w:rsidP="00E301A4">
      <w:pPr>
        <w:pStyle w:val="20"/>
        <w:shd w:val="clear" w:color="auto" w:fill="auto"/>
        <w:tabs>
          <w:tab w:val="left" w:pos="1532"/>
        </w:tabs>
        <w:spacing w:after="0" w:line="276" w:lineRule="auto"/>
        <w:rPr>
          <w:rStyle w:val="2"/>
          <w:rFonts w:ascii="Times New Roman" w:hAnsi="Times New Roman" w:cs="Times New Roman"/>
          <w:b/>
          <w:bCs/>
          <w:i/>
          <w:iCs/>
          <w:sz w:val="24"/>
          <w:szCs w:val="24"/>
          <w:shd w:val="clear" w:color="auto" w:fill="auto"/>
        </w:rPr>
      </w:pPr>
      <w:r w:rsidRPr="00CE3C5A">
        <w:rPr>
          <w:rStyle w:val="2"/>
          <w:rFonts w:ascii="Times New Roman" w:hAnsi="Times New Roman" w:cs="Times New Roman"/>
          <w:b/>
          <w:bCs/>
          <w:i/>
          <w:iCs/>
          <w:color w:val="000000"/>
          <w:sz w:val="24"/>
          <w:szCs w:val="24"/>
        </w:rPr>
        <w:t>Муниципальной услуги, в том числе порядок, размер</w:t>
      </w:r>
    </w:p>
    <w:p w:rsidR="00E301A4" w:rsidRDefault="00E301A4" w:rsidP="00E301A4">
      <w:pPr>
        <w:pStyle w:val="20"/>
        <w:shd w:val="clear" w:color="auto" w:fill="auto"/>
        <w:tabs>
          <w:tab w:val="left" w:pos="1532"/>
        </w:tabs>
        <w:spacing w:after="0" w:line="276" w:lineRule="auto"/>
        <w:rPr>
          <w:rStyle w:val="2"/>
          <w:rFonts w:ascii="Times New Roman" w:hAnsi="Times New Roman" w:cs="Times New Roman"/>
          <w:b/>
          <w:bCs/>
          <w:i/>
          <w:iCs/>
          <w:color w:val="000000"/>
          <w:sz w:val="24"/>
          <w:szCs w:val="24"/>
        </w:rPr>
      </w:pPr>
      <w:r w:rsidRPr="00CE3C5A">
        <w:rPr>
          <w:rStyle w:val="2"/>
          <w:rFonts w:ascii="Times New Roman" w:hAnsi="Times New Roman" w:cs="Times New Roman"/>
          <w:b/>
          <w:bCs/>
          <w:i/>
          <w:iCs/>
          <w:color w:val="000000"/>
          <w:sz w:val="24"/>
          <w:szCs w:val="24"/>
        </w:rPr>
        <w:t>и основания взимания платы за предоставление таких услуг</w:t>
      </w:r>
      <w:bookmarkEnd w:id="31"/>
      <w:bookmarkEnd w:id="32"/>
    </w:p>
    <w:p w:rsidR="000E40CD" w:rsidRPr="00CE3C5A" w:rsidRDefault="000E40CD" w:rsidP="00E301A4">
      <w:pPr>
        <w:pStyle w:val="20"/>
        <w:shd w:val="clear" w:color="auto" w:fill="auto"/>
        <w:tabs>
          <w:tab w:val="left" w:pos="1532"/>
        </w:tabs>
        <w:spacing w:after="0" w:line="276" w:lineRule="auto"/>
        <w:rPr>
          <w:rFonts w:ascii="Times New Roman" w:hAnsi="Times New Roman" w:cs="Times New Roman"/>
          <w:sz w:val="24"/>
          <w:szCs w:val="24"/>
        </w:rPr>
      </w:pPr>
    </w:p>
    <w:p w:rsidR="00AF045E" w:rsidRPr="00AF045E" w:rsidRDefault="00E301A4" w:rsidP="00E301A4">
      <w:pPr>
        <w:pStyle w:val="a3"/>
        <w:numPr>
          <w:ilvl w:val="1"/>
          <w:numId w:val="17"/>
        </w:numPr>
        <w:shd w:val="clear" w:color="auto" w:fill="auto"/>
        <w:tabs>
          <w:tab w:val="left" w:pos="1349"/>
        </w:tabs>
        <w:jc w:val="both"/>
        <w:rPr>
          <w:rStyle w:val="1"/>
          <w:rFonts w:ascii="Times New Roman" w:hAnsi="Times New Roman" w:cs="Times New Roman"/>
          <w:sz w:val="24"/>
          <w:szCs w:val="24"/>
          <w:shd w:val="clear" w:color="auto" w:fill="auto"/>
        </w:rPr>
      </w:pPr>
      <w:r w:rsidRPr="00CE3C5A">
        <w:rPr>
          <w:rStyle w:val="1"/>
          <w:rFonts w:ascii="Times New Roman" w:hAnsi="Times New Roman" w:cs="Times New Roman"/>
          <w:color w:val="000000"/>
          <w:sz w:val="24"/>
          <w:szCs w:val="24"/>
        </w:rPr>
        <w:t xml:space="preserve">Услуги, необходимые и обязательные для предоставления Муниципальной услуги, </w:t>
      </w:r>
    </w:p>
    <w:p w:rsidR="00E301A4" w:rsidRDefault="00E301A4" w:rsidP="00AF045E">
      <w:pPr>
        <w:pStyle w:val="a3"/>
        <w:shd w:val="clear" w:color="auto" w:fill="auto"/>
        <w:tabs>
          <w:tab w:val="left" w:pos="1349"/>
        </w:tabs>
        <w:ind w:firstLine="0"/>
        <w:jc w:val="both"/>
        <w:rPr>
          <w:rStyle w:val="1"/>
          <w:rFonts w:ascii="Times New Roman" w:hAnsi="Times New Roman" w:cs="Times New Roman"/>
          <w:color w:val="000000"/>
          <w:sz w:val="24"/>
          <w:szCs w:val="24"/>
        </w:rPr>
      </w:pPr>
      <w:r w:rsidRPr="00CE3C5A">
        <w:rPr>
          <w:rStyle w:val="1"/>
          <w:rFonts w:ascii="Times New Roman" w:hAnsi="Times New Roman" w:cs="Times New Roman"/>
          <w:color w:val="000000"/>
          <w:sz w:val="24"/>
          <w:szCs w:val="24"/>
        </w:rPr>
        <w:t>отсутствуют.</w:t>
      </w:r>
    </w:p>
    <w:p w:rsidR="000E40CD" w:rsidRPr="00CE3C5A" w:rsidRDefault="000E40CD" w:rsidP="00AF045E">
      <w:pPr>
        <w:pStyle w:val="a3"/>
        <w:shd w:val="clear" w:color="auto" w:fill="auto"/>
        <w:tabs>
          <w:tab w:val="left" w:pos="1349"/>
        </w:tabs>
        <w:ind w:firstLine="0"/>
        <w:jc w:val="both"/>
        <w:rPr>
          <w:rFonts w:ascii="Times New Roman" w:hAnsi="Times New Roman" w:cs="Times New Roman"/>
          <w:sz w:val="24"/>
          <w:szCs w:val="24"/>
        </w:rPr>
      </w:pPr>
    </w:p>
    <w:p w:rsidR="00E301A4" w:rsidRPr="00CE3C5A" w:rsidRDefault="00E301A4" w:rsidP="00E301A4">
      <w:pPr>
        <w:pStyle w:val="20"/>
        <w:numPr>
          <w:ilvl w:val="0"/>
          <w:numId w:val="17"/>
        </w:numPr>
        <w:shd w:val="clear" w:color="auto" w:fill="auto"/>
        <w:tabs>
          <w:tab w:val="left" w:pos="586"/>
        </w:tabs>
        <w:rPr>
          <w:rFonts w:ascii="Times New Roman" w:hAnsi="Times New Roman" w:cs="Times New Roman"/>
          <w:sz w:val="24"/>
          <w:szCs w:val="24"/>
        </w:rPr>
      </w:pPr>
      <w:bookmarkStart w:id="33" w:name="bookmark34"/>
      <w:bookmarkStart w:id="34" w:name="bookmark35"/>
      <w:r w:rsidRPr="00CE3C5A">
        <w:rPr>
          <w:rStyle w:val="2"/>
          <w:rFonts w:ascii="Times New Roman" w:hAnsi="Times New Roman" w:cs="Times New Roman"/>
          <w:b/>
          <w:bCs/>
          <w:i/>
          <w:iCs/>
          <w:color w:val="000000"/>
          <w:sz w:val="24"/>
          <w:szCs w:val="24"/>
        </w:rPr>
        <w:t>Способы предоставления Заявителем документов, необходимых для</w:t>
      </w:r>
      <w:r w:rsidRPr="00CE3C5A">
        <w:rPr>
          <w:rStyle w:val="2"/>
          <w:rFonts w:ascii="Times New Roman" w:hAnsi="Times New Roman" w:cs="Times New Roman"/>
          <w:b/>
          <w:bCs/>
          <w:i/>
          <w:iCs/>
          <w:color w:val="000000"/>
          <w:sz w:val="24"/>
          <w:szCs w:val="24"/>
        </w:rPr>
        <w:br/>
        <w:t>получения Муниципальной услуги</w:t>
      </w:r>
      <w:bookmarkEnd w:id="33"/>
      <w:bookmarkEnd w:id="34"/>
    </w:p>
    <w:p w:rsidR="00E301A4" w:rsidRPr="00B65EF8" w:rsidRDefault="00E301A4" w:rsidP="00E301A4">
      <w:pPr>
        <w:pStyle w:val="a3"/>
        <w:numPr>
          <w:ilvl w:val="1"/>
          <w:numId w:val="17"/>
        </w:numPr>
        <w:shd w:val="clear" w:color="auto" w:fill="auto"/>
        <w:tabs>
          <w:tab w:val="left" w:pos="1349"/>
        </w:tabs>
        <w:spacing w:line="276" w:lineRule="auto"/>
        <w:ind w:left="0" w:firstLine="0"/>
        <w:jc w:val="both"/>
        <w:rPr>
          <w:rFonts w:ascii="Times New Roman" w:hAnsi="Times New Roman" w:cs="Times New Roman"/>
          <w:sz w:val="24"/>
          <w:szCs w:val="24"/>
        </w:rPr>
      </w:pPr>
      <w:r w:rsidRPr="00B65EF8">
        <w:rPr>
          <w:rStyle w:val="1"/>
          <w:rFonts w:ascii="Times New Roman" w:hAnsi="Times New Roman" w:cs="Times New Roman"/>
          <w:color w:val="000000"/>
          <w:sz w:val="24"/>
          <w:szCs w:val="24"/>
        </w:rPr>
        <w:t>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w:t>
      </w:r>
      <w:r w:rsidR="00B65EF8">
        <w:rPr>
          <w:rStyle w:val="1"/>
          <w:rFonts w:ascii="Times New Roman" w:hAnsi="Times New Roman" w:cs="Times New Roman"/>
          <w:color w:val="000000"/>
          <w:sz w:val="24"/>
          <w:szCs w:val="24"/>
        </w:rPr>
        <w:t xml:space="preserve"> </w:t>
      </w:r>
      <w:r w:rsidRPr="00B65EF8">
        <w:rPr>
          <w:rStyle w:val="1"/>
          <w:rFonts w:ascii="Times New Roman" w:hAnsi="Times New Roman" w:cs="Times New Roman"/>
          <w:color w:val="000000"/>
          <w:sz w:val="24"/>
          <w:szCs w:val="24"/>
        </w:rPr>
        <w:t>предоставления государственных и муниципальных услуг».</w:t>
      </w:r>
    </w:p>
    <w:p w:rsidR="00E301A4" w:rsidRPr="00AF045E" w:rsidRDefault="00E301A4" w:rsidP="00AF045E">
      <w:pPr>
        <w:pStyle w:val="a3"/>
        <w:numPr>
          <w:ilvl w:val="2"/>
          <w:numId w:val="17"/>
        </w:numPr>
        <w:shd w:val="clear" w:color="auto" w:fill="auto"/>
        <w:tabs>
          <w:tab w:val="left" w:pos="1489"/>
        </w:tabs>
        <w:spacing w:line="276" w:lineRule="auto"/>
        <w:ind w:left="0" w:firstLine="0"/>
        <w:jc w:val="both"/>
        <w:rPr>
          <w:rFonts w:ascii="Times New Roman" w:hAnsi="Times New Roman" w:cs="Times New Roman"/>
          <w:sz w:val="24"/>
          <w:szCs w:val="24"/>
        </w:rPr>
      </w:pPr>
      <w:r w:rsidRPr="00AF045E">
        <w:rPr>
          <w:rStyle w:val="1"/>
          <w:rFonts w:ascii="Times New Roman" w:hAnsi="Times New Roman" w:cs="Times New Roman"/>
          <w:color w:val="000000"/>
          <w:sz w:val="24"/>
          <w:szCs w:val="24"/>
        </w:rP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p>
    <w:p w:rsidR="00E301A4" w:rsidRPr="00CE3C5A" w:rsidRDefault="00E301A4" w:rsidP="00E301A4">
      <w:pPr>
        <w:pStyle w:val="a3"/>
        <w:numPr>
          <w:ilvl w:val="2"/>
          <w:numId w:val="17"/>
        </w:numPr>
        <w:shd w:val="clear" w:color="auto" w:fill="auto"/>
        <w:tabs>
          <w:tab w:val="left" w:pos="1494"/>
        </w:tabs>
        <w:spacing w:line="276" w:lineRule="auto"/>
        <w:ind w:left="0" w:firstLine="74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E301A4" w:rsidRPr="00CE3C5A" w:rsidRDefault="00E301A4" w:rsidP="00E301A4">
      <w:pPr>
        <w:pStyle w:val="a3"/>
        <w:numPr>
          <w:ilvl w:val="2"/>
          <w:numId w:val="17"/>
        </w:numPr>
        <w:shd w:val="clear" w:color="auto" w:fill="auto"/>
        <w:tabs>
          <w:tab w:val="left" w:pos="1494"/>
        </w:tabs>
        <w:spacing w:line="276" w:lineRule="auto"/>
        <w:ind w:left="0" w:firstLine="74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 xml:space="preserve">Заявитель уведомляется о получении Администрацией Заявления и документов в </w:t>
      </w:r>
      <w:r w:rsidRPr="00CE3C5A">
        <w:rPr>
          <w:rStyle w:val="1"/>
          <w:rFonts w:ascii="Times New Roman" w:hAnsi="Times New Roman" w:cs="Times New Roman"/>
          <w:color w:val="000000"/>
          <w:sz w:val="24"/>
          <w:szCs w:val="24"/>
        </w:rPr>
        <w:lastRenderedPageBreak/>
        <w:t>день подачи Заявления посредством изменения статуса Заявления в Личном кабинете Заявителя на ЕПГУ.</w:t>
      </w:r>
    </w:p>
    <w:p w:rsidR="00E301A4" w:rsidRPr="00CE3C5A" w:rsidRDefault="00E301A4" w:rsidP="00E301A4">
      <w:pPr>
        <w:pStyle w:val="a3"/>
        <w:numPr>
          <w:ilvl w:val="2"/>
          <w:numId w:val="17"/>
        </w:numPr>
        <w:shd w:val="clear" w:color="auto" w:fill="auto"/>
        <w:tabs>
          <w:tab w:val="left" w:pos="1494"/>
        </w:tabs>
        <w:spacing w:after="280" w:line="276" w:lineRule="auto"/>
        <w:ind w:left="0" w:firstLine="74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E301A4" w:rsidRPr="00CE3C5A" w:rsidRDefault="00E301A4" w:rsidP="00E301A4">
      <w:pPr>
        <w:pStyle w:val="a3"/>
        <w:numPr>
          <w:ilvl w:val="0"/>
          <w:numId w:val="17"/>
        </w:numPr>
        <w:shd w:val="clear" w:color="auto" w:fill="auto"/>
        <w:tabs>
          <w:tab w:val="left" w:pos="634"/>
        </w:tabs>
        <w:jc w:val="center"/>
        <w:rPr>
          <w:rFonts w:ascii="Times New Roman" w:hAnsi="Times New Roman" w:cs="Times New Roman"/>
          <w:sz w:val="24"/>
          <w:szCs w:val="24"/>
        </w:rPr>
      </w:pPr>
      <w:r w:rsidRPr="00CE3C5A">
        <w:rPr>
          <w:rStyle w:val="1"/>
          <w:rFonts w:ascii="Times New Roman" w:hAnsi="Times New Roman" w:cs="Times New Roman"/>
          <w:b/>
          <w:bCs/>
          <w:i/>
          <w:iCs/>
          <w:color w:val="000000"/>
          <w:sz w:val="24"/>
          <w:szCs w:val="24"/>
        </w:rPr>
        <w:t>Способы получения Заявителем результатов предоставления</w:t>
      </w:r>
    </w:p>
    <w:p w:rsidR="00E301A4" w:rsidRPr="00CE3C5A" w:rsidRDefault="00E301A4" w:rsidP="00E301A4">
      <w:pPr>
        <w:pStyle w:val="20"/>
        <w:shd w:val="clear" w:color="auto" w:fill="auto"/>
        <w:spacing w:after="200"/>
        <w:rPr>
          <w:rFonts w:ascii="Times New Roman" w:hAnsi="Times New Roman" w:cs="Times New Roman"/>
          <w:sz w:val="24"/>
          <w:szCs w:val="24"/>
        </w:rPr>
      </w:pPr>
      <w:bookmarkStart w:id="35" w:name="bookmark36"/>
      <w:bookmarkStart w:id="36" w:name="bookmark37"/>
      <w:r w:rsidRPr="00CE3C5A">
        <w:rPr>
          <w:rStyle w:val="2"/>
          <w:rFonts w:ascii="Times New Roman" w:hAnsi="Times New Roman" w:cs="Times New Roman"/>
          <w:b/>
          <w:bCs/>
          <w:i/>
          <w:iCs/>
          <w:color w:val="000000"/>
          <w:sz w:val="24"/>
          <w:szCs w:val="24"/>
        </w:rPr>
        <w:t>Муниципальной услуги</w:t>
      </w:r>
      <w:bookmarkEnd w:id="35"/>
      <w:bookmarkEnd w:id="36"/>
    </w:p>
    <w:p w:rsidR="00AF045E" w:rsidRPr="00AF045E" w:rsidRDefault="00E301A4" w:rsidP="00AF045E">
      <w:pPr>
        <w:pStyle w:val="a3"/>
        <w:numPr>
          <w:ilvl w:val="2"/>
          <w:numId w:val="17"/>
        </w:numPr>
        <w:shd w:val="clear" w:color="auto" w:fill="auto"/>
        <w:jc w:val="both"/>
        <w:rPr>
          <w:rStyle w:val="1"/>
          <w:rFonts w:ascii="Times New Roman" w:hAnsi="Times New Roman" w:cs="Times New Roman"/>
          <w:sz w:val="24"/>
          <w:szCs w:val="24"/>
          <w:shd w:val="clear" w:color="auto" w:fill="auto"/>
        </w:rPr>
      </w:pPr>
      <w:r w:rsidRPr="00CE3C5A">
        <w:rPr>
          <w:rStyle w:val="1"/>
          <w:rFonts w:ascii="Times New Roman" w:hAnsi="Times New Roman" w:cs="Times New Roman"/>
          <w:color w:val="000000"/>
          <w:sz w:val="24"/>
          <w:szCs w:val="24"/>
        </w:rPr>
        <w:t xml:space="preserve">Заявитель уведомляется о ходе рассмотрения и готовности результата </w:t>
      </w:r>
    </w:p>
    <w:p w:rsidR="00E301A4" w:rsidRPr="00CE3C5A" w:rsidRDefault="00E301A4" w:rsidP="00AF045E">
      <w:pPr>
        <w:pStyle w:val="a3"/>
        <w:shd w:val="clear" w:color="auto" w:fill="auto"/>
        <w:ind w:firstLine="0"/>
        <w:jc w:val="both"/>
        <w:rPr>
          <w:rStyle w:val="1"/>
          <w:rFonts w:ascii="Times New Roman" w:hAnsi="Times New Roman" w:cs="Times New Roman"/>
          <w:sz w:val="24"/>
          <w:szCs w:val="24"/>
          <w:shd w:val="clear" w:color="auto" w:fill="auto"/>
        </w:rPr>
      </w:pPr>
      <w:r w:rsidRPr="00CE3C5A">
        <w:rPr>
          <w:rStyle w:val="1"/>
          <w:rFonts w:ascii="Times New Roman" w:hAnsi="Times New Roman" w:cs="Times New Roman"/>
          <w:color w:val="000000"/>
          <w:sz w:val="24"/>
          <w:szCs w:val="24"/>
        </w:rPr>
        <w:t xml:space="preserve">предоставления </w:t>
      </w:r>
      <w:r w:rsidR="00AF045E">
        <w:rPr>
          <w:rStyle w:val="1"/>
          <w:rFonts w:ascii="Times New Roman" w:hAnsi="Times New Roman" w:cs="Times New Roman"/>
          <w:color w:val="000000"/>
          <w:sz w:val="24"/>
          <w:szCs w:val="24"/>
        </w:rPr>
        <w:t>муниципальной услуги:</w:t>
      </w:r>
    </w:p>
    <w:p w:rsidR="00E301A4" w:rsidRPr="00CE3C5A" w:rsidRDefault="00E301A4" w:rsidP="00E301A4">
      <w:pPr>
        <w:pStyle w:val="a3"/>
        <w:numPr>
          <w:ilvl w:val="0"/>
          <w:numId w:val="18"/>
        </w:numPr>
        <w:shd w:val="clear" w:color="auto" w:fill="auto"/>
        <w:tabs>
          <w:tab w:val="left" w:pos="426"/>
          <w:tab w:val="left" w:pos="1499"/>
        </w:tabs>
        <w:ind w:firstLine="426"/>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Через личный кабинет на ЕПГУ</w:t>
      </w:r>
    </w:p>
    <w:p w:rsidR="00E301A4" w:rsidRPr="00CE3C5A" w:rsidRDefault="00E301A4" w:rsidP="00E301A4">
      <w:pPr>
        <w:pStyle w:val="a3"/>
        <w:numPr>
          <w:ilvl w:val="0"/>
          <w:numId w:val="19"/>
        </w:numPr>
        <w:shd w:val="clear" w:color="auto" w:fill="auto"/>
        <w:tabs>
          <w:tab w:val="left" w:pos="1448"/>
        </w:tabs>
        <w:ind w:firstLine="426"/>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Заявитель может самостоятельно получить информацию о готовности результата предоставления Муниципальной услуги посредством:</w:t>
      </w:r>
    </w:p>
    <w:p w:rsidR="00E301A4" w:rsidRPr="00CE3C5A" w:rsidRDefault="00E301A4" w:rsidP="00E301A4">
      <w:pPr>
        <w:pStyle w:val="a3"/>
        <w:numPr>
          <w:ilvl w:val="0"/>
          <w:numId w:val="6"/>
        </w:numPr>
        <w:shd w:val="clear" w:color="auto" w:fill="auto"/>
        <w:tabs>
          <w:tab w:val="left" w:pos="1010"/>
        </w:tabs>
        <w:ind w:firstLine="74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сервиса ЕПГУ «Узнать статус заявления»;</w:t>
      </w:r>
    </w:p>
    <w:p w:rsidR="00E301A4" w:rsidRPr="00CE3C5A" w:rsidRDefault="00E301A4" w:rsidP="00E301A4">
      <w:pPr>
        <w:pStyle w:val="a3"/>
        <w:numPr>
          <w:ilvl w:val="0"/>
          <w:numId w:val="6"/>
        </w:numPr>
        <w:shd w:val="clear" w:color="auto" w:fill="auto"/>
        <w:tabs>
          <w:tab w:val="left" w:pos="1010"/>
        </w:tabs>
        <w:ind w:firstLine="74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по телефону.</w:t>
      </w:r>
    </w:p>
    <w:p w:rsidR="00E301A4" w:rsidRPr="00CE3C5A" w:rsidRDefault="00E301A4" w:rsidP="00E301A4">
      <w:pPr>
        <w:pStyle w:val="a3"/>
        <w:numPr>
          <w:ilvl w:val="0"/>
          <w:numId w:val="19"/>
        </w:numPr>
        <w:shd w:val="clear" w:color="auto" w:fill="auto"/>
        <w:tabs>
          <w:tab w:val="left" w:pos="1448"/>
        </w:tabs>
        <w:ind w:firstLine="426"/>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Способы получения результата Муниципальной услуги:</w:t>
      </w:r>
    </w:p>
    <w:p w:rsidR="00E301A4" w:rsidRPr="00CE3C5A" w:rsidRDefault="00E301A4" w:rsidP="00E301A4">
      <w:pPr>
        <w:pStyle w:val="a3"/>
        <w:numPr>
          <w:ilvl w:val="0"/>
          <w:numId w:val="20"/>
        </w:numPr>
        <w:shd w:val="clear" w:color="auto" w:fill="auto"/>
        <w:tabs>
          <w:tab w:val="left" w:pos="1494"/>
        </w:tabs>
        <w:ind w:firstLine="426"/>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E301A4" w:rsidRPr="00CE3C5A" w:rsidRDefault="00E301A4" w:rsidP="00E301A4">
      <w:pPr>
        <w:pStyle w:val="a3"/>
        <w:numPr>
          <w:ilvl w:val="0"/>
          <w:numId w:val="20"/>
        </w:numPr>
        <w:shd w:val="clear" w:color="auto" w:fill="auto"/>
        <w:tabs>
          <w:tab w:val="left" w:pos="1479"/>
        </w:tabs>
        <w:ind w:firstLine="426"/>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Заявителю обеспечена возможность получения результата предоставления</w:t>
      </w:r>
    </w:p>
    <w:p w:rsidR="008F76C4" w:rsidRPr="00CE3C5A" w:rsidRDefault="00E301A4" w:rsidP="008F76C4">
      <w:pPr>
        <w:pStyle w:val="a3"/>
        <w:shd w:val="clear" w:color="auto" w:fill="auto"/>
        <w:ind w:firstLine="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w:t>
      </w:r>
      <w:r w:rsidRPr="00CE3C5A">
        <w:rPr>
          <w:rStyle w:val="1"/>
          <w:rFonts w:ascii="Times New Roman" w:hAnsi="Times New Roman" w:cs="Times New Roman"/>
          <w:color w:val="000000"/>
          <w:sz w:val="24"/>
          <w:szCs w:val="24"/>
        </w:rPr>
        <w:tab/>
        <w:t>№797 «О взаимодействии между</w:t>
      </w:r>
      <w:r w:rsidR="008F76C4" w:rsidRPr="00CE3C5A">
        <w:rPr>
          <w:rFonts w:ascii="Times New Roman" w:hAnsi="Times New Roman" w:cs="Times New Roman"/>
          <w:color w:val="000000"/>
          <w:sz w:val="24"/>
          <w:szCs w:val="24"/>
        </w:rPr>
        <w:t xml:space="preserve"> </w:t>
      </w:r>
      <w:r w:rsidR="008F76C4" w:rsidRPr="00CE3C5A">
        <w:rPr>
          <w:rStyle w:val="1"/>
          <w:rFonts w:ascii="Times New Roman" w:hAnsi="Times New Roman" w:cs="Times New Roman"/>
          <w:color w:val="000000"/>
          <w:sz w:val="24"/>
          <w:szCs w:val="24"/>
        </w:rPr>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301A4" w:rsidRPr="00CE3C5A" w:rsidRDefault="008F76C4" w:rsidP="008F76C4">
      <w:pPr>
        <w:pStyle w:val="a3"/>
        <w:shd w:val="clear" w:color="auto" w:fill="auto"/>
        <w:tabs>
          <w:tab w:val="left" w:pos="426"/>
          <w:tab w:val="left" w:pos="851"/>
        </w:tabs>
        <w:ind w:firstLine="0"/>
        <w:jc w:val="both"/>
        <w:rPr>
          <w:rStyle w:val="1"/>
          <w:rFonts w:ascii="Times New Roman" w:hAnsi="Times New Roman" w:cs="Times New Roman"/>
          <w:color w:val="000000"/>
          <w:sz w:val="24"/>
          <w:szCs w:val="24"/>
        </w:rPr>
      </w:pPr>
      <w:r w:rsidRPr="00CE3C5A">
        <w:rPr>
          <w:rStyle w:val="1"/>
          <w:rFonts w:ascii="Times New Roman" w:hAnsi="Times New Roman" w:cs="Times New Roman"/>
          <w:color w:val="000000"/>
          <w:sz w:val="24"/>
          <w:szCs w:val="24"/>
        </w:rPr>
        <w:tab/>
        <w:t>17.4. Способ получения услуги определяется заявителем и указывается в заявлении.</w:t>
      </w:r>
    </w:p>
    <w:p w:rsidR="008F76C4" w:rsidRPr="00CE3C5A" w:rsidRDefault="008F76C4" w:rsidP="008F76C4">
      <w:pPr>
        <w:pStyle w:val="a3"/>
        <w:shd w:val="clear" w:color="auto" w:fill="auto"/>
        <w:tabs>
          <w:tab w:val="left" w:pos="426"/>
          <w:tab w:val="left" w:pos="851"/>
        </w:tabs>
        <w:ind w:firstLine="0"/>
        <w:jc w:val="both"/>
        <w:rPr>
          <w:rFonts w:ascii="Times New Roman" w:hAnsi="Times New Roman" w:cs="Times New Roman"/>
          <w:sz w:val="24"/>
          <w:szCs w:val="24"/>
        </w:rPr>
      </w:pPr>
    </w:p>
    <w:p w:rsidR="008F76C4" w:rsidRPr="00CE3C5A" w:rsidRDefault="008F76C4" w:rsidP="008F76C4">
      <w:pPr>
        <w:pStyle w:val="20"/>
        <w:numPr>
          <w:ilvl w:val="0"/>
          <w:numId w:val="17"/>
        </w:numPr>
        <w:shd w:val="clear" w:color="auto" w:fill="auto"/>
        <w:tabs>
          <w:tab w:val="left" w:pos="677"/>
        </w:tabs>
        <w:spacing w:after="220"/>
        <w:rPr>
          <w:rFonts w:ascii="Times New Roman" w:hAnsi="Times New Roman" w:cs="Times New Roman"/>
          <w:sz w:val="24"/>
          <w:szCs w:val="24"/>
        </w:rPr>
      </w:pPr>
      <w:bookmarkStart w:id="37" w:name="bookmark38"/>
      <w:bookmarkStart w:id="38" w:name="bookmark39"/>
      <w:r w:rsidRPr="00CE3C5A">
        <w:rPr>
          <w:rStyle w:val="2"/>
          <w:rFonts w:ascii="Times New Roman" w:hAnsi="Times New Roman" w:cs="Times New Roman"/>
          <w:b/>
          <w:bCs/>
          <w:i/>
          <w:iCs/>
          <w:color w:val="000000"/>
          <w:sz w:val="24"/>
          <w:szCs w:val="24"/>
        </w:rPr>
        <w:t>Максимальный срок ожидания в очереди</w:t>
      </w:r>
      <w:bookmarkEnd w:id="37"/>
      <w:bookmarkEnd w:id="38"/>
    </w:p>
    <w:p w:rsidR="00AF045E" w:rsidRPr="00AF045E" w:rsidRDefault="008F76C4" w:rsidP="00AF045E">
      <w:pPr>
        <w:pStyle w:val="a3"/>
        <w:numPr>
          <w:ilvl w:val="1"/>
          <w:numId w:val="17"/>
        </w:numPr>
        <w:shd w:val="clear" w:color="auto" w:fill="auto"/>
        <w:tabs>
          <w:tab w:val="left" w:pos="1536"/>
        </w:tabs>
        <w:ind w:left="0" w:firstLine="0"/>
        <w:jc w:val="both"/>
        <w:rPr>
          <w:rStyle w:val="1"/>
          <w:rFonts w:ascii="Times New Roman" w:hAnsi="Times New Roman" w:cs="Times New Roman"/>
          <w:sz w:val="24"/>
          <w:szCs w:val="24"/>
          <w:shd w:val="clear" w:color="auto" w:fill="auto"/>
        </w:rPr>
      </w:pPr>
      <w:r w:rsidRPr="00AF045E">
        <w:rPr>
          <w:rStyle w:val="1"/>
          <w:rFonts w:ascii="Times New Roman" w:hAnsi="Times New Roman" w:cs="Times New Roman"/>
          <w:color w:val="000000"/>
          <w:sz w:val="24"/>
          <w:szCs w:val="24"/>
        </w:rPr>
        <w:t xml:space="preserve">Максимальный срок ожидания в очереди при личной подаче Заявления и при </w:t>
      </w:r>
    </w:p>
    <w:p w:rsidR="008F76C4" w:rsidRDefault="008F76C4" w:rsidP="00AF045E">
      <w:pPr>
        <w:pStyle w:val="a3"/>
        <w:shd w:val="clear" w:color="auto" w:fill="auto"/>
        <w:tabs>
          <w:tab w:val="left" w:pos="1536"/>
        </w:tabs>
        <w:ind w:firstLine="0"/>
        <w:jc w:val="both"/>
        <w:rPr>
          <w:rStyle w:val="1"/>
          <w:rFonts w:ascii="Times New Roman" w:hAnsi="Times New Roman" w:cs="Times New Roman"/>
          <w:color w:val="000000"/>
          <w:sz w:val="24"/>
          <w:szCs w:val="24"/>
        </w:rPr>
      </w:pPr>
      <w:r w:rsidRPr="00AF045E">
        <w:rPr>
          <w:rStyle w:val="1"/>
          <w:rFonts w:ascii="Times New Roman" w:hAnsi="Times New Roman" w:cs="Times New Roman"/>
          <w:color w:val="000000"/>
          <w:sz w:val="24"/>
          <w:szCs w:val="24"/>
        </w:rPr>
        <w:t>получении результата предоставления Муниципальной услуги не должен превышать 10 минут.</w:t>
      </w:r>
    </w:p>
    <w:p w:rsidR="00AF045E" w:rsidRPr="00AF045E" w:rsidRDefault="00AF045E" w:rsidP="00AF045E">
      <w:pPr>
        <w:pStyle w:val="a3"/>
        <w:shd w:val="clear" w:color="auto" w:fill="auto"/>
        <w:tabs>
          <w:tab w:val="left" w:pos="1536"/>
        </w:tabs>
        <w:ind w:firstLine="0"/>
        <w:jc w:val="center"/>
        <w:rPr>
          <w:rFonts w:ascii="Times New Roman" w:hAnsi="Times New Roman" w:cs="Times New Roman"/>
          <w:sz w:val="24"/>
          <w:szCs w:val="24"/>
        </w:rPr>
      </w:pPr>
    </w:p>
    <w:p w:rsidR="008F76C4" w:rsidRPr="00CE3C5A" w:rsidRDefault="008F76C4" w:rsidP="00AF045E">
      <w:pPr>
        <w:pStyle w:val="a3"/>
        <w:numPr>
          <w:ilvl w:val="0"/>
          <w:numId w:val="17"/>
        </w:numPr>
        <w:shd w:val="clear" w:color="auto" w:fill="auto"/>
        <w:tabs>
          <w:tab w:val="left" w:pos="1042"/>
        </w:tabs>
        <w:spacing w:after="220"/>
        <w:jc w:val="center"/>
        <w:rPr>
          <w:rFonts w:ascii="Times New Roman" w:hAnsi="Times New Roman" w:cs="Times New Roman"/>
          <w:sz w:val="24"/>
          <w:szCs w:val="24"/>
        </w:rPr>
      </w:pPr>
      <w:r w:rsidRPr="00CE3C5A">
        <w:rPr>
          <w:rStyle w:val="1"/>
          <w:rFonts w:ascii="Times New Roman" w:hAnsi="Times New Roman" w:cs="Times New Roman"/>
          <w:b/>
          <w:bCs/>
          <w:i/>
          <w:iCs/>
          <w:color w:val="000000"/>
          <w:sz w:val="24"/>
          <w:szCs w:val="24"/>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F76C4" w:rsidRPr="00AF045E" w:rsidRDefault="008F76C4" w:rsidP="00AF045E">
      <w:pPr>
        <w:pStyle w:val="a3"/>
        <w:numPr>
          <w:ilvl w:val="1"/>
          <w:numId w:val="17"/>
        </w:numPr>
        <w:shd w:val="clear" w:color="auto" w:fill="auto"/>
        <w:tabs>
          <w:tab w:val="left" w:pos="1316"/>
        </w:tabs>
        <w:ind w:left="142" w:firstLine="693"/>
        <w:jc w:val="both"/>
        <w:rPr>
          <w:rFonts w:ascii="Times New Roman" w:hAnsi="Times New Roman" w:cs="Times New Roman"/>
          <w:sz w:val="24"/>
          <w:szCs w:val="24"/>
        </w:rPr>
      </w:pPr>
      <w:r w:rsidRPr="00AF045E">
        <w:rPr>
          <w:rStyle w:val="1"/>
          <w:rFonts w:ascii="Times New Roman" w:hAnsi="Times New Roman" w:cs="Times New Roman"/>
          <w:color w:val="000000"/>
          <w:sz w:val="24"/>
          <w:szCs w:val="24"/>
        </w:rPr>
        <w:lastRenderedPageBreak/>
        <w:t>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8F76C4" w:rsidRPr="00CE3C5A" w:rsidRDefault="008F76C4" w:rsidP="008F76C4">
      <w:pPr>
        <w:pStyle w:val="a3"/>
        <w:numPr>
          <w:ilvl w:val="1"/>
          <w:numId w:val="17"/>
        </w:numPr>
        <w:shd w:val="clear" w:color="auto" w:fill="auto"/>
        <w:tabs>
          <w:tab w:val="left" w:pos="1316"/>
        </w:tabs>
        <w:jc w:val="both"/>
        <w:rPr>
          <w:rStyle w:val="1"/>
          <w:rFonts w:ascii="Times New Roman" w:hAnsi="Times New Roman" w:cs="Times New Roman"/>
          <w:sz w:val="24"/>
          <w:szCs w:val="24"/>
          <w:shd w:val="clear" w:color="auto" w:fill="auto"/>
        </w:rPr>
      </w:pPr>
      <w:r w:rsidRPr="00CE3C5A">
        <w:rPr>
          <w:rStyle w:val="1"/>
          <w:rFonts w:ascii="Times New Roman" w:hAnsi="Times New Roman" w:cs="Times New Roman"/>
          <w:color w:val="000000"/>
          <w:sz w:val="24"/>
          <w:szCs w:val="24"/>
        </w:rPr>
        <w:t xml:space="preserve">В случае, если имеется возможность организации стоянки (парковки) возле здания </w:t>
      </w:r>
    </w:p>
    <w:p w:rsidR="008F76C4" w:rsidRPr="00CE3C5A" w:rsidRDefault="008F76C4" w:rsidP="008F76C4">
      <w:pPr>
        <w:pStyle w:val="a3"/>
        <w:shd w:val="clear" w:color="auto" w:fill="auto"/>
        <w:tabs>
          <w:tab w:val="left" w:pos="1316"/>
        </w:tabs>
        <w:ind w:firstLine="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61621" w:rsidRPr="00761621" w:rsidRDefault="008F76C4" w:rsidP="00761621">
      <w:pPr>
        <w:pStyle w:val="a3"/>
        <w:numPr>
          <w:ilvl w:val="1"/>
          <w:numId w:val="17"/>
        </w:numPr>
        <w:shd w:val="clear" w:color="auto" w:fill="auto"/>
        <w:tabs>
          <w:tab w:val="left" w:pos="1316"/>
        </w:tabs>
        <w:jc w:val="both"/>
        <w:rPr>
          <w:rStyle w:val="1"/>
          <w:rFonts w:ascii="Times New Roman" w:hAnsi="Times New Roman" w:cs="Times New Roman"/>
          <w:sz w:val="24"/>
          <w:szCs w:val="24"/>
          <w:shd w:val="clear" w:color="auto" w:fill="auto"/>
        </w:rPr>
      </w:pPr>
      <w:r w:rsidRPr="00761621">
        <w:rPr>
          <w:rStyle w:val="1"/>
          <w:rFonts w:ascii="Times New Roman" w:hAnsi="Times New Roman" w:cs="Times New Roman"/>
          <w:color w:val="000000"/>
          <w:sz w:val="24"/>
          <w:szCs w:val="24"/>
        </w:rPr>
        <w:t xml:space="preserve">Для парковки специальных автотранспортных средств инвалидов на стоянке </w:t>
      </w:r>
    </w:p>
    <w:p w:rsidR="008F76C4" w:rsidRPr="00761621" w:rsidRDefault="008F76C4" w:rsidP="00761621">
      <w:pPr>
        <w:pStyle w:val="a3"/>
        <w:shd w:val="clear" w:color="auto" w:fill="auto"/>
        <w:tabs>
          <w:tab w:val="left" w:pos="1316"/>
        </w:tabs>
        <w:ind w:firstLine="0"/>
        <w:jc w:val="both"/>
        <w:rPr>
          <w:rFonts w:ascii="Times New Roman" w:hAnsi="Times New Roman" w:cs="Times New Roman"/>
          <w:sz w:val="24"/>
          <w:szCs w:val="24"/>
        </w:rPr>
      </w:pPr>
      <w:r w:rsidRPr="00761621">
        <w:rPr>
          <w:rStyle w:val="1"/>
          <w:rFonts w:ascii="Times New Roman" w:hAnsi="Times New Roman" w:cs="Times New Roman"/>
          <w:color w:val="000000"/>
          <w:sz w:val="24"/>
          <w:szCs w:val="24"/>
        </w:rPr>
        <w:t xml:space="preserve">(парковке) выделяется не менее 10% мест (но не менее одного места) для бесплатной парковки транспортных средств, управляемых инвалидами </w:t>
      </w:r>
      <w:r w:rsidRPr="00761621">
        <w:rPr>
          <w:rStyle w:val="1"/>
          <w:rFonts w:ascii="Times New Roman" w:hAnsi="Times New Roman" w:cs="Times New Roman"/>
          <w:color w:val="000000"/>
          <w:sz w:val="24"/>
          <w:szCs w:val="24"/>
          <w:lang w:val="en-US"/>
        </w:rPr>
        <w:t>I</w:t>
      </w:r>
      <w:r w:rsidRPr="00761621">
        <w:rPr>
          <w:rStyle w:val="1"/>
          <w:rFonts w:ascii="Times New Roman" w:hAnsi="Times New Roman" w:cs="Times New Roman"/>
          <w:color w:val="000000"/>
          <w:sz w:val="24"/>
          <w:szCs w:val="24"/>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F76C4" w:rsidRPr="00CE3C5A" w:rsidRDefault="008F76C4" w:rsidP="008F76C4">
      <w:pPr>
        <w:pStyle w:val="a3"/>
        <w:numPr>
          <w:ilvl w:val="1"/>
          <w:numId w:val="17"/>
        </w:numPr>
        <w:shd w:val="clear" w:color="auto" w:fill="auto"/>
        <w:tabs>
          <w:tab w:val="left" w:pos="1316"/>
        </w:tabs>
        <w:jc w:val="both"/>
        <w:rPr>
          <w:rStyle w:val="1"/>
          <w:rFonts w:ascii="Times New Roman" w:hAnsi="Times New Roman" w:cs="Times New Roman"/>
          <w:sz w:val="24"/>
          <w:szCs w:val="24"/>
          <w:shd w:val="clear" w:color="auto" w:fill="auto"/>
        </w:rPr>
      </w:pPr>
      <w:r w:rsidRPr="00CE3C5A">
        <w:rPr>
          <w:rStyle w:val="1"/>
          <w:rFonts w:ascii="Times New Roman" w:hAnsi="Times New Roman" w:cs="Times New Roman"/>
          <w:color w:val="000000"/>
          <w:sz w:val="24"/>
          <w:szCs w:val="24"/>
        </w:rPr>
        <w:t xml:space="preserve">В целях обеспечения беспрепятственного доступа заявителей, в том числе </w:t>
      </w:r>
    </w:p>
    <w:p w:rsidR="008F76C4" w:rsidRPr="00CE3C5A" w:rsidRDefault="008F76C4" w:rsidP="008F76C4">
      <w:pPr>
        <w:pStyle w:val="a3"/>
        <w:shd w:val="clear" w:color="auto" w:fill="auto"/>
        <w:tabs>
          <w:tab w:val="left" w:pos="1316"/>
        </w:tabs>
        <w:ind w:firstLine="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F76C4" w:rsidRPr="00CE3C5A" w:rsidRDefault="008F76C4" w:rsidP="008F76C4">
      <w:pPr>
        <w:pStyle w:val="a3"/>
        <w:numPr>
          <w:ilvl w:val="1"/>
          <w:numId w:val="17"/>
        </w:numPr>
        <w:shd w:val="clear" w:color="auto" w:fill="auto"/>
        <w:tabs>
          <w:tab w:val="left" w:pos="1311"/>
        </w:tabs>
        <w:jc w:val="both"/>
        <w:rPr>
          <w:rStyle w:val="1"/>
          <w:rFonts w:ascii="Times New Roman" w:hAnsi="Times New Roman" w:cs="Times New Roman"/>
          <w:sz w:val="24"/>
          <w:szCs w:val="24"/>
          <w:shd w:val="clear" w:color="auto" w:fill="auto"/>
        </w:rPr>
      </w:pPr>
      <w:r w:rsidRPr="00CE3C5A">
        <w:rPr>
          <w:rStyle w:val="1"/>
          <w:rFonts w:ascii="Times New Roman" w:hAnsi="Times New Roman" w:cs="Times New Roman"/>
          <w:color w:val="000000"/>
          <w:sz w:val="24"/>
          <w:szCs w:val="24"/>
        </w:rPr>
        <w:t xml:space="preserve">Центральный вход в здание Уполномоченного органа должен быть оборудован </w:t>
      </w:r>
    </w:p>
    <w:p w:rsidR="008F76C4" w:rsidRPr="00CE3C5A" w:rsidRDefault="008F76C4" w:rsidP="008F76C4">
      <w:pPr>
        <w:pStyle w:val="a3"/>
        <w:shd w:val="clear" w:color="auto" w:fill="auto"/>
        <w:tabs>
          <w:tab w:val="left" w:pos="1311"/>
        </w:tabs>
        <w:ind w:firstLine="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информационной табличкой (вывеской), содержащей информацию:</w:t>
      </w:r>
    </w:p>
    <w:p w:rsidR="008F76C4" w:rsidRPr="00CE3C5A" w:rsidRDefault="008F76C4" w:rsidP="008F76C4">
      <w:pPr>
        <w:pStyle w:val="a3"/>
        <w:numPr>
          <w:ilvl w:val="0"/>
          <w:numId w:val="6"/>
        </w:numPr>
        <w:shd w:val="clear" w:color="auto" w:fill="auto"/>
        <w:tabs>
          <w:tab w:val="left" w:pos="1010"/>
        </w:tabs>
        <w:ind w:firstLine="74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наименование;</w:t>
      </w:r>
    </w:p>
    <w:p w:rsidR="008F76C4" w:rsidRPr="00CE3C5A" w:rsidRDefault="008F76C4" w:rsidP="008F76C4">
      <w:pPr>
        <w:pStyle w:val="a3"/>
        <w:numPr>
          <w:ilvl w:val="0"/>
          <w:numId w:val="6"/>
        </w:numPr>
        <w:shd w:val="clear" w:color="auto" w:fill="auto"/>
        <w:tabs>
          <w:tab w:val="left" w:pos="1010"/>
        </w:tabs>
        <w:ind w:firstLine="74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местонахождение и юридический адрес;</w:t>
      </w:r>
    </w:p>
    <w:p w:rsidR="008F76C4" w:rsidRPr="00CE3C5A" w:rsidRDefault="008F76C4" w:rsidP="008F76C4">
      <w:pPr>
        <w:pStyle w:val="a3"/>
        <w:numPr>
          <w:ilvl w:val="0"/>
          <w:numId w:val="6"/>
        </w:numPr>
        <w:shd w:val="clear" w:color="auto" w:fill="auto"/>
        <w:tabs>
          <w:tab w:val="left" w:pos="1010"/>
        </w:tabs>
        <w:ind w:firstLine="74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режим работы;</w:t>
      </w:r>
    </w:p>
    <w:p w:rsidR="008F76C4" w:rsidRPr="00CE3C5A" w:rsidRDefault="008F76C4" w:rsidP="008F76C4">
      <w:pPr>
        <w:pStyle w:val="a3"/>
        <w:numPr>
          <w:ilvl w:val="0"/>
          <w:numId w:val="6"/>
        </w:numPr>
        <w:shd w:val="clear" w:color="auto" w:fill="auto"/>
        <w:tabs>
          <w:tab w:val="left" w:pos="1010"/>
        </w:tabs>
        <w:ind w:firstLine="74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график приема;</w:t>
      </w:r>
    </w:p>
    <w:p w:rsidR="008F76C4" w:rsidRPr="00CE3C5A" w:rsidRDefault="008F76C4" w:rsidP="008F76C4">
      <w:pPr>
        <w:pStyle w:val="a3"/>
        <w:numPr>
          <w:ilvl w:val="0"/>
          <w:numId w:val="6"/>
        </w:numPr>
        <w:shd w:val="clear" w:color="auto" w:fill="auto"/>
        <w:tabs>
          <w:tab w:val="left" w:pos="1010"/>
        </w:tabs>
        <w:ind w:firstLine="74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номера телефонов для справок.</w:t>
      </w:r>
    </w:p>
    <w:p w:rsidR="008F76C4" w:rsidRPr="00CE3C5A" w:rsidRDefault="008F76C4" w:rsidP="00761621">
      <w:pPr>
        <w:pStyle w:val="a3"/>
        <w:numPr>
          <w:ilvl w:val="1"/>
          <w:numId w:val="17"/>
        </w:numPr>
        <w:shd w:val="clear" w:color="auto" w:fill="auto"/>
        <w:tabs>
          <w:tab w:val="left" w:pos="1311"/>
        </w:tabs>
        <w:ind w:left="0" w:firstLine="426"/>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Помещения, в которых предоставляется государственная услуга, должны соответствовать санитарно-эпидемиологическим правилам и нормативам.</w:t>
      </w:r>
    </w:p>
    <w:p w:rsidR="008F76C4" w:rsidRPr="00CE3C5A" w:rsidRDefault="008F76C4" w:rsidP="008F76C4">
      <w:pPr>
        <w:pStyle w:val="a3"/>
        <w:numPr>
          <w:ilvl w:val="1"/>
          <w:numId w:val="17"/>
        </w:numPr>
        <w:shd w:val="clear" w:color="auto" w:fill="auto"/>
        <w:tabs>
          <w:tab w:val="left" w:pos="1322"/>
        </w:tabs>
        <w:ind w:left="0" w:firstLine="74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Помещения, в которых предоставляется государственная услуга, оснащаются:</w:t>
      </w:r>
    </w:p>
    <w:p w:rsidR="008F76C4" w:rsidRPr="00CE3C5A" w:rsidRDefault="008F76C4" w:rsidP="008F76C4">
      <w:pPr>
        <w:pStyle w:val="a3"/>
        <w:numPr>
          <w:ilvl w:val="0"/>
          <w:numId w:val="6"/>
        </w:numPr>
        <w:shd w:val="clear" w:color="auto" w:fill="auto"/>
        <w:tabs>
          <w:tab w:val="left" w:pos="1010"/>
        </w:tabs>
        <w:ind w:firstLine="74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противопожарной системой и средствами пожаротушения;</w:t>
      </w:r>
    </w:p>
    <w:p w:rsidR="008F76C4" w:rsidRPr="00CE3C5A" w:rsidRDefault="008F76C4" w:rsidP="008F76C4">
      <w:pPr>
        <w:pStyle w:val="a3"/>
        <w:numPr>
          <w:ilvl w:val="0"/>
          <w:numId w:val="6"/>
        </w:numPr>
        <w:shd w:val="clear" w:color="auto" w:fill="auto"/>
        <w:tabs>
          <w:tab w:val="left" w:pos="1006"/>
        </w:tabs>
        <w:ind w:firstLine="72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системой оповещения о возникновении чрезвычайной ситуации;</w:t>
      </w:r>
    </w:p>
    <w:p w:rsidR="008F76C4" w:rsidRPr="00CE3C5A" w:rsidRDefault="008F76C4" w:rsidP="008F76C4">
      <w:pPr>
        <w:pStyle w:val="a3"/>
        <w:numPr>
          <w:ilvl w:val="0"/>
          <w:numId w:val="6"/>
        </w:numPr>
        <w:shd w:val="clear" w:color="auto" w:fill="auto"/>
        <w:tabs>
          <w:tab w:val="left" w:pos="1006"/>
        </w:tabs>
        <w:ind w:firstLine="72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средствами оказания первой медицинской помощи;</w:t>
      </w:r>
    </w:p>
    <w:p w:rsidR="008F76C4" w:rsidRPr="00CE3C5A" w:rsidRDefault="008F76C4" w:rsidP="008F76C4">
      <w:pPr>
        <w:pStyle w:val="a3"/>
        <w:shd w:val="clear" w:color="auto" w:fill="auto"/>
        <w:ind w:firstLine="72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-туалетными комнатами для посетителей.</w:t>
      </w:r>
    </w:p>
    <w:p w:rsidR="008F76C4" w:rsidRPr="00CE3C5A" w:rsidRDefault="008F76C4" w:rsidP="00761621">
      <w:pPr>
        <w:pStyle w:val="a3"/>
        <w:numPr>
          <w:ilvl w:val="1"/>
          <w:numId w:val="17"/>
        </w:numPr>
        <w:shd w:val="clear" w:color="auto" w:fill="auto"/>
        <w:tabs>
          <w:tab w:val="left" w:pos="1391"/>
        </w:tabs>
        <w:ind w:hanging="551"/>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F76C4" w:rsidRPr="00CE3C5A" w:rsidRDefault="008F76C4" w:rsidP="00761621">
      <w:pPr>
        <w:pStyle w:val="a3"/>
        <w:numPr>
          <w:ilvl w:val="1"/>
          <w:numId w:val="17"/>
        </w:numPr>
        <w:shd w:val="clear" w:color="auto" w:fill="auto"/>
        <w:tabs>
          <w:tab w:val="left" w:pos="1391"/>
        </w:tabs>
        <w:ind w:left="0" w:firstLine="426"/>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F76C4" w:rsidRPr="00CE3C5A" w:rsidRDefault="008F76C4" w:rsidP="00761621">
      <w:pPr>
        <w:pStyle w:val="a3"/>
        <w:numPr>
          <w:ilvl w:val="1"/>
          <w:numId w:val="17"/>
        </w:numPr>
        <w:shd w:val="clear" w:color="auto" w:fill="auto"/>
        <w:tabs>
          <w:tab w:val="left" w:pos="1536"/>
        </w:tabs>
        <w:ind w:left="0" w:firstLine="426"/>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Места для заполнения заявлений оборудуются стульями, столами (стойками), бланками заявлений, письменными принадлежностями.</w:t>
      </w:r>
    </w:p>
    <w:p w:rsidR="008F76C4" w:rsidRPr="00CE3C5A" w:rsidRDefault="008F76C4" w:rsidP="00761621">
      <w:pPr>
        <w:pStyle w:val="a3"/>
        <w:numPr>
          <w:ilvl w:val="1"/>
          <w:numId w:val="17"/>
        </w:numPr>
        <w:shd w:val="clear" w:color="auto" w:fill="auto"/>
        <w:tabs>
          <w:tab w:val="left" w:pos="1536"/>
        </w:tabs>
        <w:ind w:left="0" w:firstLine="426"/>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Места приема Заявителей оборудуются информационными табличками (вывесками) с указанием:</w:t>
      </w:r>
    </w:p>
    <w:p w:rsidR="008F76C4" w:rsidRPr="00CE3C5A" w:rsidRDefault="008F76C4" w:rsidP="008F76C4">
      <w:pPr>
        <w:pStyle w:val="a3"/>
        <w:numPr>
          <w:ilvl w:val="0"/>
          <w:numId w:val="6"/>
        </w:numPr>
        <w:shd w:val="clear" w:color="auto" w:fill="auto"/>
        <w:tabs>
          <w:tab w:val="left" w:pos="1026"/>
        </w:tabs>
        <w:ind w:firstLine="74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номера кабинета и наименования отдела;</w:t>
      </w:r>
    </w:p>
    <w:p w:rsidR="008F76C4" w:rsidRPr="00CE3C5A" w:rsidRDefault="008F76C4" w:rsidP="008F76C4">
      <w:pPr>
        <w:pStyle w:val="a3"/>
        <w:numPr>
          <w:ilvl w:val="0"/>
          <w:numId w:val="6"/>
        </w:numPr>
        <w:shd w:val="clear" w:color="auto" w:fill="auto"/>
        <w:tabs>
          <w:tab w:val="left" w:pos="987"/>
        </w:tabs>
        <w:ind w:firstLine="74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фамилии, имени и отчества (последнее - при наличии), должности ответственного лица за прием документов;</w:t>
      </w:r>
    </w:p>
    <w:p w:rsidR="008F76C4" w:rsidRPr="00CE3C5A" w:rsidRDefault="008F76C4" w:rsidP="008F76C4">
      <w:pPr>
        <w:pStyle w:val="a3"/>
        <w:shd w:val="clear" w:color="auto" w:fill="auto"/>
        <w:ind w:firstLine="74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-графика приема Заявителей.</w:t>
      </w:r>
    </w:p>
    <w:p w:rsidR="008F76C4" w:rsidRPr="00CE3C5A" w:rsidRDefault="008F76C4" w:rsidP="00761621">
      <w:pPr>
        <w:pStyle w:val="a3"/>
        <w:numPr>
          <w:ilvl w:val="1"/>
          <w:numId w:val="17"/>
        </w:numPr>
        <w:shd w:val="clear" w:color="auto" w:fill="auto"/>
        <w:tabs>
          <w:tab w:val="left" w:pos="1452"/>
        </w:tabs>
        <w:ind w:left="0" w:firstLine="426"/>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F76C4" w:rsidRPr="00CE3C5A" w:rsidRDefault="008F76C4" w:rsidP="00761621">
      <w:pPr>
        <w:pStyle w:val="a3"/>
        <w:numPr>
          <w:ilvl w:val="1"/>
          <w:numId w:val="17"/>
        </w:numPr>
        <w:shd w:val="clear" w:color="auto" w:fill="auto"/>
        <w:tabs>
          <w:tab w:val="left" w:pos="1536"/>
        </w:tabs>
        <w:ind w:left="0" w:firstLine="426"/>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 xml:space="preserve">Лицо, ответственное за прием документов, должно иметь настольную табличку с </w:t>
      </w:r>
      <w:r w:rsidRPr="00CE3C5A">
        <w:rPr>
          <w:rStyle w:val="1"/>
          <w:rFonts w:ascii="Times New Roman" w:hAnsi="Times New Roman" w:cs="Times New Roman"/>
          <w:color w:val="000000"/>
          <w:sz w:val="24"/>
          <w:szCs w:val="24"/>
        </w:rPr>
        <w:lastRenderedPageBreak/>
        <w:t>указанием фамилии, имени, отчества (последнее - при наличии) и должности.</w:t>
      </w:r>
    </w:p>
    <w:p w:rsidR="008F76C4" w:rsidRPr="00CE3C5A" w:rsidRDefault="008F76C4" w:rsidP="00761621">
      <w:pPr>
        <w:pStyle w:val="a3"/>
        <w:numPr>
          <w:ilvl w:val="1"/>
          <w:numId w:val="17"/>
        </w:numPr>
        <w:shd w:val="clear" w:color="auto" w:fill="auto"/>
        <w:tabs>
          <w:tab w:val="left" w:pos="1458"/>
        </w:tabs>
        <w:ind w:left="0" w:firstLine="426"/>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При предоставлении государственной услуги инвалидам обеспечиваются:</w:t>
      </w:r>
    </w:p>
    <w:p w:rsidR="008F76C4" w:rsidRPr="00CE3C5A" w:rsidRDefault="008F76C4" w:rsidP="008F76C4">
      <w:pPr>
        <w:pStyle w:val="a3"/>
        <w:numPr>
          <w:ilvl w:val="0"/>
          <w:numId w:val="6"/>
        </w:numPr>
        <w:shd w:val="clear" w:color="auto" w:fill="auto"/>
        <w:tabs>
          <w:tab w:val="left" w:pos="987"/>
        </w:tabs>
        <w:ind w:firstLine="74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возможность беспрепятственного доступа к объекту (зданию, помещению), в котором предоставляется государственная услуга;</w:t>
      </w:r>
    </w:p>
    <w:p w:rsidR="008F76C4" w:rsidRPr="00CE3C5A" w:rsidRDefault="008F76C4" w:rsidP="008F76C4">
      <w:pPr>
        <w:pStyle w:val="a3"/>
        <w:numPr>
          <w:ilvl w:val="0"/>
          <w:numId w:val="6"/>
        </w:numPr>
        <w:shd w:val="clear" w:color="auto" w:fill="auto"/>
        <w:tabs>
          <w:tab w:val="left" w:pos="996"/>
        </w:tabs>
        <w:ind w:firstLine="74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8F76C4" w:rsidRPr="00CE3C5A" w:rsidRDefault="008F76C4" w:rsidP="008F76C4">
      <w:pPr>
        <w:pStyle w:val="a3"/>
        <w:numPr>
          <w:ilvl w:val="0"/>
          <w:numId w:val="6"/>
        </w:numPr>
        <w:shd w:val="clear" w:color="auto" w:fill="auto"/>
        <w:tabs>
          <w:tab w:val="left" w:pos="987"/>
        </w:tabs>
        <w:ind w:firstLine="74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сопровождение инвалидов, имеющих стойкие расстройства функции зрения и самостоятельного передвижения;</w:t>
      </w:r>
    </w:p>
    <w:p w:rsidR="008F76C4" w:rsidRPr="00CE3C5A" w:rsidRDefault="008F76C4" w:rsidP="008F76C4">
      <w:pPr>
        <w:pStyle w:val="a3"/>
        <w:numPr>
          <w:ilvl w:val="0"/>
          <w:numId w:val="6"/>
        </w:numPr>
        <w:shd w:val="clear" w:color="auto" w:fill="auto"/>
        <w:tabs>
          <w:tab w:val="left" w:pos="992"/>
        </w:tabs>
        <w:ind w:firstLine="74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8F76C4" w:rsidRPr="00CE3C5A" w:rsidRDefault="008F76C4" w:rsidP="008F76C4">
      <w:pPr>
        <w:pStyle w:val="a3"/>
        <w:numPr>
          <w:ilvl w:val="0"/>
          <w:numId w:val="6"/>
        </w:numPr>
        <w:shd w:val="clear" w:color="auto" w:fill="auto"/>
        <w:tabs>
          <w:tab w:val="left" w:pos="992"/>
        </w:tabs>
        <w:ind w:firstLine="74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F76C4" w:rsidRPr="00CE3C5A" w:rsidRDefault="008F76C4" w:rsidP="008F76C4">
      <w:pPr>
        <w:pStyle w:val="a3"/>
        <w:numPr>
          <w:ilvl w:val="0"/>
          <w:numId w:val="6"/>
        </w:numPr>
        <w:shd w:val="clear" w:color="auto" w:fill="auto"/>
        <w:tabs>
          <w:tab w:val="left" w:pos="1026"/>
        </w:tabs>
        <w:ind w:firstLine="74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 xml:space="preserve">допуск </w:t>
      </w:r>
      <w:proofErr w:type="spellStart"/>
      <w:r w:rsidRPr="00CE3C5A">
        <w:rPr>
          <w:rStyle w:val="1"/>
          <w:rFonts w:ascii="Times New Roman" w:hAnsi="Times New Roman" w:cs="Times New Roman"/>
          <w:color w:val="000000"/>
          <w:sz w:val="24"/>
          <w:szCs w:val="24"/>
        </w:rPr>
        <w:t>сурдопереводчика</w:t>
      </w:r>
      <w:proofErr w:type="spellEnd"/>
      <w:r w:rsidRPr="00CE3C5A">
        <w:rPr>
          <w:rStyle w:val="1"/>
          <w:rFonts w:ascii="Times New Roman" w:hAnsi="Times New Roman" w:cs="Times New Roman"/>
          <w:color w:val="000000"/>
          <w:sz w:val="24"/>
          <w:szCs w:val="24"/>
        </w:rPr>
        <w:t xml:space="preserve"> и </w:t>
      </w:r>
      <w:proofErr w:type="spellStart"/>
      <w:r w:rsidRPr="00CE3C5A">
        <w:rPr>
          <w:rStyle w:val="1"/>
          <w:rFonts w:ascii="Times New Roman" w:hAnsi="Times New Roman" w:cs="Times New Roman"/>
          <w:color w:val="000000"/>
          <w:sz w:val="24"/>
          <w:szCs w:val="24"/>
        </w:rPr>
        <w:t>тифлосурдопереводчика</w:t>
      </w:r>
      <w:proofErr w:type="spellEnd"/>
      <w:r w:rsidRPr="00CE3C5A">
        <w:rPr>
          <w:rStyle w:val="1"/>
          <w:rFonts w:ascii="Times New Roman" w:hAnsi="Times New Roman" w:cs="Times New Roman"/>
          <w:color w:val="000000"/>
          <w:sz w:val="24"/>
          <w:szCs w:val="24"/>
        </w:rPr>
        <w:t>;</w:t>
      </w:r>
    </w:p>
    <w:p w:rsidR="008F76C4" w:rsidRPr="00CE3C5A" w:rsidRDefault="008F76C4" w:rsidP="008F76C4">
      <w:pPr>
        <w:pStyle w:val="a3"/>
        <w:numPr>
          <w:ilvl w:val="0"/>
          <w:numId w:val="6"/>
        </w:numPr>
        <w:shd w:val="clear" w:color="auto" w:fill="auto"/>
        <w:tabs>
          <w:tab w:val="left" w:pos="992"/>
        </w:tabs>
        <w:ind w:firstLine="74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услуги;</w:t>
      </w:r>
    </w:p>
    <w:p w:rsidR="008F76C4" w:rsidRPr="00CE3C5A" w:rsidRDefault="008F76C4" w:rsidP="008F76C4">
      <w:pPr>
        <w:pStyle w:val="a3"/>
        <w:numPr>
          <w:ilvl w:val="0"/>
          <w:numId w:val="6"/>
        </w:numPr>
        <w:shd w:val="clear" w:color="auto" w:fill="auto"/>
        <w:tabs>
          <w:tab w:val="left" w:pos="987"/>
        </w:tabs>
        <w:spacing w:after="280"/>
        <w:ind w:firstLine="74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оказание инвалидам помощи в преодолении барьеров, мешающих получению ими государственных услуг наравне с другими лицами.</w:t>
      </w:r>
    </w:p>
    <w:p w:rsidR="008F76C4" w:rsidRPr="00CE3C5A" w:rsidRDefault="008F76C4" w:rsidP="008F76C4">
      <w:pPr>
        <w:pStyle w:val="20"/>
        <w:numPr>
          <w:ilvl w:val="0"/>
          <w:numId w:val="17"/>
        </w:numPr>
        <w:shd w:val="clear" w:color="auto" w:fill="auto"/>
        <w:tabs>
          <w:tab w:val="left" w:pos="691"/>
        </w:tabs>
        <w:rPr>
          <w:rFonts w:ascii="Times New Roman" w:hAnsi="Times New Roman" w:cs="Times New Roman"/>
          <w:sz w:val="24"/>
          <w:szCs w:val="24"/>
        </w:rPr>
      </w:pPr>
      <w:bookmarkStart w:id="39" w:name="bookmark40"/>
      <w:bookmarkStart w:id="40" w:name="bookmark41"/>
      <w:r w:rsidRPr="00CE3C5A">
        <w:rPr>
          <w:rStyle w:val="2"/>
          <w:rFonts w:ascii="Times New Roman" w:hAnsi="Times New Roman" w:cs="Times New Roman"/>
          <w:b/>
          <w:bCs/>
          <w:i/>
          <w:iCs/>
          <w:color w:val="000000"/>
          <w:sz w:val="24"/>
          <w:szCs w:val="24"/>
        </w:rPr>
        <w:t>Показатели доступности и качества Муниципальной услуги</w:t>
      </w:r>
      <w:bookmarkEnd w:id="39"/>
      <w:bookmarkEnd w:id="40"/>
    </w:p>
    <w:p w:rsidR="008F76C4" w:rsidRPr="00CE3C5A" w:rsidRDefault="008F76C4" w:rsidP="008F76C4">
      <w:pPr>
        <w:pStyle w:val="a3"/>
        <w:numPr>
          <w:ilvl w:val="1"/>
          <w:numId w:val="17"/>
        </w:numPr>
        <w:shd w:val="clear" w:color="auto" w:fill="auto"/>
        <w:tabs>
          <w:tab w:val="left" w:pos="1391"/>
        </w:tabs>
        <w:jc w:val="both"/>
        <w:rPr>
          <w:rStyle w:val="1"/>
          <w:rFonts w:ascii="Times New Roman" w:hAnsi="Times New Roman" w:cs="Times New Roman"/>
          <w:sz w:val="24"/>
          <w:szCs w:val="24"/>
          <w:shd w:val="clear" w:color="auto" w:fill="auto"/>
        </w:rPr>
      </w:pPr>
      <w:r w:rsidRPr="00CE3C5A">
        <w:rPr>
          <w:rStyle w:val="1"/>
          <w:rFonts w:ascii="Times New Roman" w:hAnsi="Times New Roman" w:cs="Times New Roman"/>
          <w:color w:val="000000"/>
          <w:sz w:val="24"/>
          <w:szCs w:val="24"/>
        </w:rPr>
        <w:t xml:space="preserve">Оценка доступности и качества предоставления Муниципальной услуги должна </w:t>
      </w:r>
    </w:p>
    <w:p w:rsidR="008F76C4" w:rsidRPr="00CE3C5A" w:rsidRDefault="008F76C4" w:rsidP="008F76C4">
      <w:pPr>
        <w:pStyle w:val="a3"/>
        <w:shd w:val="clear" w:color="auto" w:fill="auto"/>
        <w:tabs>
          <w:tab w:val="left" w:pos="1391"/>
        </w:tabs>
        <w:ind w:firstLine="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осуществляться по следующим показателям:</w:t>
      </w:r>
    </w:p>
    <w:p w:rsidR="008F76C4" w:rsidRPr="00CE3C5A" w:rsidRDefault="008F76C4" w:rsidP="008F76C4">
      <w:pPr>
        <w:pStyle w:val="a3"/>
        <w:shd w:val="clear" w:color="auto" w:fill="auto"/>
        <w:tabs>
          <w:tab w:val="left" w:pos="1040"/>
        </w:tabs>
        <w:ind w:firstLine="74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а)</w:t>
      </w:r>
      <w:r w:rsidRPr="00CE3C5A">
        <w:rPr>
          <w:rStyle w:val="1"/>
          <w:rFonts w:ascii="Times New Roman" w:hAnsi="Times New Roman" w:cs="Times New Roman"/>
          <w:color w:val="000000"/>
          <w:sz w:val="24"/>
          <w:szCs w:val="24"/>
        </w:rPr>
        <w:tab/>
        <w:t>Наличие полной и понятной информации о порядке, сроках и ходе предоставления государственной услуги в информационно-телекоммуникационных сетях</w:t>
      </w:r>
    </w:p>
    <w:p w:rsidR="008F76C4" w:rsidRPr="00CE3C5A" w:rsidRDefault="008F76C4" w:rsidP="008F76C4">
      <w:pPr>
        <w:pStyle w:val="a3"/>
        <w:shd w:val="clear" w:color="auto" w:fill="auto"/>
        <w:ind w:firstLine="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общего пользования (в том числе в сети «Интернет»), средствах массовой информации;</w:t>
      </w:r>
    </w:p>
    <w:p w:rsidR="008F76C4" w:rsidRPr="00CE3C5A" w:rsidRDefault="008F76C4" w:rsidP="008F76C4">
      <w:pPr>
        <w:pStyle w:val="a3"/>
        <w:shd w:val="clear" w:color="auto" w:fill="auto"/>
        <w:tabs>
          <w:tab w:val="left" w:pos="1384"/>
        </w:tabs>
        <w:ind w:firstLine="72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б)</w:t>
      </w:r>
      <w:r w:rsidRPr="00CE3C5A">
        <w:rPr>
          <w:rStyle w:val="1"/>
          <w:rFonts w:ascii="Times New Roman" w:hAnsi="Times New Roman" w:cs="Times New Roman"/>
          <w:color w:val="000000"/>
          <w:sz w:val="24"/>
          <w:szCs w:val="24"/>
        </w:rPr>
        <w:tab/>
        <w:t>возможность выбора Заявителем форм предоставления Муниципальной услуги;</w:t>
      </w:r>
    </w:p>
    <w:p w:rsidR="008F76C4" w:rsidRPr="00CE3C5A" w:rsidRDefault="008F76C4" w:rsidP="008F76C4">
      <w:pPr>
        <w:pStyle w:val="a3"/>
        <w:shd w:val="clear" w:color="auto" w:fill="auto"/>
        <w:tabs>
          <w:tab w:val="left" w:pos="1106"/>
        </w:tabs>
        <w:ind w:firstLine="72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в)</w:t>
      </w:r>
      <w:r w:rsidRPr="00CE3C5A">
        <w:rPr>
          <w:rStyle w:val="1"/>
          <w:rFonts w:ascii="Times New Roman" w:hAnsi="Times New Roman" w:cs="Times New Roman"/>
          <w:color w:val="000000"/>
          <w:sz w:val="24"/>
          <w:szCs w:val="24"/>
        </w:rPr>
        <w:tab/>
        <w:t>возможность обращения за получением Муниципальной услуги в МФЦ, в том числе с использованием ЕПГУ;</w:t>
      </w:r>
    </w:p>
    <w:p w:rsidR="008F76C4" w:rsidRPr="00CE3C5A" w:rsidRDefault="008F76C4" w:rsidP="008F76C4">
      <w:pPr>
        <w:pStyle w:val="a3"/>
        <w:shd w:val="clear" w:color="auto" w:fill="auto"/>
        <w:tabs>
          <w:tab w:val="left" w:pos="1106"/>
        </w:tabs>
        <w:ind w:firstLine="72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г)</w:t>
      </w:r>
      <w:r w:rsidRPr="00CE3C5A">
        <w:rPr>
          <w:rStyle w:val="1"/>
          <w:rFonts w:ascii="Times New Roman" w:hAnsi="Times New Roman" w:cs="Times New Roman"/>
          <w:color w:val="000000"/>
          <w:sz w:val="24"/>
          <w:szCs w:val="24"/>
        </w:rPr>
        <w:tab/>
        <w:t>возможность обращения за получением Муниципальной услуги в электронной форме, в том числе с использованием ЕПГУ;</w:t>
      </w:r>
    </w:p>
    <w:p w:rsidR="008F76C4" w:rsidRPr="00CE3C5A" w:rsidRDefault="008F76C4" w:rsidP="008F76C4">
      <w:pPr>
        <w:pStyle w:val="a3"/>
        <w:shd w:val="clear" w:color="auto" w:fill="auto"/>
        <w:tabs>
          <w:tab w:val="left" w:pos="1106"/>
        </w:tabs>
        <w:ind w:firstLine="72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д)</w:t>
      </w:r>
      <w:r w:rsidRPr="00CE3C5A">
        <w:rPr>
          <w:rStyle w:val="1"/>
          <w:rFonts w:ascii="Times New Roman" w:hAnsi="Times New Roman" w:cs="Times New Roman"/>
          <w:color w:val="000000"/>
          <w:sz w:val="24"/>
          <w:szCs w:val="24"/>
        </w:rPr>
        <w:tab/>
        <w:t>доступность обращения за предоставлением Муниципальной услуги, в том числе для маломобильных групп населения;</w:t>
      </w:r>
    </w:p>
    <w:p w:rsidR="008F76C4" w:rsidRPr="00CE3C5A" w:rsidRDefault="008F76C4" w:rsidP="008F76C4">
      <w:pPr>
        <w:pStyle w:val="a3"/>
        <w:shd w:val="clear" w:color="auto" w:fill="auto"/>
        <w:tabs>
          <w:tab w:val="left" w:pos="1384"/>
        </w:tabs>
        <w:ind w:firstLine="72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е)</w:t>
      </w:r>
      <w:r w:rsidRPr="00CE3C5A">
        <w:rPr>
          <w:rStyle w:val="1"/>
          <w:rFonts w:ascii="Times New Roman" w:hAnsi="Times New Roman" w:cs="Times New Roman"/>
          <w:color w:val="000000"/>
          <w:sz w:val="24"/>
          <w:szCs w:val="24"/>
        </w:rPr>
        <w:tab/>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8F76C4" w:rsidRPr="00CE3C5A" w:rsidRDefault="008F76C4" w:rsidP="008F76C4">
      <w:pPr>
        <w:pStyle w:val="a3"/>
        <w:shd w:val="clear" w:color="auto" w:fill="auto"/>
        <w:tabs>
          <w:tab w:val="left" w:pos="1106"/>
        </w:tabs>
        <w:ind w:firstLine="72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ж)</w:t>
      </w:r>
      <w:r w:rsidRPr="00CE3C5A">
        <w:rPr>
          <w:rStyle w:val="1"/>
          <w:rFonts w:ascii="Times New Roman" w:hAnsi="Times New Roman" w:cs="Times New Roman"/>
          <w:color w:val="000000"/>
          <w:sz w:val="24"/>
          <w:szCs w:val="24"/>
        </w:rP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F76C4" w:rsidRPr="00CE3C5A" w:rsidRDefault="008F76C4" w:rsidP="008F76C4">
      <w:pPr>
        <w:pStyle w:val="a3"/>
        <w:shd w:val="clear" w:color="auto" w:fill="auto"/>
        <w:tabs>
          <w:tab w:val="left" w:pos="1106"/>
        </w:tabs>
        <w:ind w:firstLine="72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з)</w:t>
      </w:r>
      <w:r w:rsidRPr="00CE3C5A">
        <w:rPr>
          <w:rStyle w:val="1"/>
          <w:rFonts w:ascii="Times New Roman" w:hAnsi="Times New Roman" w:cs="Times New Roman"/>
          <w:color w:val="000000"/>
          <w:sz w:val="24"/>
          <w:szCs w:val="24"/>
        </w:rPr>
        <w:tab/>
        <w:t>отсутствие обоснованных жалоб со стороны граждан по результатам предоставления Муниципальной услуги, в том числе с использованием ЕПГУ;</w:t>
      </w:r>
    </w:p>
    <w:p w:rsidR="008F76C4" w:rsidRPr="00CE3C5A" w:rsidRDefault="008F76C4" w:rsidP="008F76C4">
      <w:pPr>
        <w:pStyle w:val="a3"/>
        <w:shd w:val="clear" w:color="auto" w:fill="auto"/>
        <w:tabs>
          <w:tab w:val="left" w:pos="1106"/>
        </w:tabs>
        <w:ind w:firstLine="72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и)</w:t>
      </w:r>
      <w:r w:rsidRPr="00CE3C5A">
        <w:rPr>
          <w:rStyle w:val="1"/>
          <w:rFonts w:ascii="Times New Roman" w:hAnsi="Times New Roman" w:cs="Times New Roman"/>
          <w:color w:val="000000"/>
          <w:sz w:val="24"/>
          <w:szCs w:val="24"/>
        </w:rPr>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8F76C4" w:rsidRPr="00CE3C5A" w:rsidRDefault="008F76C4" w:rsidP="008F76C4">
      <w:pPr>
        <w:pStyle w:val="a3"/>
        <w:shd w:val="clear" w:color="auto" w:fill="auto"/>
        <w:tabs>
          <w:tab w:val="left" w:pos="1106"/>
        </w:tabs>
        <w:ind w:firstLine="72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к)</w:t>
      </w:r>
      <w:r w:rsidRPr="00CE3C5A">
        <w:rPr>
          <w:rStyle w:val="1"/>
          <w:rFonts w:ascii="Times New Roman" w:hAnsi="Times New Roman" w:cs="Times New Roman"/>
          <w:color w:val="000000"/>
          <w:sz w:val="24"/>
          <w:szCs w:val="24"/>
        </w:rPr>
        <w:tab/>
        <w:t>предоставление возможности получения информации о ходе предоставления Муниципальной услуги, в том числе с использованием ЕПГУ.</w:t>
      </w:r>
    </w:p>
    <w:p w:rsidR="008F76C4" w:rsidRPr="00761621" w:rsidRDefault="008F76C4" w:rsidP="00761621">
      <w:pPr>
        <w:pStyle w:val="a3"/>
        <w:numPr>
          <w:ilvl w:val="1"/>
          <w:numId w:val="17"/>
        </w:numPr>
        <w:shd w:val="clear" w:color="auto" w:fill="auto"/>
        <w:tabs>
          <w:tab w:val="left" w:pos="1384"/>
        </w:tabs>
        <w:ind w:left="0" w:firstLine="835"/>
        <w:jc w:val="both"/>
        <w:rPr>
          <w:rFonts w:ascii="Times New Roman" w:hAnsi="Times New Roman" w:cs="Times New Roman"/>
          <w:sz w:val="24"/>
          <w:szCs w:val="24"/>
        </w:rPr>
      </w:pPr>
      <w:r w:rsidRPr="00761621">
        <w:rPr>
          <w:rStyle w:val="1"/>
          <w:rFonts w:ascii="Times New Roman" w:hAnsi="Times New Roman" w:cs="Times New Roman"/>
          <w:color w:val="000000"/>
          <w:sz w:val="24"/>
          <w:szCs w:val="24"/>
        </w:rPr>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w:t>
      </w:r>
      <w:r w:rsidRPr="00761621">
        <w:rPr>
          <w:rStyle w:val="1"/>
          <w:rFonts w:ascii="Times New Roman" w:hAnsi="Times New Roman" w:cs="Times New Roman"/>
          <w:color w:val="000000"/>
          <w:sz w:val="24"/>
          <w:szCs w:val="24"/>
        </w:rPr>
        <w:lastRenderedPageBreak/>
        <w:t>Администрации.</w:t>
      </w:r>
    </w:p>
    <w:p w:rsidR="008F76C4" w:rsidRPr="00CE3C5A" w:rsidRDefault="008F76C4" w:rsidP="008F76C4">
      <w:pPr>
        <w:pStyle w:val="a3"/>
        <w:numPr>
          <w:ilvl w:val="1"/>
          <w:numId w:val="17"/>
        </w:numPr>
        <w:shd w:val="clear" w:color="auto" w:fill="auto"/>
        <w:tabs>
          <w:tab w:val="left" w:pos="1384"/>
        </w:tabs>
        <w:ind w:left="0" w:firstLine="720"/>
        <w:jc w:val="both"/>
        <w:rPr>
          <w:rStyle w:val="1"/>
          <w:rFonts w:ascii="Times New Roman" w:hAnsi="Times New Roman" w:cs="Times New Roman"/>
          <w:sz w:val="24"/>
          <w:szCs w:val="24"/>
          <w:shd w:val="clear" w:color="auto" w:fill="auto"/>
        </w:rPr>
      </w:pPr>
      <w:r w:rsidRPr="00CE3C5A">
        <w:rPr>
          <w:rStyle w:val="1"/>
          <w:rFonts w:ascii="Times New Roman" w:hAnsi="Times New Roman" w:cs="Times New Roman"/>
          <w:color w:val="000000"/>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8F76C4" w:rsidRPr="00CE3C5A" w:rsidRDefault="008F76C4" w:rsidP="008F76C4">
      <w:pPr>
        <w:pStyle w:val="a3"/>
        <w:shd w:val="clear" w:color="auto" w:fill="auto"/>
        <w:tabs>
          <w:tab w:val="left" w:pos="1384"/>
        </w:tabs>
        <w:ind w:left="720" w:firstLine="0"/>
        <w:jc w:val="both"/>
        <w:rPr>
          <w:rStyle w:val="1"/>
          <w:rFonts w:ascii="Times New Roman" w:hAnsi="Times New Roman" w:cs="Times New Roman"/>
          <w:sz w:val="24"/>
          <w:szCs w:val="24"/>
          <w:shd w:val="clear" w:color="auto" w:fill="auto"/>
        </w:rPr>
      </w:pPr>
    </w:p>
    <w:p w:rsidR="008F76C4" w:rsidRPr="00CE3C5A" w:rsidRDefault="008F76C4" w:rsidP="008F76C4">
      <w:pPr>
        <w:pStyle w:val="20"/>
        <w:numPr>
          <w:ilvl w:val="0"/>
          <w:numId w:val="17"/>
        </w:numPr>
        <w:shd w:val="clear" w:color="auto" w:fill="auto"/>
        <w:tabs>
          <w:tab w:val="left" w:pos="1138"/>
        </w:tabs>
        <w:rPr>
          <w:rFonts w:ascii="Times New Roman" w:hAnsi="Times New Roman" w:cs="Times New Roman"/>
          <w:sz w:val="24"/>
          <w:szCs w:val="24"/>
        </w:rPr>
      </w:pPr>
      <w:bookmarkStart w:id="41" w:name="bookmark42"/>
      <w:bookmarkStart w:id="42" w:name="bookmark43"/>
      <w:r w:rsidRPr="00CE3C5A">
        <w:rPr>
          <w:rStyle w:val="2"/>
          <w:rFonts w:ascii="Times New Roman" w:hAnsi="Times New Roman" w:cs="Times New Roman"/>
          <w:b/>
          <w:bCs/>
          <w:i/>
          <w:iCs/>
          <w:color w:val="000000"/>
          <w:sz w:val="24"/>
          <w:szCs w:val="24"/>
        </w:rPr>
        <w:t>Требования к организации предоставления Муниципальной услуги в электронной форме</w:t>
      </w:r>
      <w:bookmarkEnd w:id="41"/>
      <w:bookmarkEnd w:id="42"/>
    </w:p>
    <w:p w:rsidR="008F76C4" w:rsidRPr="00CE3C5A" w:rsidRDefault="008F76C4" w:rsidP="008F76C4">
      <w:pPr>
        <w:pStyle w:val="a3"/>
        <w:numPr>
          <w:ilvl w:val="1"/>
          <w:numId w:val="17"/>
        </w:numPr>
        <w:shd w:val="clear" w:color="auto" w:fill="auto"/>
        <w:tabs>
          <w:tab w:val="left" w:pos="1384"/>
        </w:tabs>
        <w:jc w:val="both"/>
        <w:rPr>
          <w:rStyle w:val="1"/>
          <w:rFonts w:ascii="Times New Roman" w:hAnsi="Times New Roman" w:cs="Times New Roman"/>
          <w:sz w:val="24"/>
          <w:szCs w:val="24"/>
          <w:shd w:val="clear" w:color="auto" w:fill="auto"/>
        </w:rPr>
      </w:pPr>
      <w:r w:rsidRPr="00CE3C5A">
        <w:rPr>
          <w:rStyle w:val="1"/>
          <w:rFonts w:ascii="Times New Roman" w:hAnsi="Times New Roman" w:cs="Times New Roman"/>
          <w:color w:val="000000"/>
          <w:sz w:val="24"/>
          <w:szCs w:val="24"/>
        </w:rPr>
        <w:t xml:space="preserve">В этом случае заявитель или его представитель авторизуется на ЕПГУ посредством </w:t>
      </w:r>
    </w:p>
    <w:p w:rsidR="008F76C4" w:rsidRPr="00CE3C5A" w:rsidRDefault="008F76C4" w:rsidP="008F76C4">
      <w:pPr>
        <w:pStyle w:val="a3"/>
        <w:shd w:val="clear" w:color="auto" w:fill="auto"/>
        <w:tabs>
          <w:tab w:val="left" w:pos="1384"/>
        </w:tabs>
        <w:ind w:firstLine="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 xml:space="preserve">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w:t>
      </w:r>
      <w:proofErr w:type="spellStart"/>
      <w:r w:rsidRPr="00CE3C5A">
        <w:rPr>
          <w:rStyle w:val="1"/>
          <w:rFonts w:ascii="Times New Roman" w:hAnsi="Times New Roman" w:cs="Times New Roman"/>
          <w:color w:val="000000"/>
          <w:sz w:val="24"/>
          <w:szCs w:val="24"/>
        </w:rPr>
        <w:t>автозаполнение</w:t>
      </w:r>
      <w:proofErr w:type="spellEnd"/>
      <w:r w:rsidRPr="00CE3C5A">
        <w:rPr>
          <w:rStyle w:val="1"/>
          <w:rFonts w:ascii="Times New Roman" w:hAnsi="Times New Roman" w:cs="Times New Roman"/>
          <w:color w:val="000000"/>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CE3C5A">
        <w:rPr>
          <w:rStyle w:val="1"/>
          <w:rFonts w:ascii="Times New Roman" w:hAnsi="Times New Roman" w:cs="Times New Roman"/>
          <w:color w:val="000000"/>
          <w:sz w:val="24"/>
          <w:szCs w:val="24"/>
        </w:rPr>
        <w:t>автозаполнения</w:t>
      </w:r>
      <w:proofErr w:type="spellEnd"/>
      <w:r w:rsidRPr="00CE3C5A">
        <w:rPr>
          <w:rStyle w:val="1"/>
          <w:rFonts w:ascii="Times New Roman" w:hAnsi="Times New Roman" w:cs="Times New Roman"/>
          <w:color w:val="000000"/>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8F76C4" w:rsidRPr="00CE3C5A" w:rsidRDefault="008F76C4" w:rsidP="008F76C4">
      <w:pPr>
        <w:pStyle w:val="a3"/>
        <w:numPr>
          <w:ilvl w:val="1"/>
          <w:numId w:val="17"/>
        </w:numPr>
        <w:shd w:val="clear" w:color="auto" w:fill="auto"/>
        <w:tabs>
          <w:tab w:val="left" w:pos="1384"/>
        </w:tabs>
        <w:jc w:val="both"/>
        <w:rPr>
          <w:rStyle w:val="1"/>
          <w:rFonts w:ascii="Times New Roman" w:hAnsi="Times New Roman" w:cs="Times New Roman"/>
          <w:sz w:val="24"/>
          <w:szCs w:val="24"/>
          <w:shd w:val="clear" w:color="auto" w:fill="auto"/>
        </w:rPr>
      </w:pPr>
      <w:r w:rsidRPr="00CE3C5A">
        <w:rPr>
          <w:rStyle w:val="1"/>
          <w:rFonts w:ascii="Times New Roman" w:hAnsi="Times New Roman" w:cs="Times New Roman"/>
          <w:color w:val="000000"/>
          <w:sz w:val="24"/>
          <w:szCs w:val="24"/>
        </w:rPr>
        <w:t xml:space="preserve">Интерактивная форма должна содержать опросную систему для определения </w:t>
      </w:r>
    </w:p>
    <w:p w:rsidR="008F76C4" w:rsidRPr="00CE3C5A" w:rsidRDefault="008F76C4" w:rsidP="008F76C4">
      <w:pPr>
        <w:pStyle w:val="a3"/>
        <w:shd w:val="clear" w:color="auto" w:fill="auto"/>
        <w:tabs>
          <w:tab w:val="left" w:pos="1384"/>
        </w:tabs>
        <w:ind w:firstLine="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индивидуального набора документов и сведений, обязательных для предоставления заявителем в целях получения государственной услуги.</w:t>
      </w:r>
    </w:p>
    <w:p w:rsidR="008F76C4" w:rsidRPr="00CE3C5A" w:rsidRDefault="008F76C4" w:rsidP="008F76C4">
      <w:pPr>
        <w:pStyle w:val="a3"/>
        <w:numPr>
          <w:ilvl w:val="1"/>
          <w:numId w:val="17"/>
        </w:numPr>
        <w:shd w:val="clear" w:color="auto" w:fill="auto"/>
        <w:tabs>
          <w:tab w:val="left" w:pos="1384"/>
        </w:tabs>
        <w:jc w:val="both"/>
        <w:rPr>
          <w:rStyle w:val="1"/>
          <w:rFonts w:ascii="Times New Roman" w:hAnsi="Times New Roman" w:cs="Times New Roman"/>
          <w:sz w:val="24"/>
          <w:szCs w:val="24"/>
          <w:shd w:val="clear" w:color="auto" w:fill="auto"/>
        </w:rPr>
      </w:pPr>
      <w:r w:rsidRPr="00CE3C5A">
        <w:rPr>
          <w:rStyle w:val="1"/>
          <w:rFonts w:ascii="Times New Roman" w:hAnsi="Times New Roman" w:cs="Times New Roman"/>
          <w:color w:val="000000"/>
          <w:sz w:val="24"/>
          <w:szCs w:val="24"/>
        </w:rPr>
        <w:t xml:space="preserve">Заполненное заявление о предоставлении государственной услуги отправляется </w:t>
      </w:r>
    </w:p>
    <w:p w:rsidR="008F76C4" w:rsidRPr="00CE3C5A" w:rsidRDefault="008F76C4" w:rsidP="008F76C4">
      <w:pPr>
        <w:pStyle w:val="a3"/>
        <w:shd w:val="clear" w:color="auto" w:fill="auto"/>
        <w:tabs>
          <w:tab w:val="left" w:pos="1384"/>
        </w:tabs>
        <w:ind w:firstLine="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w:t>
      </w:r>
    </w:p>
    <w:p w:rsidR="00B65EF8" w:rsidRPr="00B65EF8" w:rsidRDefault="008F76C4" w:rsidP="008F76C4">
      <w:pPr>
        <w:pStyle w:val="a3"/>
        <w:numPr>
          <w:ilvl w:val="1"/>
          <w:numId w:val="17"/>
        </w:numPr>
        <w:shd w:val="clear" w:color="auto" w:fill="auto"/>
        <w:tabs>
          <w:tab w:val="left" w:pos="1384"/>
        </w:tabs>
        <w:ind w:firstLine="0"/>
        <w:jc w:val="both"/>
        <w:rPr>
          <w:rStyle w:val="1"/>
          <w:rFonts w:ascii="Times New Roman" w:hAnsi="Times New Roman" w:cs="Times New Roman"/>
          <w:sz w:val="24"/>
          <w:szCs w:val="24"/>
          <w:shd w:val="clear" w:color="auto" w:fill="auto"/>
        </w:rPr>
      </w:pPr>
      <w:r w:rsidRPr="00B65EF8">
        <w:rPr>
          <w:rStyle w:val="1"/>
          <w:rFonts w:ascii="Times New Roman" w:hAnsi="Times New Roman" w:cs="Times New Roman"/>
          <w:color w:val="000000"/>
          <w:sz w:val="24"/>
          <w:szCs w:val="24"/>
        </w:rPr>
        <w:t xml:space="preserve">Результаты предоставления государственной услуги, указанные в пункте 6.1. </w:t>
      </w:r>
    </w:p>
    <w:p w:rsidR="008F76C4" w:rsidRPr="00B65EF8" w:rsidRDefault="008F76C4" w:rsidP="00B65EF8">
      <w:pPr>
        <w:pStyle w:val="a3"/>
        <w:shd w:val="clear" w:color="auto" w:fill="auto"/>
        <w:tabs>
          <w:tab w:val="left" w:pos="1384"/>
        </w:tabs>
        <w:ind w:firstLine="0"/>
        <w:jc w:val="both"/>
        <w:rPr>
          <w:rFonts w:ascii="Times New Roman" w:hAnsi="Times New Roman" w:cs="Times New Roman"/>
          <w:sz w:val="24"/>
          <w:szCs w:val="24"/>
        </w:rPr>
      </w:pPr>
      <w:r w:rsidRPr="00B65EF8">
        <w:rPr>
          <w:rStyle w:val="1"/>
          <w:rFonts w:ascii="Times New Roman" w:hAnsi="Times New Roman" w:cs="Times New Roman"/>
          <w:color w:val="000000"/>
          <w:sz w:val="24"/>
          <w:szCs w:val="24"/>
        </w:rPr>
        <w:t>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 указанном в заявлении предусмотренным пунктом</w:t>
      </w:r>
      <w:r w:rsidR="00761621" w:rsidRPr="00B65EF8">
        <w:rPr>
          <w:rStyle w:val="1"/>
          <w:rFonts w:ascii="Times New Roman" w:hAnsi="Times New Roman" w:cs="Times New Roman"/>
          <w:color w:val="000000"/>
          <w:sz w:val="24"/>
          <w:szCs w:val="24"/>
        </w:rPr>
        <w:t xml:space="preserve"> </w:t>
      </w:r>
      <w:r w:rsidRPr="00B65EF8">
        <w:rPr>
          <w:rStyle w:val="1"/>
          <w:rFonts w:ascii="Times New Roman" w:hAnsi="Times New Roman" w:cs="Times New Roman"/>
          <w:color w:val="000000"/>
          <w:sz w:val="24"/>
          <w:szCs w:val="24"/>
        </w:rPr>
        <w:t>настоящего Административного регламента.</w:t>
      </w:r>
    </w:p>
    <w:p w:rsidR="008F76C4" w:rsidRPr="00CE3C5A" w:rsidRDefault="008F76C4" w:rsidP="008F76C4">
      <w:pPr>
        <w:pStyle w:val="a3"/>
        <w:numPr>
          <w:ilvl w:val="1"/>
          <w:numId w:val="17"/>
        </w:numPr>
        <w:shd w:val="clear" w:color="auto" w:fill="auto"/>
        <w:tabs>
          <w:tab w:val="left" w:pos="1358"/>
        </w:tabs>
        <w:jc w:val="both"/>
        <w:rPr>
          <w:rStyle w:val="1"/>
          <w:rFonts w:ascii="Times New Roman" w:hAnsi="Times New Roman" w:cs="Times New Roman"/>
          <w:sz w:val="24"/>
          <w:szCs w:val="24"/>
          <w:shd w:val="clear" w:color="auto" w:fill="auto"/>
        </w:rPr>
      </w:pPr>
      <w:r w:rsidRPr="00CE3C5A">
        <w:rPr>
          <w:rStyle w:val="1"/>
          <w:rFonts w:ascii="Times New Roman" w:hAnsi="Times New Roman" w:cs="Times New Roman"/>
          <w:color w:val="000000"/>
          <w:sz w:val="24"/>
          <w:szCs w:val="24"/>
        </w:rPr>
        <w:t xml:space="preserve">Требования к форматам заявлений и иных документов, представляемых в форме </w:t>
      </w:r>
    </w:p>
    <w:p w:rsidR="008F76C4" w:rsidRPr="00CE3C5A" w:rsidRDefault="008F76C4" w:rsidP="008F76C4">
      <w:pPr>
        <w:pStyle w:val="a3"/>
        <w:shd w:val="clear" w:color="auto" w:fill="auto"/>
        <w:tabs>
          <w:tab w:val="left" w:pos="1358"/>
        </w:tabs>
        <w:ind w:firstLine="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электронных документов, необходимых для предоставления государственных и муниципальных услуг на территории:</w:t>
      </w:r>
    </w:p>
    <w:p w:rsidR="008F76C4" w:rsidRPr="00CE3C5A" w:rsidRDefault="008F76C4" w:rsidP="008F76C4">
      <w:pPr>
        <w:pStyle w:val="a3"/>
        <w:numPr>
          <w:ilvl w:val="2"/>
          <w:numId w:val="17"/>
        </w:numPr>
        <w:shd w:val="clear" w:color="auto" w:fill="auto"/>
        <w:tabs>
          <w:tab w:val="left" w:pos="1530"/>
        </w:tabs>
        <w:ind w:left="0" w:firstLine="72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Электронные документы представляются в следующих форматах:</w:t>
      </w:r>
    </w:p>
    <w:p w:rsidR="008F76C4" w:rsidRPr="00CE3C5A" w:rsidRDefault="008F76C4" w:rsidP="008F76C4">
      <w:pPr>
        <w:pStyle w:val="a3"/>
        <w:shd w:val="clear" w:color="auto" w:fill="auto"/>
        <w:tabs>
          <w:tab w:val="left" w:pos="1041"/>
        </w:tabs>
        <w:ind w:firstLine="72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 xml:space="preserve">а) </w:t>
      </w:r>
      <w:r w:rsidRPr="00CE3C5A">
        <w:rPr>
          <w:rStyle w:val="1"/>
          <w:rFonts w:ascii="Times New Roman" w:hAnsi="Times New Roman" w:cs="Times New Roman"/>
          <w:color w:val="000000"/>
          <w:sz w:val="24"/>
          <w:szCs w:val="24"/>
          <w:lang w:val="en-US"/>
        </w:rPr>
        <w:t>xml</w:t>
      </w:r>
      <w:r w:rsidRPr="00CE3C5A">
        <w:rPr>
          <w:rStyle w:val="1"/>
          <w:rFonts w:ascii="Times New Roman" w:hAnsi="Times New Roman" w:cs="Times New Roman"/>
          <w:color w:val="00000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E3C5A">
        <w:rPr>
          <w:rStyle w:val="1"/>
          <w:rFonts w:ascii="Times New Roman" w:hAnsi="Times New Roman" w:cs="Times New Roman"/>
          <w:color w:val="000000"/>
          <w:sz w:val="24"/>
          <w:szCs w:val="24"/>
          <w:lang w:val="en-US"/>
        </w:rPr>
        <w:t>xml</w:t>
      </w:r>
      <w:r w:rsidRPr="00CE3C5A">
        <w:rPr>
          <w:rStyle w:val="1"/>
          <w:rFonts w:ascii="Times New Roman" w:hAnsi="Times New Roman" w:cs="Times New Roman"/>
          <w:color w:val="000000"/>
          <w:sz w:val="24"/>
          <w:szCs w:val="24"/>
        </w:rPr>
        <w:t>;</w:t>
      </w:r>
    </w:p>
    <w:p w:rsidR="008F76C4" w:rsidRPr="00CE3C5A" w:rsidRDefault="008F76C4" w:rsidP="008F76C4">
      <w:pPr>
        <w:pStyle w:val="a3"/>
        <w:shd w:val="clear" w:color="auto" w:fill="auto"/>
        <w:tabs>
          <w:tab w:val="left" w:pos="1070"/>
        </w:tabs>
        <w:ind w:firstLine="72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б)</w:t>
      </w:r>
      <w:r w:rsidRPr="00CE3C5A">
        <w:rPr>
          <w:rStyle w:val="1"/>
          <w:rFonts w:ascii="Times New Roman" w:hAnsi="Times New Roman" w:cs="Times New Roman"/>
          <w:color w:val="000000"/>
          <w:sz w:val="24"/>
          <w:szCs w:val="24"/>
        </w:rPr>
        <w:tab/>
      </w:r>
      <w:r w:rsidRPr="00CE3C5A">
        <w:rPr>
          <w:rStyle w:val="1"/>
          <w:rFonts w:ascii="Times New Roman" w:hAnsi="Times New Roman" w:cs="Times New Roman"/>
          <w:color w:val="000000"/>
          <w:sz w:val="24"/>
          <w:szCs w:val="24"/>
          <w:lang w:val="en-US"/>
        </w:rPr>
        <w:t>doc</w:t>
      </w:r>
      <w:r w:rsidRPr="00CE3C5A">
        <w:rPr>
          <w:rStyle w:val="1"/>
          <w:rFonts w:ascii="Times New Roman" w:hAnsi="Times New Roman" w:cs="Times New Roman"/>
          <w:color w:val="000000"/>
          <w:sz w:val="24"/>
          <w:szCs w:val="24"/>
        </w:rPr>
        <w:t xml:space="preserve">, </w:t>
      </w:r>
      <w:proofErr w:type="spellStart"/>
      <w:r w:rsidRPr="00CE3C5A">
        <w:rPr>
          <w:rStyle w:val="1"/>
          <w:rFonts w:ascii="Times New Roman" w:hAnsi="Times New Roman" w:cs="Times New Roman"/>
          <w:color w:val="000000"/>
          <w:sz w:val="24"/>
          <w:szCs w:val="24"/>
          <w:lang w:val="en-US"/>
        </w:rPr>
        <w:t>docx</w:t>
      </w:r>
      <w:proofErr w:type="spellEnd"/>
      <w:r w:rsidRPr="00CE3C5A">
        <w:rPr>
          <w:rStyle w:val="1"/>
          <w:rFonts w:ascii="Times New Roman" w:hAnsi="Times New Roman" w:cs="Times New Roman"/>
          <w:color w:val="000000"/>
          <w:sz w:val="24"/>
          <w:szCs w:val="24"/>
        </w:rPr>
        <w:t xml:space="preserve">, </w:t>
      </w:r>
      <w:proofErr w:type="spellStart"/>
      <w:r w:rsidRPr="00CE3C5A">
        <w:rPr>
          <w:rStyle w:val="1"/>
          <w:rFonts w:ascii="Times New Roman" w:hAnsi="Times New Roman" w:cs="Times New Roman"/>
          <w:color w:val="000000"/>
          <w:sz w:val="24"/>
          <w:szCs w:val="24"/>
          <w:lang w:val="en-US"/>
        </w:rPr>
        <w:t>odt</w:t>
      </w:r>
      <w:proofErr w:type="spellEnd"/>
      <w:r w:rsidRPr="00CE3C5A">
        <w:rPr>
          <w:rStyle w:val="1"/>
          <w:rFonts w:ascii="Times New Roman" w:hAnsi="Times New Roman" w:cs="Times New Roman"/>
          <w:color w:val="000000"/>
          <w:sz w:val="24"/>
          <w:szCs w:val="24"/>
        </w:rPr>
        <w:t xml:space="preserve"> - для документов с текстовым содержанием,</w:t>
      </w:r>
    </w:p>
    <w:p w:rsidR="008F76C4" w:rsidRPr="00CE3C5A" w:rsidRDefault="008F76C4" w:rsidP="008F76C4">
      <w:pPr>
        <w:pStyle w:val="a3"/>
        <w:shd w:val="clear" w:color="auto" w:fill="auto"/>
        <w:ind w:firstLine="0"/>
        <w:rPr>
          <w:rFonts w:ascii="Times New Roman" w:hAnsi="Times New Roman" w:cs="Times New Roman"/>
          <w:sz w:val="24"/>
          <w:szCs w:val="24"/>
        </w:rPr>
      </w:pPr>
      <w:r w:rsidRPr="00CE3C5A">
        <w:rPr>
          <w:rStyle w:val="1"/>
          <w:rFonts w:ascii="Times New Roman" w:hAnsi="Times New Roman" w:cs="Times New Roman"/>
          <w:color w:val="000000"/>
          <w:sz w:val="24"/>
          <w:szCs w:val="24"/>
        </w:rPr>
        <w:t>не включающим формулы;</w:t>
      </w:r>
    </w:p>
    <w:p w:rsidR="008F76C4" w:rsidRPr="00CE3C5A" w:rsidRDefault="008F76C4" w:rsidP="008F76C4">
      <w:pPr>
        <w:pStyle w:val="a3"/>
        <w:shd w:val="clear" w:color="auto" w:fill="auto"/>
        <w:tabs>
          <w:tab w:val="left" w:pos="1060"/>
        </w:tabs>
        <w:ind w:firstLine="720"/>
        <w:rPr>
          <w:rFonts w:ascii="Times New Roman" w:hAnsi="Times New Roman" w:cs="Times New Roman"/>
          <w:sz w:val="24"/>
          <w:szCs w:val="24"/>
        </w:rPr>
      </w:pPr>
      <w:r w:rsidRPr="00CE3C5A">
        <w:rPr>
          <w:rStyle w:val="1"/>
          <w:rFonts w:ascii="Times New Roman" w:hAnsi="Times New Roman" w:cs="Times New Roman"/>
          <w:color w:val="000000"/>
          <w:sz w:val="24"/>
          <w:szCs w:val="24"/>
        </w:rPr>
        <w:t>в)</w:t>
      </w:r>
      <w:r w:rsidRPr="00CE3C5A">
        <w:rPr>
          <w:rStyle w:val="1"/>
          <w:rFonts w:ascii="Times New Roman" w:hAnsi="Times New Roman" w:cs="Times New Roman"/>
          <w:color w:val="000000"/>
          <w:sz w:val="24"/>
          <w:szCs w:val="24"/>
        </w:rPr>
        <w:tab/>
      </w:r>
      <w:proofErr w:type="spellStart"/>
      <w:r w:rsidRPr="00CE3C5A">
        <w:rPr>
          <w:rStyle w:val="1"/>
          <w:rFonts w:ascii="Times New Roman" w:hAnsi="Times New Roman" w:cs="Times New Roman"/>
          <w:color w:val="000000"/>
          <w:sz w:val="24"/>
          <w:szCs w:val="24"/>
          <w:lang w:val="en-US"/>
        </w:rPr>
        <w:t>pdf</w:t>
      </w:r>
      <w:proofErr w:type="spellEnd"/>
      <w:r w:rsidRPr="00CE3C5A">
        <w:rPr>
          <w:rStyle w:val="1"/>
          <w:rFonts w:ascii="Times New Roman" w:hAnsi="Times New Roman" w:cs="Times New Roman"/>
          <w:color w:val="000000"/>
          <w:sz w:val="24"/>
          <w:szCs w:val="24"/>
        </w:rPr>
        <w:t xml:space="preserve">, </w:t>
      </w:r>
      <w:r w:rsidRPr="00CE3C5A">
        <w:rPr>
          <w:rStyle w:val="1"/>
          <w:rFonts w:ascii="Times New Roman" w:hAnsi="Times New Roman" w:cs="Times New Roman"/>
          <w:color w:val="000000"/>
          <w:sz w:val="24"/>
          <w:szCs w:val="24"/>
          <w:lang w:val="en-US"/>
        </w:rPr>
        <w:t>jpg</w:t>
      </w:r>
      <w:r w:rsidRPr="00CE3C5A">
        <w:rPr>
          <w:rStyle w:val="1"/>
          <w:rFonts w:ascii="Times New Roman" w:hAnsi="Times New Roman" w:cs="Times New Roman"/>
          <w:color w:val="000000"/>
          <w:sz w:val="24"/>
          <w:szCs w:val="24"/>
        </w:rPr>
        <w:t xml:space="preserve">, </w:t>
      </w:r>
      <w:r w:rsidRPr="00CE3C5A">
        <w:rPr>
          <w:rStyle w:val="1"/>
          <w:rFonts w:ascii="Times New Roman" w:hAnsi="Times New Roman" w:cs="Times New Roman"/>
          <w:color w:val="000000"/>
          <w:sz w:val="24"/>
          <w:szCs w:val="24"/>
          <w:lang w:val="en-US"/>
        </w:rPr>
        <w:t>jpeg</w:t>
      </w:r>
      <w:r w:rsidRPr="00CE3C5A">
        <w:rPr>
          <w:rStyle w:val="1"/>
          <w:rFonts w:ascii="Times New Roman" w:hAnsi="Times New Roman" w:cs="Times New Roman"/>
          <w:color w:val="000000"/>
          <w:sz w:val="24"/>
          <w:szCs w:val="24"/>
        </w:rPr>
        <w:t xml:space="preserve">, </w:t>
      </w:r>
      <w:proofErr w:type="spellStart"/>
      <w:r w:rsidRPr="00CE3C5A">
        <w:rPr>
          <w:rStyle w:val="1"/>
          <w:rFonts w:ascii="Times New Roman" w:hAnsi="Times New Roman" w:cs="Times New Roman"/>
          <w:color w:val="000000"/>
          <w:sz w:val="24"/>
          <w:szCs w:val="24"/>
          <w:lang w:val="en-US"/>
        </w:rPr>
        <w:t>png</w:t>
      </w:r>
      <w:proofErr w:type="spellEnd"/>
      <w:r w:rsidRPr="00CE3C5A">
        <w:rPr>
          <w:rStyle w:val="1"/>
          <w:rFonts w:ascii="Times New Roman" w:hAnsi="Times New Roman" w:cs="Times New Roman"/>
          <w:color w:val="000000"/>
          <w:sz w:val="24"/>
          <w:szCs w:val="24"/>
        </w:rPr>
        <w:t xml:space="preserve">, </w:t>
      </w:r>
      <w:r w:rsidRPr="00CE3C5A">
        <w:rPr>
          <w:rStyle w:val="1"/>
          <w:rFonts w:ascii="Times New Roman" w:hAnsi="Times New Roman" w:cs="Times New Roman"/>
          <w:color w:val="000000"/>
          <w:sz w:val="24"/>
          <w:szCs w:val="24"/>
          <w:lang w:val="en-US"/>
        </w:rPr>
        <w:t>bmp</w:t>
      </w:r>
      <w:r w:rsidRPr="00CE3C5A">
        <w:rPr>
          <w:rStyle w:val="1"/>
          <w:rFonts w:ascii="Times New Roman" w:hAnsi="Times New Roman" w:cs="Times New Roman"/>
          <w:color w:val="000000"/>
          <w:sz w:val="24"/>
          <w:szCs w:val="24"/>
        </w:rPr>
        <w:t xml:space="preserve">, </w:t>
      </w:r>
      <w:r w:rsidRPr="00CE3C5A">
        <w:rPr>
          <w:rStyle w:val="1"/>
          <w:rFonts w:ascii="Times New Roman" w:hAnsi="Times New Roman" w:cs="Times New Roman"/>
          <w:color w:val="000000"/>
          <w:sz w:val="24"/>
          <w:szCs w:val="24"/>
          <w:lang w:val="en-US"/>
        </w:rPr>
        <w:t>tiff</w:t>
      </w:r>
      <w:r w:rsidRPr="00CE3C5A">
        <w:rPr>
          <w:rStyle w:val="1"/>
          <w:rFonts w:ascii="Times New Roman" w:hAnsi="Times New Roman" w:cs="Times New Roman"/>
          <w:color w:val="00000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F76C4" w:rsidRPr="00CE3C5A" w:rsidRDefault="008F76C4" w:rsidP="008F76C4">
      <w:pPr>
        <w:pStyle w:val="a3"/>
        <w:shd w:val="clear" w:color="auto" w:fill="auto"/>
        <w:tabs>
          <w:tab w:val="left" w:pos="1070"/>
        </w:tabs>
        <w:ind w:firstLine="72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г)</w:t>
      </w:r>
      <w:r w:rsidRPr="00CE3C5A">
        <w:rPr>
          <w:rStyle w:val="1"/>
          <w:rFonts w:ascii="Times New Roman" w:hAnsi="Times New Roman" w:cs="Times New Roman"/>
          <w:color w:val="000000"/>
          <w:sz w:val="24"/>
          <w:szCs w:val="24"/>
        </w:rPr>
        <w:tab/>
      </w:r>
      <w:r w:rsidRPr="00CE3C5A">
        <w:rPr>
          <w:rStyle w:val="1"/>
          <w:rFonts w:ascii="Times New Roman" w:hAnsi="Times New Roman" w:cs="Times New Roman"/>
          <w:color w:val="000000"/>
          <w:sz w:val="24"/>
          <w:szCs w:val="24"/>
          <w:lang w:val="en-US"/>
        </w:rPr>
        <w:t>zip</w:t>
      </w:r>
      <w:r w:rsidRPr="00CE3C5A">
        <w:rPr>
          <w:rStyle w:val="1"/>
          <w:rFonts w:ascii="Times New Roman" w:hAnsi="Times New Roman" w:cs="Times New Roman"/>
          <w:color w:val="000000"/>
          <w:sz w:val="24"/>
          <w:szCs w:val="24"/>
        </w:rPr>
        <w:t xml:space="preserve">, </w:t>
      </w:r>
      <w:proofErr w:type="spellStart"/>
      <w:r w:rsidRPr="00CE3C5A">
        <w:rPr>
          <w:rStyle w:val="1"/>
          <w:rFonts w:ascii="Times New Roman" w:hAnsi="Times New Roman" w:cs="Times New Roman"/>
          <w:color w:val="000000"/>
          <w:sz w:val="24"/>
          <w:szCs w:val="24"/>
          <w:lang w:val="en-US"/>
        </w:rPr>
        <w:t>rar</w:t>
      </w:r>
      <w:proofErr w:type="spellEnd"/>
      <w:r w:rsidRPr="00CE3C5A">
        <w:rPr>
          <w:rStyle w:val="1"/>
          <w:rFonts w:ascii="Times New Roman" w:hAnsi="Times New Roman" w:cs="Times New Roman"/>
          <w:color w:val="000000"/>
          <w:sz w:val="24"/>
          <w:szCs w:val="24"/>
        </w:rPr>
        <w:t xml:space="preserve"> - для сжатых документов в один файл;</w:t>
      </w:r>
    </w:p>
    <w:p w:rsidR="008F76C4" w:rsidRPr="00CE3C5A" w:rsidRDefault="008F76C4" w:rsidP="008F76C4">
      <w:pPr>
        <w:pStyle w:val="a3"/>
        <w:shd w:val="clear" w:color="auto" w:fill="auto"/>
        <w:tabs>
          <w:tab w:val="left" w:pos="1075"/>
        </w:tabs>
        <w:ind w:firstLine="72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д)</w:t>
      </w:r>
      <w:r w:rsidRPr="00CE3C5A">
        <w:rPr>
          <w:rStyle w:val="1"/>
          <w:rFonts w:ascii="Times New Roman" w:hAnsi="Times New Roman" w:cs="Times New Roman"/>
          <w:color w:val="000000"/>
          <w:sz w:val="24"/>
          <w:szCs w:val="24"/>
        </w:rPr>
        <w:tab/>
      </w:r>
      <w:r w:rsidRPr="00CE3C5A">
        <w:rPr>
          <w:rStyle w:val="1"/>
          <w:rFonts w:ascii="Times New Roman" w:hAnsi="Times New Roman" w:cs="Times New Roman"/>
          <w:color w:val="000000"/>
          <w:sz w:val="24"/>
          <w:szCs w:val="24"/>
          <w:lang w:val="en-US"/>
        </w:rPr>
        <w:t>sig</w:t>
      </w:r>
      <w:r w:rsidRPr="00CE3C5A">
        <w:rPr>
          <w:rStyle w:val="1"/>
          <w:rFonts w:ascii="Times New Roman" w:hAnsi="Times New Roman" w:cs="Times New Roman"/>
          <w:color w:val="000000"/>
          <w:sz w:val="24"/>
          <w:szCs w:val="24"/>
        </w:rPr>
        <w:t xml:space="preserve"> - для открепленной усиленной квалифицированной электронной подписи.</w:t>
      </w:r>
    </w:p>
    <w:p w:rsidR="008F76C4" w:rsidRPr="00CE3C5A" w:rsidRDefault="008F76C4" w:rsidP="008F76C4">
      <w:pPr>
        <w:pStyle w:val="a3"/>
        <w:numPr>
          <w:ilvl w:val="2"/>
          <w:numId w:val="17"/>
        </w:numPr>
        <w:shd w:val="clear" w:color="auto" w:fill="auto"/>
        <w:tabs>
          <w:tab w:val="left" w:pos="1530"/>
        </w:tabs>
        <w:jc w:val="both"/>
        <w:rPr>
          <w:rStyle w:val="1"/>
          <w:rFonts w:ascii="Times New Roman" w:hAnsi="Times New Roman" w:cs="Times New Roman"/>
          <w:sz w:val="24"/>
          <w:szCs w:val="24"/>
          <w:shd w:val="clear" w:color="auto" w:fill="auto"/>
        </w:rPr>
      </w:pPr>
      <w:r w:rsidRPr="00CE3C5A">
        <w:rPr>
          <w:rStyle w:val="1"/>
          <w:rFonts w:ascii="Times New Roman" w:hAnsi="Times New Roman" w:cs="Times New Roman"/>
          <w:color w:val="000000"/>
          <w:sz w:val="24"/>
          <w:szCs w:val="24"/>
        </w:rPr>
        <w:t xml:space="preserve">Допускается формирование электронного документа путем сканирования </w:t>
      </w:r>
    </w:p>
    <w:p w:rsidR="008F76C4" w:rsidRPr="00CE3C5A" w:rsidRDefault="008F76C4" w:rsidP="008F76C4">
      <w:pPr>
        <w:pStyle w:val="a3"/>
        <w:shd w:val="clear" w:color="auto" w:fill="auto"/>
        <w:tabs>
          <w:tab w:val="left" w:pos="1530"/>
        </w:tabs>
        <w:ind w:firstLine="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 xml:space="preserve">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E3C5A">
        <w:rPr>
          <w:rStyle w:val="1"/>
          <w:rFonts w:ascii="Times New Roman" w:hAnsi="Times New Roman" w:cs="Times New Roman"/>
          <w:color w:val="000000"/>
          <w:sz w:val="24"/>
          <w:szCs w:val="24"/>
          <w:lang w:val="en-US"/>
        </w:rPr>
        <w:t>dpi</w:t>
      </w:r>
      <w:r w:rsidRPr="00CE3C5A">
        <w:rPr>
          <w:rStyle w:val="1"/>
          <w:rFonts w:ascii="Times New Roman" w:hAnsi="Times New Roman" w:cs="Times New Roman"/>
          <w:color w:val="000000"/>
          <w:sz w:val="24"/>
          <w:szCs w:val="24"/>
        </w:rPr>
        <w:t xml:space="preserve"> (масштаб 1:1) с использованием следующих режимов:</w:t>
      </w:r>
    </w:p>
    <w:p w:rsidR="008F76C4" w:rsidRPr="00CE3C5A" w:rsidRDefault="008F76C4" w:rsidP="008F76C4">
      <w:pPr>
        <w:pStyle w:val="a3"/>
        <w:shd w:val="clear" w:color="auto" w:fill="auto"/>
        <w:ind w:firstLine="72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«черно-белый» (при отсутствии в документе графических изображений и (или) цветного текста);</w:t>
      </w:r>
    </w:p>
    <w:p w:rsidR="008F76C4" w:rsidRPr="00CE3C5A" w:rsidRDefault="008F76C4" w:rsidP="008F76C4">
      <w:pPr>
        <w:pStyle w:val="a3"/>
        <w:shd w:val="clear" w:color="auto" w:fill="auto"/>
        <w:ind w:firstLine="72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«оттенки серого» (при наличии в документе графических изображений, отличных от цветного графического изображения);</w:t>
      </w:r>
    </w:p>
    <w:p w:rsidR="008F76C4" w:rsidRPr="00CE3C5A" w:rsidRDefault="008F76C4" w:rsidP="008F76C4">
      <w:pPr>
        <w:pStyle w:val="a3"/>
        <w:shd w:val="clear" w:color="auto" w:fill="auto"/>
        <w:ind w:firstLine="72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lastRenderedPageBreak/>
        <w:t>«цветной» или «режим полной цветопередачи» (при наличии в документе цветных графических изображений либо цветного текста);</w:t>
      </w:r>
    </w:p>
    <w:p w:rsidR="008F76C4" w:rsidRPr="00CE3C5A" w:rsidRDefault="008F76C4" w:rsidP="008F76C4">
      <w:pPr>
        <w:pStyle w:val="a3"/>
        <w:shd w:val="clear" w:color="auto" w:fill="auto"/>
        <w:ind w:firstLine="72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сохранением всех аутентичных признаков подлинности, а именно: графической подписи лица, печати, углового штампа бланка;</w:t>
      </w:r>
    </w:p>
    <w:p w:rsidR="008F76C4" w:rsidRPr="00CE3C5A" w:rsidRDefault="008F76C4" w:rsidP="008F76C4">
      <w:pPr>
        <w:pStyle w:val="a3"/>
        <w:shd w:val="clear" w:color="auto" w:fill="auto"/>
        <w:ind w:firstLine="72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8F76C4" w:rsidRPr="00CE3C5A" w:rsidRDefault="008F76C4" w:rsidP="008F76C4">
      <w:pPr>
        <w:pStyle w:val="a3"/>
        <w:numPr>
          <w:ilvl w:val="2"/>
          <w:numId w:val="17"/>
        </w:numPr>
        <w:shd w:val="clear" w:color="auto" w:fill="auto"/>
        <w:tabs>
          <w:tab w:val="left" w:pos="1530"/>
        </w:tabs>
        <w:ind w:left="0" w:firstLine="72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Электронные документы должны обеспечивать:</w:t>
      </w:r>
    </w:p>
    <w:p w:rsidR="008F76C4" w:rsidRPr="00CE3C5A" w:rsidRDefault="008F76C4" w:rsidP="008F76C4">
      <w:pPr>
        <w:pStyle w:val="a3"/>
        <w:numPr>
          <w:ilvl w:val="0"/>
          <w:numId w:val="6"/>
        </w:numPr>
        <w:shd w:val="clear" w:color="auto" w:fill="auto"/>
        <w:tabs>
          <w:tab w:val="left" w:pos="1012"/>
        </w:tabs>
        <w:ind w:firstLine="72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возможность идентифицировать документ и количество листов в документе;</w:t>
      </w:r>
    </w:p>
    <w:p w:rsidR="008F76C4" w:rsidRPr="00CE3C5A" w:rsidRDefault="008F76C4" w:rsidP="008F76C4">
      <w:pPr>
        <w:pStyle w:val="a3"/>
        <w:numPr>
          <w:ilvl w:val="0"/>
          <w:numId w:val="6"/>
        </w:numPr>
        <w:shd w:val="clear" w:color="auto" w:fill="auto"/>
        <w:tabs>
          <w:tab w:val="left" w:pos="993"/>
        </w:tabs>
        <w:ind w:firstLine="72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F76C4" w:rsidRPr="00CE3C5A" w:rsidRDefault="008F76C4" w:rsidP="008F76C4">
      <w:pPr>
        <w:pStyle w:val="a3"/>
        <w:numPr>
          <w:ilvl w:val="0"/>
          <w:numId w:val="6"/>
        </w:numPr>
        <w:shd w:val="clear" w:color="auto" w:fill="auto"/>
        <w:tabs>
          <w:tab w:val="left" w:pos="1012"/>
        </w:tabs>
        <w:ind w:firstLine="72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содержать оглавление, соответствующее их смыслу и содержанию;</w:t>
      </w:r>
    </w:p>
    <w:p w:rsidR="008F76C4" w:rsidRPr="00CE3C5A" w:rsidRDefault="008F76C4" w:rsidP="008F76C4">
      <w:pPr>
        <w:pStyle w:val="a3"/>
        <w:numPr>
          <w:ilvl w:val="0"/>
          <w:numId w:val="6"/>
        </w:numPr>
        <w:shd w:val="clear" w:color="auto" w:fill="auto"/>
        <w:tabs>
          <w:tab w:val="left" w:pos="993"/>
        </w:tabs>
        <w:ind w:firstLine="72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F76C4" w:rsidRPr="00CE3C5A" w:rsidRDefault="008F76C4" w:rsidP="008F76C4">
      <w:pPr>
        <w:pStyle w:val="a3"/>
        <w:numPr>
          <w:ilvl w:val="2"/>
          <w:numId w:val="17"/>
        </w:numPr>
        <w:shd w:val="clear" w:color="auto" w:fill="auto"/>
        <w:tabs>
          <w:tab w:val="left" w:pos="1530"/>
        </w:tabs>
        <w:ind w:left="0" w:firstLine="720"/>
        <w:jc w:val="both"/>
        <w:rPr>
          <w:rStyle w:val="1"/>
          <w:rFonts w:ascii="Times New Roman" w:hAnsi="Times New Roman" w:cs="Times New Roman"/>
          <w:sz w:val="24"/>
          <w:szCs w:val="24"/>
          <w:shd w:val="clear" w:color="auto" w:fill="auto"/>
        </w:rPr>
      </w:pPr>
      <w:r w:rsidRPr="00CE3C5A">
        <w:rPr>
          <w:rStyle w:val="1"/>
          <w:rFonts w:ascii="Times New Roman" w:hAnsi="Times New Roman" w:cs="Times New Roman"/>
          <w:color w:val="000000"/>
          <w:sz w:val="24"/>
          <w:szCs w:val="24"/>
        </w:rPr>
        <w:t xml:space="preserve">Документы, подлежащие представлению в форматах </w:t>
      </w:r>
      <w:proofErr w:type="spellStart"/>
      <w:r w:rsidRPr="00CE3C5A">
        <w:rPr>
          <w:rStyle w:val="1"/>
          <w:rFonts w:ascii="Times New Roman" w:hAnsi="Times New Roman" w:cs="Times New Roman"/>
          <w:color w:val="000000"/>
          <w:sz w:val="24"/>
          <w:szCs w:val="24"/>
          <w:lang w:val="en-US"/>
        </w:rPr>
        <w:t>xls</w:t>
      </w:r>
      <w:proofErr w:type="spellEnd"/>
      <w:r w:rsidRPr="00CE3C5A">
        <w:rPr>
          <w:rStyle w:val="1"/>
          <w:rFonts w:ascii="Times New Roman" w:hAnsi="Times New Roman" w:cs="Times New Roman"/>
          <w:color w:val="000000"/>
          <w:sz w:val="24"/>
          <w:szCs w:val="24"/>
        </w:rPr>
        <w:t xml:space="preserve">, </w:t>
      </w:r>
      <w:proofErr w:type="spellStart"/>
      <w:r w:rsidRPr="00CE3C5A">
        <w:rPr>
          <w:rStyle w:val="1"/>
          <w:rFonts w:ascii="Times New Roman" w:hAnsi="Times New Roman" w:cs="Times New Roman"/>
          <w:color w:val="000000"/>
          <w:sz w:val="24"/>
          <w:szCs w:val="24"/>
          <w:lang w:val="en-US"/>
        </w:rPr>
        <w:t>XLlSX</w:t>
      </w:r>
      <w:proofErr w:type="spellEnd"/>
      <w:r w:rsidRPr="00CE3C5A">
        <w:rPr>
          <w:rStyle w:val="1"/>
          <w:rFonts w:ascii="Times New Roman" w:hAnsi="Times New Roman" w:cs="Times New Roman"/>
          <w:color w:val="000000"/>
          <w:sz w:val="24"/>
          <w:szCs w:val="24"/>
        </w:rPr>
        <w:t xml:space="preserve"> или </w:t>
      </w:r>
      <w:proofErr w:type="spellStart"/>
      <w:r w:rsidRPr="00CE3C5A">
        <w:rPr>
          <w:rStyle w:val="1"/>
          <w:rFonts w:ascii="Times New Roman" w:hAnsi="Times New Roman" w:cs="Times New Roman"/>
          <w:color w:val="000000"/>
          <w:sz w:val="24"/>
          <w:szCs w:val="24"/>
          <w:lang w:val="en-US"/>
        </w:rPr>
        <w:t>ods</w:t>
      </w:r>
      <w:proofErr w:type="spellEnd"/>
      <w:r w:rsidRPr="00CE3C5A">
        <w:rPr>
          <w:rStyle w:val="1"/>
          <w:rFonts w:ascii="Times New Roman" w:hAnsi="Times New Roman" w:cs="Times New Roman"/>
          <w:color w:val="000000"/>
          <w:sz w:val="24"/>
          <w:szCs w:val="24"/>
        </w:rPr>
        <w:t>, формируются в виде отдельного электронного документа.</w:t>
      </w:r>
    </w:p>
    <w:p w:rsidR="008F76C4" w:rsidRPr="00CE3C5A" w:rsidRDefault="008F76C4" w:rsidP="008F76C4">
      <w:pPr>
        <w:pStyle w:val="a3"/>
        <w:shd w:val="clear" w:color="auto" w:fill="auto"/>
        <w:tabs>
          <w:tab w:val="left" w:pos="1530"/>
        </w:tabs>
        <w:ind w:left="720" w:firstLine="0"/>
        <w:jc w:val="both"/>
        <w:rPr>
          <w:rFonts w:ascii="Times New Roman" w:hAnsi="Times New Roman" w:cs="Times New Roman"/>
          <w:sz w:val="24"/>
          <w:szCs w:val="24"/>
        </w:rPr>
      </w:pPr>
    </w:p>
    <w:p w:rsidR="008F76C4" w:rsidRPr="00CE3C5A" w:rsidRDefault="008F76C4" w:rsidP="008F76C4">
      <w:pPr>
        <w:pStyle w:val="20"/>
        <w:numPr>
          <w:ilvl w:val="0"/>
          <w:numId w:val="17"/>
        </w:numPr>
        <w:shd w:val="clear" w:color="auto" w:fill="auto"/>
        <w:tabs>
          <w:tab w:val="left" w:pos="720"/>
        </w:tabs>
        <w:rPr>
          <w:rFonts w:ascii="Times New Roman" w:hAnsi="Times New Roman" w:cs="Times New Roman"/>
          <w:sz w:val="24"/>
          <w:szCs w:val="24"/>
        </w:rPr>
      </w:pPr>
      <w:bookmarkStart w:id="43" w:name="bookmark44"/>
      <w:bookmarkStart w:id="44" w:name="bookmark45"/>
      <w:r w:rsidRPr="00CE3C5A">
        <w:rPr>
          <w:rStyle w:val="2"/>
          <w:rFonts w:ascii="Times New Roman" w:hAnsi="Times New Roman" w:cs="Times New Roman"/>
          <w:b/>
          <w:bCs/>
          <w:i/>
          <w:iCs/>
          <w:color w:val="000000"/>
          <w:sz w:val="24"/>
          <w:szCs w:val="24"/>
        </w:rPr>
        <w:t>Требования к организации предоставления Муниципальной услуги в</w:t>
      </w:r>
      <w:r w:rsidR="00761621">
        <w:rPr>
          <w:rStyle w:val="2"/>
          <w:rFonts w:ascii="Times New Roman" w:hAnsi="Times New Roman" w:cs="Times New Roman"/>
          <w:b/>
          <w:bCs/>
          <w:i/>
          <w:iCs/>
          <w:color w:val="000000"/>
          <w:sz w:val="24"/>
          <w:szCs w:val="24"/>
        </w:rPr>
        <w:t xml:space="preserve"> </w:t>
      </w:r>
      <w:r w:rsidRPr="00CE3C5A">
        <w:rPr>
          <w:rStyle w:val="2"/>
          <w:rFonts w:ascii="Times New Roman" w:hAnsi="Times New Roman" w:cs="Times New Roman"/>
          <w:b/>
          <w:bCs/>
          <w:i/>
          <w:iCs/>
          <w:color w:val="000000"/>
          <w:sz w:val="24"/>
          <w:szCs w:val="24"/>
        </w:rPr>
        <w:t>МФЦ</w:t>
      </w:r>
      <w:bookmarkEnd w:id="43"/>
      <w:bookmarkEnd w:id="44"/>
    </w:p>
    <w:p w:rsidR="00761621" w:rsidRPr="00761621" w:rsidRDefault="008F76C4" w:rsidP="008F76C4">
      <w:pPr>
        <w:pStyle w:val="a3"/>
        <w:numPr>
          <w:ilvl w:val="1"/>
          <w:numId w:val="17"/>
        </w:numPr>
        <w:shd w:val="clear" w:color="auto" w:fill="auto"/>
        <w:tabs>
          <w:tab w:val="left" w:pos="1358"/>
        </w:tabs>
        <w:jc w:val="both"/>
        <w:rPr>
          <w:rStyle w:val="1"/>
          <w:rFonts w:ascii="Times New Roman" w:hAnsi="Times New Roman" w:cs="Times New Roman"/>
          <w:sz w:val="24"/>
          <w:szCs w:val="24"/>
          <w:shd w:val="clear" w:color="auto" w:fill="auto"/>
        </w:rPr>
      </w:pPr>
      <w:r w:rsidRPr="00CE3C5A">
        <w:rPr>
          <w:rStyle w:val="1"/>
          <w:rFonts w:ascii="Times New Roman" w:hAnsi="Times New Roman" w:cs="Times New Roman"/>
          <w:color w:val="000000"/>
          <w:sz w:val="24"/>
          <w:szCs w:val="24"/>
        </w:rPr>
        <w:t xml:space="preserve">Организация предоставления Муниципальной услуги на базе МФЦ осуществляется </w:t>
      </w:r>
    </w:p>
    <w:p w:rsidR="008F76C4" w:rsidRPr="00CE3C5A" w:rsidRDefault="008F76C4" w:rsidP="00761621">
      <w:pPr>
        <w:pStyle w:val="a3"/>
        <w:shd w:val="clear" w:color="auto" w:fill="auto"/>
        <w:tabs>
          <w:tab w:val="left" w:pos="1358"/>
        </w:tabs>
        <w:ind w:firstLine="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в соответствии с соглашением о взаимодействии между МФЦ и Администрацией.</w:t>
      </w:r>
    </w:p>
    <w:p w:rsidR="00761621" w:rsidRPr="00761621" w:rsidRDefault="008F76C4" w:rsidP="008F76C4">
      <w:pPr>
        <w:pStyle w:val="a3"/>
        <w:numPr>
          <w:ilvl w:val="1"/>
          <w:numId w:val="17"/>
        </w:numPr>
        <w:shd w:val="clear" w:color="auto" w:fill="auto"/>
        <w:tabs>
          <w:tab w:val="left" w:pos="1423"/>
        </w:tabs>
        <w:jc w:val="both"/>
        <w:rPr>
          <w:rStyle w:val="1"/>
          <w:rFonts w:ascii="Times New Roman" w:hAnsi="Times New Roman" w:cs="Times New Roman"/>
          <w:sz w:val="24"/>
          <w:szCs w:val="24"/>
          <w:shd w:val="clear" w:color="auto" w:fill="auto"/>
        </w:rPr>
      </w:pPr>
      <w:r w:rsidRPr="00CE3C5A">
        <w:rPr>
          <w:rStyle w:val="1"/>
          <w:rFonts w:ascii="Times New Roman" w:hAnsi="Times New Roman" w:cs="Times New Roman"/>
          <w:color w:val="000000"/>
          <w:sz w:val="24"/>
          <w:szCs w:val="24"/>
        </w:rPr>
        <w:t xml:space="preserve">Особенности выполнения административных процедур (действий) в </w:t>
      </w:r>
    </w:p>
    <w:p w:rsidR="008F76C4" w:rsidRPr="00CE3C5A" w:rsidRDefault="008F76C4" w:rsidP="00761621">
      <w:pPr>
        <w:pStyle w:val="a3"/>
        <w:shd w:val="clear" w:color="auto" w:fill="auto"/>
        <w:tabs>
          <w:tab w:val="left" w:pos="1423"/>
        </w:tabs>
        <w:ind w:firstLine="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многофункциональных центрах предоставления государственных и муниципальных услуг.</w:t>
      </w:r>
    </w:p>
    <w:p w:rsidR="008F76C4" w:rsidRPr="00CE3C5A" w:rsidRDefault="008F76C4" w:rsidP="008F76C4">
      <w:pPr>
        <w:pStyle w:val="a3"/>
        <w:numPr>
          <w:ilvl w:val="1"/>
          <w:numId w:val="17"/>
        </w:numPr>
        <w:shd w:val="clear" w:color="auto" w:fill="auto"/>
        <w:tabs>
          <w:tab w:val="left" w:pos="1423"/>
        </w:tabs>
        <w:ind w:left="0" w:firstLine="426"/>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8F76C4" w:rsidRPr="00CE3C5A" w:rsidRDefault="008F76C4" w:rsidP="008F76C4">
      <w:pPr>
        <w:pStyle w:val="a3"/>
        <w:numPr>
          <w:ilvl w:val="1"/>
          <w:numId w:val="17"/>
        </w:numPr>
        <w:shd w:val="clear" w:color="auto" w:fill="auto"/>
        <w:tabs>
          <w:tab w:val="left" w:pos="1423"/>
        </w:tabs>
        <w:ind w:left="0" w:firstLine="426"/>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Многофункциональный центр осуществляет:</w:t>
      </w:r>
    </w:p>
    <w:p w:rsidR="008F76C4" w:rsidRPr="00CE3C5A" w:rsidRDefault="008F76C4" w:rsidP="008F76C4">
      <w:pPr>
        <w:pStyle w:val="a3"/>
        <w:numPr>
          <w:ilvl w:val="0"/>
          <w:numId w:val="6"/>
        </w:numPr>
        <w:shd w:val="clear" w:color="auto" w:fill="auto"/>
        <w:tabs>
          <w:tab w:val="left" w:pos="1423"/>
          <w:tab w:val="left" w:pos="3389"/>
          <w:tab w:val="left" w:pos="4786"/>
          <w:tab w:val="left" w:pos="5208"/>
          <w:tab w:val="left" w:pos="6298"/>
          <w:tab w:val="left" w:pos="8237"/>
          <w:tab w:val="left" w:pos="9206"/>
        </w:tabs>
        <w:ind w:firstLine="72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информирование</w:t>
      </w:r>
      <w:r w:rsidRPr="00CE3C5A">
        <w:rPr>
          <w:rStyle w:val="1"/>
          <w:rFonts w:ascii="Times New Roman" w:hAnsi="Times New Roman" w:cs="Times New Roman"/>
          <w:color w:val="000000"/>
          <w:sz w:val="24"/>
          <w:szCs w:val="24"/>
        </w:rPr>
        <w:tab/>
        <w:t>заявителей</w:t>
      </w:r>
      <w:r w:rsidRPr="00CE3C5A">
        <w:rPr>
          <w:rStyle w:val="1"/>
          <w:rFonts w:ascii="Times New Roman" w:hAnsi="Times New Roman" w:cs="Times New Roman"/>
          <w:color w:val="000000"/>
          <w:sz w:val="24"/>
          <w:szCs w:val="24"/>
        </w:rPr>
        <w:tab/>
        <w:t>о</w:t>
      </w:r>
      <w:r w:rsidRPr="00CE3C5A">
        <w:rPr>
          <w:rStyle w:val="1"/>
          <w:rFonts w:ascii="Times New Roman" w:hAnsi="Times New Roman" w:cs="Times New Roman"/>
          <w:color w:val="000000"/>
          <w:sz w:val="24"/>
          <w:szCs w:val="24"/>
        </w:rPr>
        <w:tab/>
        <w:t>порядке</w:t>
      </w:r>
      <w:r w:rsidRPr="00CE3C5A">
        <w:rPr>
          <w:rStyle w:val="1"/>
          <w:rFonts w:ascii="Times New Roman" w:hAnsi="Times New Roman" w:cs="Times New Roman"/>
          <w:color w:val="000000"/>
          <w:sz w:val="24"/>
          <w:szCs w:val="24"/>
        </w:rPr>
        <w:tab/>
        <w:t>предоставления</w:t>
      </w:r>
      <w:r w:rsidRPr="00CE3C5A">
        <w:rPr>
          <w:rStyle w:val="1"/>
          <w:rFonts w:ascii="Times New Roman" w:hAnsi="Times New Roman" w:cs="Times New Roman"/>
          <w:color w:val="000000"/>
          <w:sz w:val="24"/>
          <w:szCs w:val="24"/>
        </w:rPr>
        <w:tab/>
        <w:t>услуги</w:t>
      </w:r>
      <w:r w:rsidRPr="00CE3C5A">
        <w:rPr>
          <w:rStyle w:val="1"/>
          <w:rFonts w:ascii="Times New Roman" w:hAnsi="Times New Roman" w:cs="Times New Roman"/>
          <w:color w:val="000000"/>
          <w:sz w:val="24"/>
          <w:szCs w:val="24"/>
        </w:rPr>
        <w:tab/>
        <w:t>в</w:t>
      </w:r>
    </w:p>
    <w:p w:rsidR="008F76C4" w:rsidRPr="00CE3C5A" w:rsidRDefault="008F76C4" w:rsidP="008F76C4">
      <w:pPr>
        <w:pStyle w:val="a3"/>
        <w:shd w:val="clear" w:color="auto" w:fill="auto"/>
        <w:tabs>
          <w:tab w:val="left" w:pos="1124"/>
          <w:tab w:val="left" w:pos="3389"/>
          <w:tab w:val="left" w:pos="4786"/>
          <w:tab w:val="left" w:pos="5208"/>
          <w:tab w:val="left" w:pos="6298"/>
          <w:tab w:val="left" w:pos="8237"/>
          <w:tab w:val="left" w:pos="9206"/>
        </w:tabs>
        <w:ind w:firstLine="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многофункциональном центре, по иным вопросам, связанным с предоставлением услуги, а также</w:t>
      </w:r>
      <w:r w:rsidRPr="00CE3C5A">
        <w:rPr>
          <w:rStyle w:val="1"/>
          <w:rFonts w:ascii="Times New Roman" w:hAnsi="Times New Roman" w:cs="Times New Roman"/>
          <w:color w:val="000000"/>
          <w:sz w:val="24"/>
          <w:szCs w:val="24"/>
        </w:rPr>
        <w:tab/>
        <w:t>консультирование</w:t>
      </w:r>
      <w:r w:rsidRPr="00CE3C5A">
        <w:rPr>
          <w:rStyle w:val="1"/>
          <w:rFonts w:ascii="Times New Roman" w:hAnsi="Times New Roman" w:cs="Times New Roman"/>
          <w:color w:val="000000"/>
          <w:sz w:val="24"/>
          <w:szCs w:val="24"/>
        </w:rPr>
        <w:tab/>
        <w:t>заявителей</w:t>
      </w:r>
      <w:r w:rsidRPr="00CE3C5A">
        <w:rPr>
          <w:rStyle w:val="1"/>
          <w:rFonts w:ascii="Times New Roman" w:hAnsi="Times New Roman" w:cs="Times New Roman"/>
          <w:color w:val="000000"/>
          <w:sz w:val="24"/>
          <w:szCs w:val="24"/>
        </w:rPr>
        <w:tab/>
        <w:t>о</w:t>
      </w:r>
      <w:r w:rsidRPr="00CE3C5A">
        <w:rPr>
          <w:rStyle w:val="1"/>
          <w:rFonts w:ascii="Times New Roman" w:hAnsi="Times New Roman" w:cs="Times New Roman"/>
          <w:color w:val="000000"/>
          <w:sz w:val="24"/>
          <w:szCs w:val="24"/>
        </w:rPr>
        <w:tab/>
        <w:t>порядке</w:t>
      </w:r>
      <w:r w:rsidRPr="00CE3C5A">
        <w:rPr>
          <w:rStyle w:val="1"/>
          <w:rFonts w:ascii="Times New Roman" w:hAnsi="Times New Roman" w:cs="Times New Roman"/>
          <w:color w:val="000000"/>
          <w:sz w:val="24"/>
          <w:szCs w:val="24"/>
        </w:rPr>
        <w:tab/>
        <w:t>предоставления</w:t>
      </w:r>
      <w:r w:rsidRPr="00CE3C5A">
        <w:rPr>
          <w:rStyle w:val="1"/>
          <w:rFonts w:ascii="Times New Roman" w:hAnsi="Times New Roman" w:cs="Times New Roman"/>
          <w:color w:val="000000"/>
          <w:sz w:val="24"/>
          <w:szCs w:val="24"/>
        </w:rPr>
        <w:tab/>
        <w:t>услуги</w:t>
      </w:r>
      <w:r w:rsidRPr="00CE3C5A">
        <w:rPr>
          <w:rStyle w:val="1"/>
          <w:rFonts w:ascii="Times New Roman" w:hAnsi="Times New Roman" w:cs="Times New Roman"/>
          <w:color w:val="000000"/>
          <w:sz w:val="24"/>
          <w:szCs w:val="24"/>
        </w:rPr>
        <w:tab/>
        <w:t>в</w:t>
      </w:r>
    </w:p>
    <w:p w:rsidR="008F76C4" w:rsidRPr="00CE3C5A" w:rsidRDefault="008F76C4" w:rsidP="008F76C4">
      <w:pPr>
        <w:pStyle w:val="a3"/>
        <w:shd w:val="clear" w:color="auto" w:fill="auto"/>
        <w:ind w:firstLine="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многофункциональном центре;</w:t>
      </w:r>
    </w:p>
    <w:p w:rsidR="008F76C4" w:rsidRPr="00CE3C5A" w:rsidRDefault="008F76C4" w:rsidP="008F76C4">
      <w:pPr>
        <w:pStyle w:val="a3"/>
        <w:numPr>
          <w:ilvl w:val="0"/>
          <w:numId w:val="6"/>
        </w:numPr>
        <w:shd w:val="clear" w:color="auto" w:fill="auto"/>
        <w:tabs>
          <w:tab w:val="left" w:pos="1423"/>
        </w:tabs>
        <w:ind w:firstLine="72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761621" w:rsidRPr="00761621" w:rsidRDefault="008F76C4" w:rsidP="008F76C4">
      <w:pPr>
        <w:pStyle w:val="a3"/>
        <w:numPr>
          <w:ilvl w:val="1"/>
          <w:numId w:val="17"/>
        </w:numPr>
        <w:shd w:val="clear" w:color="auto" w:fill="auto"/>
        <w:tabs>
          <w:tab w:val="left" w:pos="1423"/>
        </w:tabs>
        <w:jc w:val="both"/>
        <w:rPr>
          <w:rStyle w:val="1"/>
          <w:rFonts w:ascii="Times New Roman" w:hAnsi="Times New Roman" w:cs="Times New Roman"/>
          <w:sz w:val="24"/>
          <w:szCs w:val="24"/>
          <w:shd w:val="clear" w:color="auto" w:fill="auto"/>
        </w:rPr>
      </w:pPr>
      <w:r w:rsidRPr="00CE3C5A">
        <w:rPr>
          <w:rStyle w:val="1"/>
          <w:rFonts w:ascii="Times New Roman" w:hAnsi="Times New Roman" w:cs="Times New Roman"/>
          <w:color w:val="000000"/>
          <w:sz w:val="24"/>
          <w:szCs w:val="24"/>
        </w:rPr>
        <w:t xml:space="preserve">В соответствии с частью 1.1 статьи 16 Федерального закона № 210-ФЗ для </w:t>
      </w:r>
    </w:p>
    <w:p w:rsidR="008F76C4" w:rsidRPr="00CE3C5A" w:rsidRDefault="008F76C4" w:rsidP="00761621">
      <w:pPr>
        <w:pStyle w:val="a3"/>
        <w:shd w:val="clear" w:color="auto" w:fill="auto"/>
        <w:tabs>
          <w:tab w:val="left" w:pos="1423"/>
        </w:tabs>
        <w:ind w:firstLine="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реализации своих функций многофункциональные центры вправе привлекать иные организации.</w:t>
      </w:r>
    </w:p>
    <w:p w:rsidR="008F76C4" w:rsidRPr="00CE3C5A" w:rsidRDefault="008F76C4" w:rsidP="008F76C4">
      <w:pPr>
        <w:pStyle w:val="a3"/>
        <w:numPr>
          <w:ilvl w:val="1"/>
          <w:numId w:val="17"/>
        </w:numPr>
        <w:shd w:val="clear" w:color="auto" w:fill="auto"/>
        <w:tabs>
          <w:tab w:val="left" w:pos="1423"/>
        </w:tabs>
        <w:ind w:left="0" w:firstLine="426"/>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Информирование заявителей</w:t>
      </w:r>
    </w:p>
    <w:p w:rsidR="008F76C4" w:rsidRPr="00CE3C5A" w:rsidRDefault="008F76C4" w:rsidP="008F76C4">
      <w:pPr>
        <w:pStyle w:val="a3"/>
        <w:shd w:val="clear" w:color="auto" w:fill="auto"/>
        <w:ind w:firstLine="72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Информирование заявителя многофункциональными центрами осуществляется следующими способами:</w:t>
      </w:r>
    </w:p>
    <w:p w:rsidR="008F76C4" w:rsidRPr="00CE3C5A" w:rsidRDefault="008F76C4" w:rsidP="008F76C4">
      <w:pPr>
        <w:pStyle w:val="a3"/>
        <w:shd w:val="clear" w:color="auto" w:fill="auto"/>
        <w:tabs>
          <w:tab w:val="left" w:pos="1064"/>
        </w:tabs>
        <w:ind w:firstLine="72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а)</w:t>
      </w:r>
      <w:r w:rsidRPr="00CE3C5A">
        <w:rPr>
          <w:rStyle w:val="1"/>
          <w:rFonts w:ascii="Times New Roman" w:hAnsi="Times New Roman" w:cs="Times New Roman"/>
          <w:color w:val="000000"/>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F76C4" w:rsidRPr="00CE3C5A" w:rsidRDefault="008F76C4" w:rsidP="008F76C4">
      <w:pPr>
        <w:pStyle w:val="a3"/>
        <w:shd w:val="clear" w:color="auto" w:fill="auto"/>
        <w:tabs>
          <w:tab w:val="left" w:pos="1064"/>
        </w:tabs>
        <w:ind w:firstLine="72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б)</w:t>
      </w:r>
      <w:r w:rsidRPr="00CE3C5A">
        <w:rPr>
          <w:rStyle w:val="1"/>
          <w:rFonts w:ascii="Times New Roman" w:hAnsi="Times New Roman" w:cs="Times New Roman"/>
          <w:color w:val="000000"/>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rsidR="008F76C4" w:rsidRPr="00CE3C5A" w:rsidRDefault="008F76C4" w:rsidP="008F76C4">
      <w:pPr>
        <w:pStyle w:val="a3"/>
        <w:shd w:val="clear" w:color="auto" w:fill="auto"/>
        <w:ind w:firstLine="72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w:t>
      </w:r>
      <w:r w:rsidRPr="00CE3C5A">
        <w:rPr>
          <w:rStyle w:val="1"/>
          <w:rFonts w:ascii="Times New Roman" w:hAnsi="Times New Roman" w:cs="Times New Roman"/>
          <w:color w:val="000000"/>
          <w:sz w:val="24"/>
          <w:szCs w:val="24"/>
        </w:rPr>
        <w:lastRenderedPageBreak/>
        <w:t>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F76C4" w:rsidRPr="00CE3C5A" w:rsidRDefault="008F76C4" w:rsidP="008F76C4">
      <w:pPr>
        <w:pStyle w:val="a3"/>
        <w:numPr>
          <w:ilvl w:val="1"/>
          <w:numId w:val="17"/>
        </w:numPr>
        <w:shd w:val="clear" w:color="auto" w:fill="auto"/>
        <w:tabs>
          <w:tab w:val="left" w:pos="1423"/>
        </w:tabs>
        <w:ind w:left="0" w:firstLine="72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F76C4" w:rsidRPr="00CE3C5A" w:rsidRDefault="008F76C4" w:rsidP="008F76C4">
      <w:pPr>
        <w:pStyle w:val="a3"/>
        <w:numPr>
          <w:ilvl w:val="0"/>
          <w:numId w:val="6"/>
        </w:numPr>
        <w:shd w:val="clear" w:color="auto" w:fill="auto"/>
        <w:tabs>
          <w:tab w:val="left" w:pos="970"/>
        </w:tabs>
        <w:ind w:firstLine="72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изложить обращение в письменной форме (ответ направляется заявителю в соответствии со способом, указанным в обращении);</w:t>
      </w:r>
    </w:p>
    <w:p w:rsidR="008F76C4" w:rsidRPr="00CE3C5A" w:rsidRDefault="008F76C4" w:rsidP="008F76C4">
      <w:pPr>
        <w:pStyle w:val="a3"/>
        <w:numPr>
          <w:ilvl w:val="0"/>
          <w:numId w:val="6"/>
        </w:numPr>
        <w:shd w:val="clear" w:color="auto" w:fill="auto"/>
        <w:tabs>
          <w:tab w:val="left" w:pos="990"/>
        </w:tabs>
        <w:ind w:firstLine="72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назначить другое время для консультаций.</w:t>
      </w:r>
    </w:p>
    <w:p w:rsidR="00761621" w:rsidRPr="00761621" w:rsidRDefault="008F76C4" w:rsidP="008F76C4">
      <w:pPr>
        <w:pStyle w:val="a3"/>
        <w:numPr>
          <w:ilvl w:val="1"/>
          <w:numId w:val="17"/>
        </w:numPr>
        <w:shd w:val="clear" w:color="auto" w:fill="auto"/>
        <w:tabs>
          <w:tab w:val="left" w:pos="1423"/>
        </w:tabs>
        <w:ind w:firstLine="0"/>
        <w:jc w:val="both"/>
        <w:rPr>
          <w:rStyle w:val="1"/>
          <w:rFonts w:ascii="Times New Roman" w:hAnsi="Times New Roman" w:cs="Times New Roman"/>
          <w:sz w:val="24"/>
          <w:szCs w:val="24"/>
          <w:shd w:val="clear" w:color="auto" w:fill="auto"/>
        </w:rPr>
      </w:pPr>
      <w:r w:rsidRPr="00761621">
        <w:rPr>
          <w:rStyle w:val="1"/>
          <w:rFonts w:ascii="Times New Roman" w:hAnsi="Times New Roman" w:cs="Times New Roman"/>
          <w:color w:val="000000"/>
          <w:sz w:val="24"/>
          <w:szCs w:val="24"/>
        </w:rPr>
        <w:t xml:space="preserve">При консультировании по письменным обращениям заявителей ответ направляется </w:t>
      </w:r>
    </w:p>
    <w:p w:rsidR="008F76C4" w:rsidRPr="00761621" w:rsidRDefault="008F76C4" w:rsidP="00761621">
      <w:pPr>
        <w:pStyle w:val="a3"/>
        <w:shd w:val="clear" w:color="auto" w:fill="auto"/>
        <w:tabs>
          <w:tab w:val="left" w:pos="1423"/>
        </w:tabs>
        <w:ind w:left="-142" w:firstLine="0"/>
        <w:jc w:val="both"/>
        <w:rPr>
          <w:rFonts w:ascii="Times New Roman" w:hAnsi="Times New Roman" w:cs="Times New Roman"/>
          <w:sz w:val="24"/>
          <w:szCs w:val="24"/>
        </w:rPr>
      </w:pPr>
      <w:r w:rsidRPr="00761621">
        <w:rPr>
          <w:rStyle w:val="1"/>
          <w:rFonts w:ascii="Times New Roman" w:hAnsi="Times New Roman" w:cs="Times New Roman"/>
          <w:color w:val="000000"/>
          <w:sz w:val="24"/>
          <w:szCs w:val="24"/>
        </w:rPr>
        <w:t>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761621" w:rsidRPr="00761621" w:rsidRDefault="008F76C4" w:rsidP="008F76C4">
      <w:pPr>
        <w:pStyle w:val="a3"/>
        <w:numPr>
          <w:ilvl w:val="1"/>
          <w:numId w:val="17"/>
        </w:numPr>
        <w:shd w:val="clear" w:color="auto" w:fill="auto"/>
        <w:tabs>
          <w:tab w:val="left" w:pos="1374"/>
        </w:tabs>
        <w:jc w:val="both"/>
        <w:rPr>
          <w:rStyle w:val="1"/>
          <w:rFonts w:ascii="Times New Roman" w:hAnsi="Times New Roman" w:cs="Times New Roman"/>
          <w:sz w:val="24"/>
          <w:szCs w:val="24"/>
          <w:shd w:val="clear" w:color="auto" w:fill="auto"/>
        </w:rPr>
      </w:pPr>
      <w:r w:rsidRPr="00CE3C5A">
        <w:rPr>
          <w:rStyle w:val="1"/>
          <w:rFonts w:ascii="Times New Roman" w:hAnsi="Times New Roman" w:cs="Times New Roman"/>
          <w:color w:val="000000"/>
          <w:sz w:val="24"/>
          <w:szCs w:val="24"/>
        </w:rPr>
        <w:t xml:space="preserve">Выдача заявителю результата предоставления государственной (муниципальной) </w:t>
      </w:r>
    </w:p>
    <w:p w:rsidR="008F76C4" w:rsidRPr="00CE3C5A" w:rsidRDefault="008F76C4" w:rsidP="00761621">
      <w:pPr>
        <w:pStyle w:val="a3"/>
        <w:shd w:val="clear" w:color="auto" w:fill="auto"/>
        <w:tabs>
          <w:tab w:val="left" w:pos="1374"/>
        </w:tabs>
        <w:ind w:firstLine="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услуги.</w:t>
      </w:r>
    </w:p>
    <w:p w:rsidR="008F76C4" w:rsidRPr="00CE3C5A" w:rsidRDefault="008F76C4" w:rsidP="008F76C4">
      <w:pPr>
        <w:pStyle w:val="a3"/>
        <w:shd w:val="clear" w:color="auto" w:fill="auto"/>
        <w:ind w:firstLine="72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F76C4" w:rsidRPr="00CE3C5A" w:rsidRDefault="008F76C4" w:rsidP="008F76C4">
      <w:pPr>
        <w:pStyle w:val="a3"/>
        <w:numPr>
          <w:ilvl w:val="1"/>
          <w:numId w:val="17"/>
        </w:numPr>
        <w:shd w:val="clear" w:color="auto" w:fill="auto"/>
        <w:tabs>
          <w:tab w:val="left" w:pos="1441"/>
        </w:tabs>
        <w:ind w:left="0" w:firstLine="72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Порядок и сроки передачи уполномоченным органом государственной</w:t>
      </w:r>
    </w:p>
    <w:p w:rsidR="008F76C4" w:rsidRPr="00CE3C5A" w:rsidRDefault="008F76C4" w:rsidP="008F76C4">
      <w:pPr>
        <w:pStyle w:val="a3"/>
        <w:shd w:val="clear" w:color="auto" w:fill="auto"/>
        <w:tabs>
          <w:tab w:val="left" w:pos="1618"/>
        </w:tabs>
        <w:ind w:firstLine="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w:t>
      </w:r>
      <w:r w:rsidRPr="00CE3C5A">
        <w:rPr>
          <w:rStyle w:val="1"/>
          <w:rFonts w:ascii="Times New Roman" w:hAnsi="Times New Roman" w:cs="Times New Roman"/>
          <w:color w:val="000000"/>
          <w:sz w:val="24"/>
          <w:szCs w:val="24"/>
        </w:rPr>
        <w:tab/>
        <w:t>797 "О взаимодействии между многофункциональными центрами</w:t>
      </w:r>
    </w:p>
    <w:p w:rsidR="008F76C4" w:rsidRPr="00CE3C5A" w:rsidRDefault="008F76C4" w:rsidP="008F76C4">
      <w:pPr>
        <w:pStyle w:val="a3"/>
        <w:shd w:val="clear" w:color="auto" w:fill="auto"/>
        <w:ind w:firstLine="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F76C4" w:rsidRPr="00CE3C5A" w:rsidRDefault="008F76C4" w:rsidP="008F76C4">
      <w:pPr>
        <w:pStyle w:val="a3"/>
        <w:numPr>
          <w:ilvl w:val="1"/>
          <w:numId w:val="17"/>
        </w:numPr>
        <w:shd w:val="clear" w:color="auto" w:fill="auto"/>
        <w:tabs>
          <w:tab w:val="left" w:pos="1431"/>
        </w:tabs>
        <w:ind w:left="0" w:firstLine="72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F76C4" w:rsidRPr="00CE3C5A" w:rsidRDefault="008F76C4" w:rsidP="00CB5B76">
      <w:pPr>
        <w:pStyle w:val="a3"/>
        <w:numPr>
          <w:ilvl w:val="1"/>
          <w:numId w:val="17"/>
        </w:numPr>
        <w:shd w:val="clear" w:color="auto" w:fill="auto"/>
        <w:tabs>
          <w:tab w:val="left" w:pos="1441"/>
        </w:tabs>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Работник многофункционального центра осуществляет следующие действия:</w:t>
      </w:r>
    </w:p>
    <w:p w:rsidR="008F76C4" w:rsidRPr="00CE3C5A" w:rsidRDefault="008F76C4" w:rsidP="008F76C4">
      <w:pPr>
        <w:pStyle w:val="a3"/>
        <w:numPr>
          <w:ilvl w:val="0"/>
          <w:numId w:val="6"/>
        </w:numPr>
        <w:shd w:val="clear" w:color="auto" w:fill="auto"/>
        <w:tabs>
          <w:tab w:val="left" w:pos="1374"/>
        </w:tabs>
        <w:ind w:firstLine="72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F76C4" w:rsidRPr="00CE3C5A" w:rsidRDefault="008F76C4" w:rsidP="008F76C4">
      <w:pPr>
        <w:pStyle w:val="a3"/>
        <w:numPr>
          <w:ilvl w:val="0"/>
          <w:numId w:val="6"/>
        </w:numPr>
        <w:shd w:val="clear" w:color="auto" w:fill="auto"/>
        <w:tabs>
          <w:tab w:val="left" w:pos="1374"/>
        </w:tabs>
        <w:ind w:firstLine="72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проверяет полномочия представителя заявителя (в случае обращения представителя заявителя);</w:t>
      </w:r>
    </w:p>
    <w:p w:rsidR="008F76C4" w:rsidRPr="00CE3C5A" w:rsidRDefault="008F76C4" w:rsidP="008F76C4">
      <w:pPr>
        <w:pStyle w:val="a3"/>
        <w:numPr>
          <w:ilvl w:val="0"/>
          <w:numId w:val="6"/>
        </w:numPr>
        <w:shd w:val="clear" w:color="auto" w:fill="auto"/>
        <w:tabs>
          <w:tab w:val="left" w:pos="1374"/>
        </w:tabs>
        <w:ind w:firstLine="72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 xml:space="preserve">определяет статус исполнения заявления о выдаче разрешения на ввод объекта в </w:t>
      </w:r>
      <w:r w:rsidRPr="00CE3C5A">
        <w:rPr>
          <w:rStyle w:val="1"/>
          <w:rFonts w:ascii="Times New Roman" w:hAnsi="Times New Roman" w:cs="Times New Roman"/>
          <w:color w:val="000000"/>
          <w:sz w:val="24"/>
          <w:szCs w:val="24"/>
        </w:rPr>
        <w:lastRenderedPageBreak/>
        <w:t>эксплуатацию в ГИС;</w:t>
      </w:r>
    </w:p>
    <w:p w:rsidR="008F76C4" w:rsidRPr="00CE3C5A" w:rsidRDefault="008F76C4" w:rsidP="008F76C4">
      <w:pPr>
        <w:pStyle w:val="a3"/>
        <w:numPr>
          <w:ilvl w:val="0"/>
          <w:numId w:val="6"/>
        </w:numPr>
        <w:shd w:val="clear" w:color="auto" w:fill="auto"/>
        <w:tabs>
          <w:tab w:val="left" w:pos="1374"/>
        </w:tabs>
        <w:ind w:firstLine="72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F76C4" w:rsidRPr="00CE3C5A" w:rsidRDefault="008F76C4" w:rsidP="008F76C4">
      <w:pPr>
        <w:pStyle w:val="a3"/>
        <w:numPr>
          <w:ilvl w:val="0"/>
          <w:numId w:val="6"/>
        </w:numPr>
        <w:shd w:val="clear" w:color="auto" w:fill="auto"/>
        <w:tabs>
          <w:tab w:val="left" w:pos="1374"/>
        </w:tabs>
        <w:ind w:firstLine="72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F76C4" w:rsidRPr="00CE3C5A" w:rsidRDefault="008F76C4" w:rsidP="008F76C4">
      <w:pPr>
        <w:pStyle w:val="a3"/>
        <w:numPr>
          <w:ilvl w:val="0"/>
          <w:numId w:val="6"/>
        </w:numPr>
        <w:shd w:val="clear" w:color="auto" w:fill="auto"/>
        <w:tabs>
          <w:tab w:val="left" w:pos="1374"/>
        </w:tabs>
        <w:ind w:firstLine="72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выдает документы заявителю, при необходимости запрашивает у заявителя подписи за каждый выданный документ;</w:t>
      </w:r>
    </w:p>
    <w:p w:rsidR="00CB5B76" w:rsidRPr="00CE3C5A" w:rsidRDefault="00CB5B76" w:rsidP="00CB5B76">
      <w:pPr>
        <w:pStyle w:val="a3"/>
        <w:numPr>
          <w:ilvl w:val="0"/>
          <w:numId w:val="6"/>
        </w:numPr>
        <w:shd w:val="clear" w:color="auto" w:fill="auto"/>
        <w:tabs>
          <w:tab w:val="left" w:pos="1374"/>
        </w:tabs>
        <w:ind w:firstLine="720"/>
        <w:jc w:val="both"/>
        <w:rPr>
          <w:rStyle w:val="1"/>
          <w:rFonts w:ascii="Times New Roman" w:hAnsi="Times New Roman" w:cs="Times New Roman"/>
          <w:sz w:val="24"/>
          <w:szCs w:val="24"/>
          <w:shd w:val="clear" w:color="auto" w:fill="auto"/>
        </w:rPr>
      </w:pPr>
      <w:r w:rsidRPr="00CE3C5A">
        <w:rPr>
          <w:rStyle w:val="1"/>
          <w:rFonts w:ascii="Times New Roman" w:hAnsi="Times New Roman" w:cs="Times New Roman"/>
          <w:color w:val="000000"/>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CB5B76" w:rsidRPr="00CE3C5A" w:rsidRDefault="00CB5B76" w:rsidP="00CB5B76">
      <w:pPr>
        <w:pStyle w:val="a3"/>
        <w:shd w:val="clear" w:color="auto" w:fill="auto"/>
        <w:tabs>
          <w:tab w:val="left" w:pos="1374"/>
        </w:tabs>
        <w:ind w:left="720" w:firstLine="0"/>
        <w:jc w:val="both"/>
        <w:rPr>
          <w:rFonts w:ascii="Times New Roman" w:hAnsi="Times New Roman" w:cs="Times New Roman"/>
          <w:sz w:val="24"/>
          <w:szCs w:val="24"/>
        </w:rPr>
      </w:pPr>
    </w:p>
    <w:p w:rsidR="00CB5B76" w:rsidRPr="00CE3C5A" w:rsidRDefault="00CB5B76" w:rsidP="00CB5B76">
      <w:pPr>
        <w:pStyle w:val="a3"/>
        <w:numPr>
          <w:ilvl w:val="0"/>
          <w:numId w:val="6"/>
        </w:numPr>
        <w:shd w:val="clear" w:color="auto" w:fill="auto"/>
        <w:tabs>
          <w:tab w:val="left" w:pos="703"/>
        </w:tabs>
        <w:spacing w:after="200"/>
        <w:ind w:firstLine="0"/>
        <w:jc w:val="center"/>
        <w:rPr>
          <w:rFonts w:ascii="Times New Roman" w:hAnsi="Times New Roman" w:cs="Times New Roman"/>
          <w:sz w:val="24"/>
          <w:szCs w:val="24"/>
        </w:rPr>
      </w:pPr>
      <w:r w:rsidRPr="00CE3C5A">
        <w:rPr>
          <w:rStyle w:val="1"/>
          <w:rFonts w:ascii="Times New Roman" w:hAnsi="Times New Roman" w:cs="Times New Roman"/>
          <w:b/>
          <w:bCs/>
          <w:color w:val="000000"/>
          <w:sz w:val="24"/>
          <w:szCs w:val="24"/>
          <w:lang w:val="en-US"/>
        </w:rPr>
        <w:t>III</w:t>
      </w:r>
      <w:r w:rsidRPr="00CE3C5A">
        <w:rPr>
          <w:rStyle w:val="1"/>
          <w:rFonts w:ascii="Times New Roman" w:hAnsi="Times New Roman" w:cs="Times New Roman"/>
          <w:b/>
          <w:bCs/>
          <w:color w:val="000000"/>
          <w:sz w:val="24"/>
          <w:szCs w:val="24"/>
        </w:rPr>
        <w:t>. Состав, последовательность и сроки выполнения административных</w:t>
      </w:r>
      <w:r w:rsidRPr="00CE3C5A">
        <w:rPr>
          <w:rStyle w:val="1"/>
          <w:rFonts w:ascii="Times New Roman" w:hAnsi="Times New Roman" w:cs="Times New Roman"/>
          <w:b/>
          <w:bCs/>
          <w:color w:val="000000"/>
          <w:sz w:val="24"/>
          <w:szCs w:val="24"/>
        </w:rPr>
        <w:br/>
        <w:t>процедур, требования к порядку их выполнения</w:t>
      </w:r>
    </w:p>
    <w:p w:rsidR="00CB5B76" w:rsidRPr="00CE3C5A" w:rsidRDefault="00CB5B76" w:rsidP="00761621">
      <w:pPr>
        <w:pStyle w:val="20"/>
        <w:numPr>
          <w:ilvl w:val="0"/>
          <w:numId w:val="17"/>
        </w:numPr>
        <w:shd w:val="clear" w:color="auto" w:fill="auto"/>
        <w:tabs>
          <w:tab w:val="left" w:pos="1424"/>
        </w:tabs>
        <w:spacing w:after="200"/>
        <w:rPr>
          <w:rFonts w:ascii="Times New Roman" w:hAnsi="Times New Roman" w:cs="Times New Roman"/>
          <w:sz w:val="24"/>
          <w:szCs w:val="24"/>
        </w:rPr>
      </w:pPr>
      <w:bookmarkStart w:id="45" w:name="bookmark46"/>
      <w:bookmarkStart w:id="46" w:name="bookmark47"/>
      <w:r w:rsidRPr="00CE3C5A">
        <w:rPr>
          <w:rStyle w:val="2"/>
          <w:rFonts w:ascii="Times New Roman" w:hAnsi="Times New Roman" w:cs="Times New Roman"/>
          <w:b/>
          <w:bCs/>
          <w:i/>
          <w:iCs/>
          <w:color w:val="000000"/>
          <w:sz w:val="24"/>
          <w:szCs w:val="24"/>
        </w:rPr>
        <w:t>Состав, последовательность и сроки выполнения административных процедур (действий) при предоставлении Муниципальной услуги</w:t>
      </w:r>
      <w:bookmarkEnd w:id="45"/>
      <w:bookmarkEnd w:id="46"/>
    </w:p>
    <w:p w:rsidR="00CB5B76" w:rsidRPr="00CE3C5A" w:rsidRDefault="00CB5B76" w:rsidP="00CB5B76">
      <w:pPr>
        <w:pStyle w:val="a3"/>
        <w:numPr>
          <w:ilvl w:val="1"/>
          <w:numId w:val="17"/>
        </w:numPr>
        <w:shd w:val="clear" w:color="auto" w:fill="auto"/>
        <w:tabs>
          <w:tab w:val="left" w:pos="1244"/>
        </w:tabs>
        <w:spacing w:after="20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Перечень административных процедур:</w:t>
      </w:r>
    </w:p>
    <w:p w:rsidR="00CB5B76" w:rsidRPr="00CE3C5A" w:rsidRDefault="00CB5B76" w:rsidP="00CB5B76">
      <w:pPr>
        <w:pStyle w:val="a3"/>
        <w:shd w:val="clear" w:color="auto" w:fill="auto"/>
        <w:tabs>
          <w:tab w:val="left" w:pos="1095"/>
        </w:tabs>
        <w:ind w:firstLine="72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а)</w:t>
      </w:r>
      <w:r w:rsidRPr="00CE3C5A">
        <w:rPr>
          <w:rStyle w:val="1"/>
          <w:rFonts w:ascii="Times New Roman" w:hAnsi="Times New Roman" w:cs="Times New Roman"/>
          <w:color w:val="000000"/>
          <w:sz w:val="24"/>
          <w:szCs w:val="24"/>
        </w:rPr>
        <w:tab/>
        <w:t>Прием и регистрация Заявления и документов, необходимых для предоставления Муниципальной услуги;</w:t>
      </w:r>
    </w:p>
    <w:p w:rsidR="00CB5B76" w:rsidRPr="00CE3C5A" w:rsidRDefault="00CB5B76" w:rsidP="00CB5B76">
      <w:pPr>
        <w:pStyle w:val="a3"/>
        <w:shd w:val="clear" w:color="auto" w:fill="auto"/>
        <w:tabs>
          <w:tab w:val="left" w:pos="1095"/>
        </w:tabs>
        <w:ind w:firstLine="72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б)</w:t>
      </w:r>
      <w:r w:rsidRPr="00CE3C5A">
        <w:rPr>
          <w:rStyle w:val="1"/>
          <w:rFonts w:ascii="Times New Roman" w:hAnsi="Times New Roman" w:cs="Times New Roman"/>
          <w:color w:val="000000"/>
          <w:sz w:val="24"/>
          <w:szCs w:val="24"/>
        </w:rPr>
        <w:tab/>
        <w:t>Обработка и предварительное рассмотрение документов, необходимых для предоставления Муниципальной услуги;</w:t>
      </w:r>
    </w:p>
    <w:p w:rsidR="00CB5B76" w:rsidRPr="00CE3C5A" w:rsidRDefault="00CB5B76" w:rsidP="00CB5B76">
      <w:pPr>
        <w:pStyle w:val="a3"/>
        <w:shd w:val="clear" w:color="auto" w:fill="auto"/>
        <w:tabs>
          <w:tab w:val="left" w:pos="1095"/>
        </w:tabs>
        <w:ind w:firstLine="72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в)</w:t>
      </w:r>
      <w:r w:rsidRPr="00CE3C5A">
        <w:rPr>
          <w:rStyle w:val="1"/>
          <w:rFonts w:ascii="Times New Roman" w:hAnsi="Times New Roman" w:cs="Times New Roman"/>
          <w:color w:val="000000"/>
          <w:sz w:val="24"/>
          <w:szCs w:val="24"/>
        </w:rPr>
        <w:tab/>
        <w:t>Формирование и направление межведомственных запросов в органы (организации), участвующие в предоставлении Муниципальной услуги;</w:t>
      </w:r>
    </w:p>
    <w:p w:rsidR="00CB5B76" w:rsidRPr="00CE3C5A" w:rsidRDefault="00CB5B76" w:rsidP="00CB5B76">
      <w:pPr>
        <w:pStyle w:val="a3"/>
        <w:shd w:val="clear" w:color="auto" w:fill="auto"/>
        <w:tabs>
          <w:tab w:val="left" w:pos="1095"/>
        </w:tabs>
        <w:ind w:firstLine="72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г)</w:t>
      </w:r>
      <w:r w:rsidRPr="00CE3C5A">
        <w:rPr>
          <w:rStyle w:val="1"/>
          <w:rFonts w:ascii="Times New Roman" w:hAnsi="Times New Roman" w:cs="Times New Roman"/>
          <w:color w:val="000000"/>
          <w:sz w:val="24"/>
          <w:szCs w:val="24"/>
        </w:rPr>
        <w:tab/>
        <w:t>Определение возможности предоставления Муниципальной услуги, подготовка проекта решения;</w:t>
      </w:r>
    </w:p>
    <w:p w:rsidR="00CB5B76" w:rsidRPr="00CE3C5A" w:rsidRDefault="00CB5B76" w:rsidP="00CB5B76">
      <w:pPr>
        <w:pStyle w:val="a3"/>
        <w:shd w:val="clear" w:color="auto" w:fill="auto"/>
        <w:tabs>
          <w:tab w:val="left" w:pos="1095"/>
        </w:tabs>
        <w:ind w:firstLine="72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д)</w:t>
      </w:r>
      <w:r w:rsidRPr="00CE3C5A">
        <w:rPr>
          <w:rStyle w:val="1"/>
          <w:rFonts w:ascii="Times New Roman" w:hAnsi="Times New Roman" w:cs="Times New Roman"/>
          <w:color w:val="000000"/>
          <w:sz w:val="24"/>
          <w:szCs w:val="24"/>
        </w:rPr>
        <w:tab/>
        <w:t>Принятие решения о предоставлении (об отказе в предоставлении) Муниципальной услуги;</w:t>
      </w:r>
    </w:p>
    <w:p w:rsidR="00CB5B76" w:rsidRPr="00CE3C5A" w:rsidRDefault="00CB5B76" w:rsidP="00CB5B76">
      <w:pPr>
        <w:pStyle w:val="a3"/>
        <w:shd w:val="clear" w:color="auto" w:fill="auto"/>
        <w:tabs>
          <w:tab w:val="left" w:pos="1095"/>
        </w:tabs>
        <w:ind w:firstLine="72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е)</w:t>
      </w:r>
      <w:r w:rsidRPr="00CE3C5A">
        <w:rPr>
          <w:rStyle w:val="1"/>
          <w:rFonts w:ascii="Times New Roman" w:hAnsi="Times New Roman" w:cs="Times New Roman"/>
          <w:color w:val="000000"/>
          <w:sz w:val="24"/>
          <w:szCs w:val="24"/>
        </w:rPr>
        <w:tab/>
        <w:t>Подписание и направление (выдача) результата предоставления Муниципальной услуги Заявителю.</w:t>
      </w:r>
    </w:p>
    <w:p w:rsidR="00761621" w:rsidRPr="00761621" w:rsidRDefault="00CB5B76" w:rsidP="00761621">
      <w:pPr>
        <w:pStyle w:val="a3"/>
        <w:numPr>
          <w:ilvl w:val="1"/>
          <w:numId w:val="17"/>
        </w:numPr>
        <w:shd w:val="clear" w:color="auto" w:fill="auto"/>
        <w:tabs>
          <w:tab w:val="left" w:pos="1424"/>
        </w:tabs>
        <w:ind w:left="840" w:hanging="437"/>
        <w:jc w:val="both"/>
        <w:rPr>
          <w:rStyle w:val="1"/>
          <w:rFonts w:ascii="Times New Roman" w:hAnsi="Times New Roman" w:cs="Times New Roman"/>
          <w:sz w:val="24"/>
          <w:szCs w:val="24"/>
          <w:shd w:val="clear" w:color="auto" w:fill="auto"/>
        </w:rPr>
      </w:pPr>
      <w:r w:rsidRPr="00CE3C5A">
        <w:rPr>
          <w:rStyle w:val="1"/>
          <w:rFonts w:ascii="Times New Roman" w:hAnsi="Times New Roman" w:cs="Times New Roman"/>
          <w:color w:val="000000"/>
          <w:sz w:val="24"/>
          <w:szCs w:val="24"/>
        </w:rPr>
        <w:t xml:space="preserve">Каждая административная процедура состоит из административных действий. </w:t>
      </w:r>
    </w:p>
    <w:p w:rsidR="00CB5B76" w:rsidRPr="00CE3C5A" w:rsidRDefault="00CB5B76" w:rsidP="00761621">
      <w:pPr>
        <w:pStyle w:val="a3"/>
        <w:shd w:val="clear" w:color="auto" w:fill="auto"/>
        <w:tabs>
          <w:tab w:val="left" w:pos="1424"/>
        </w:tabs>
        <w:spacing w:after="300"/>
        <w:ind w:firstLine="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 xml:space="preserve">Перечень и содержание административных действий, составляющих каждую административную процедуру приведен в Приложении </w:t>
      </w:r>
      <w:r w:rsidR="00761621">
        <w:rPr>
          <w:rStyle w:val="1"/>
          <w:rFonts w:ascii="Times New Roman" w:hAnsi="Times New Roman" w:cs="Times New Roman"/>
          <w:color w:val="000000"/>
          <w:sz w:val="24"/>
          <w:szCs w:val="24"/>
        </w:rPr>
        <w:t>8</w:t>
      </w:r>
      <w:r w:rsidRPr="00CE3C5A">
        <w:rPr>
          <w:rStyle w:val="1"/>
          <w:rFonts w:ascii="Times New Roman" w:hAnsi="Times New Roman" w:cs="Times New Roman"/>
          <w:color w:val="000000"/>
          <w:sz w:val="24"/>
          <w:szCs w:val="24"/>
        </w:rPr>
        <w:t xml:space="preserve"> к настоящему Административному регламенту.</w:t>
      </w:r>
    </w:p>
    <w:p w:rsidR="00CB5B76" w:rsidRPr="00CE3C5A" w:rsidRDefault="00CB5B76" w:rsidP="00CB5B76">
      <w:pPr>
        <w:pStyle w:val="a3"/>
        <w:numPr>
          <w:ilvl w:val="0"/>
          <w:numId w:val="21"/>
        </w:numPr>
        <w:shd w:val="clear" w:color="auto" w:fill="auto"/>
        <w:tabs>
          <w:tab w:val="left" w:pos="703"/>
        </w:tabs>
        <w:spacing w:after="260"/>
        <w:jc w:val="center"/>
        <w:rPr>
          <w:rFonts w:ascii="Times New Roman" w:hAnsi="Times New Roman" w:cs="Times New Roman"/>
          <w:sz w:val="24"/>
          <w:szCs w:val="24"/>
        </w:rPr>
      </w:pPr>
      <w:r w:rsidRPr="00CE3C5A">
        <w:rPr>
          <w:rStyle w:val="1"/>
          <w:rFonts w:ascii="Times New Roman" w:hAnsi="Times New Roman" w:cs="Times New Roman"/>
          <w:b/>
          <w:bCs/>
          <w:color w:val="000000"/>
          <w:sz w:val="24"/>
          <w:szCs w:val="24"/>
        </w:rPr>
        <w:t>Порядок и формы контроля за исполнением Административного</w:t>
      </w:r>
      <w:r w:rsidRPr="00CE3C5A">
        <w:rPr>
          <w:rStyle w:val="1"/>
          <w:rFonts w:ascii="Times New Roman" w:hAnsi="Times New Roman" w:cs="Times New Roman"/>
          <w:b/>
          <w:bCs/>
          <w:color w:val="000000"/>
          <w:sz w:val="24"/>
          <w:szCs w:val="24"/>
        </w:rPr>
        <w:br/>
        <w:t>регламента</w:t>
      </w:r>
    </w:p>
    <w:p w:rsidR="00CB5B76" w:rsidRPr="00CE3C5A" w:rsidRDefault="00CB5B76" w:rsidP="00CB5B76">
      <w:pPr>
        <w:pStyle w:val="a3"/>
        <w:numPr>
          <w:ilvl w:val="0"/>
          <w:numId w:val="17"/>
        </w:numPr>
        <w:shd w:val="clear" w:color="auto" w:fill="auto"/>
        <w:tabs>
          <w:tab w:val="left" w:pos="1920"/>
        </w:tabs>
        <w:spacing w:after="260"/>
        <w:jc w:val="center"/>
        <w:rPr>
          <w:rFonts w:ascii="Times New Roman" w:hAnsi="Times New Roman" w:cs="Times New Roman"/>
          <w:sz w:val="24"/>
          <w:szCs w:val="24"/>
        </w:rPr>
      </w:pPr>
      <w:r w:rsidRPr="00CE3C5A">
        <w:rPr>
          <w:rStyle w:val="1"/>
          <w:rFonts w:ascii="Times New Roman" w:hAnsi="Times New Roman" w:cs="Times New Roman"/>
          <w:b/>
          <w:bCs/>
          <w:i/>
          <w:iCs/>
          <w:color w:val="000000"/>
          <w:sz w:val="24"/>
          <w:szCs w:val="24"/>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CB5B76" w:rsidRPr="00CE3C5A" w:rsidRDefault="00CB5B76" w:rsidP="00CB5B76">
      <w:pPr>
        <w:pStyle w:val="a3"/>
        <w:numPr>
          <w:ilvl w:val="1"/>
          <w:numId w:val="17"/>
        </w:numPr>
        <w:shd w:val="clear" w:color="auto" w:fill="auto"/>
        <w:tabs>
          <w:tab w:val="left" w:pos="1424"/>
        </w:tabs>
        <w:jc w:val="both"/>
        <w:rPr>
          <w:rStyle w:val="1"/>
          <w:rFonts w:ascii="Times New Roman" w:hAnsi="Times New Roman" w:cs="Times New Roman"/>
          <w:sz w:val="24"/>
          <w:szCs w:val="24"/>
          <w:shd w:val="clear" w:color="auto" w:fill="auto"/>
        </w:rPr>
      </w:pPr>
      <w:r w:rsidRPr="00CE3C5A">
        <w:rPr>
          <w:rStyle w:val="1"/>
          <w:rFonts w:ascii="Times New Roman" w:hAnsi="Times New Roman" w:cs="Times New Roman"/>
          <w:color w:val="000000"/>
          <w:sz w:val="24"/>
          <w:szCs w:val="24"/>
        </w:rPr>
        <w:t xml:space="preserve">Текущий контроль за соблюдением и исполнением должностными лицами </w:t>
      </w:r>
    </w:p>
    <w:p w:rsidR="00CB5B76" w:rsidRPr="00CE3C5A" w:rsidRDefault="00CB5B76" w:rsidP="00CB5B76">
      <w:pPr>
        <w:pStyle w:val="a3"/>
        <w:shd w:val="clear" w:color="auto" w:fill="auto"/>
        <w:tabs>
          <w:tab w:val="left" w:pos="1424"/>
        </w:tabs>
        <w:ind w:firstLine="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 xml:space="preserve">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w:t>
      </w:r>
      <w:r w:rsidRPr="00CE3C5A">
        <w:rPr>
          <w:rStyle w:val="1"/>
          <w:rFonts w:ascii="Times New Roman" w:hAnsi="Times New Roman" w:cs="Times New Roman"/>
          <w:color w:val="000000"/>
          <w:sz w:val="24"/>
          <w:szCs w:val="24"/>
        </w:rPr>
        <w:lastRenderedPageBreak/>
        <w:t>осуществление контроля за предоставлением муниципальной услуги.</w:t>
      </w:r>
    </w:p>
    <w:p w:rsidR="00761621" w:rsidRPr="00761621" w:rsidRDefault="00CB5B76" w:rsidP="00CB5B76">
      <w:pPr>
        <w:pStyle w:val="a3"/>
        <w:numPr>
          <w:ilvl w:val="1"/>
          <w:numId w:val="17"/>
        </w:numPr>
        <w:shd w:val="clear" w:color="auto" w:fill="auto"/>
        <w:tabs>
          <w:tab w:val="left" w:pos="1424"/>
        </w:tabs>
        <w:ind w:firstLine="0"/>
        <w:jc w:val="both"/>
        <w:rPr>
          <w:rStyle w:val="1"/>
          <w:rFonts w:ascii="Times New Roman" w:hAnsi="Times New Roman" w:cs="Times New Roman"/>
          <w:sz w:val="24"/>
          <w:szCs w:val="24"/>
          <w:shd w:val="clear" w:color="auto" w:fill="auto"/>
        </w:rPr>
      </w:pPr>
      <w:r w:rsidRPr="00761621">
        <w:rPr>
          <w:rStyle w:val="1"/>
          <w:rFonts w:ascii="Times New Roman" w:hAnsi="Times New Roman" w:cs="Times New Roman"/>
          <w:color w:val="000000"/>
          <w:sz w:val="24"/>
          <w:szCs w:val="24"/>
        </w:rPr>
        <w:t xml:space="preserve">Для текущего контроля используются сведения служебной корреспонденции, </w:t>
      </w:r>
    </w:p>
    <w:p w:rsidR="00CB5B76" w:rsidRPr="00761621" w:rsidRDefault="00CB5B76" w:rsidP="00761621">
      <w:pPr>
        <w:pStyle w:val="a3"/>
        <w:shd w:val="clear" w:color="auto" w:fill="auto"/>
        <w:tabs>
          <w:tab w:val="left" w:pos="1424"/>
        </w:tabs>
        <w:ind w:firstLine="0"/>
        <w:jc w:val="both"/>
        <w:rPr>
          <w:rFonts w:ascii="Times New Roman" w:hAnsi="Times New Roman" w:cs="Times New Roman"/>
          <w:sz w:val="24"/>
          <w:szCs w:val="24"/>
        </w:rPr>
      </w:pPr>
      <w:r w:rsidRPr="00761621">
        <w:rPr>
          <w:rStyle w:val="1"/>
          <w:rFonts w:ascii="Times New Roman" w:hAnsi="Times New Roman" w:cs="Times New Roman"/>
          <w:color w:val="000000"/>
          <w:sz w:val="24"/>
          <w:szCs w:val="24"/>
        </w:rPr>
        <w:t>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CB5B76" w:rsidRPr="00CE3C5A" w:rsidRDefault="00CB5B76" w:rsidP="00CB5B76">
      <w:pPr>
        <w:pStyle w:val="a3"/>
        <w:numPr>
          <w:ilvl w:val="1"/>
          <w:numId w:val="17"/>
        </w:numPr>
        <w:shd w:val="clear" w:color="auto" w:fill="auto"/>
        <w:tabs>
          <w:tab w:val="left" w:pos="1424"/>
        </w:tabs>
        <w:jc w:val="both"/>
        <w:rPr>
          <w:rStyle w:val="1"/>
          <w:rFonts w:ascii="Times New Roman" w:hAnsi="Times New Roman" w:cs="Times New Roman"/>
          <w:sz w:val="24"/>
          <w:szCs w:val="24"/>
          <w:shd w:val="clear" w:color="auto" w:fill="auto"/>
        </w:rPr>
      </w:pPr>
      <w:r w:rsidRPr="00CE3C5A">
        <w:rPr>
          <w:rStyle w:val="1"/>
          <w:rFonts w:ascii="Times New Roman" w:hAnsi="Times New Roman" w:cs="Times New Roman"/>
          <w:color w:val="000000"/>
          <w:sz w:val="24"/>
          <w:szCs w:val="24"/>
        </w:rPr>
        <w:t xml:space="preserve">Текущий контроль осуществляется путем проведения проверок: решений о </w:t>
      </w:r>
    </w:p>
    <w:p w:rsidR="00CB5B76" w:rsidRDefault="00CB5B76" w:rsidP="00CB5B76">
      <w:pPr>
        <w:pStyle w:val="a3"/>
        <w:shd w:val="clear" w:color="auto" w:fill="auto"/>
        <w:tabs>
          <w:tab w:val="left" w:pos="1424"/>
        </w:tabs>
        <w:ind w:firstLine="0"/>
        <w:jc w:val="both"/>
        <w:rPr>
          <w:rStyle w:val="1"/>
          <w:rFonts w:ascii="Times New Roman" w:hAnsi="Times New Roman" w:cs="Times New Roman"/>
          <w:color w:val="000000"/>
          <w:sz w:val="24"/>
          <w:szCs w:val="24"/>
        </w:rPr>
      </w:pPr>
      <w:r w:rsidRPr="00CE3C5A">
        <w:rPr>
          <w:rStyle w:val="1"/>
          <w:rFonts w:ascii="Times New Roman" w:hAnsi="Times New Roman" w:cs="Times New Roman"/>
          <w:color w:val="000000"/>
          <w:sz w:val="24"/>
          <w:szCs w:val="24"/>
        </w:rPr>
        <w:t>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761621" w:rsidRPr="00CE3C5A" w:rsidRDefault="00761621" w:rsidP="00CB5B76">
      <w:pPr>
        <w:pStyle w:val="a3"/>
        <w:shd w:val="clear" w:color="auto" w:fill="auto"/>
        <w:tabs>
          <w:tab w:val="left" w:pos="1424"/>
        </w:tabs>
        <w:ind w:firstLine="0"/>
        <w:jc w:val="both"/>
        <w:rPr>
          <w:rFonts w:ascii="Times New Roman" w:hAnsi="Times New Roman" w:cs="Times New Roman"/>
          <w:sz w:val="24"/>
          <w:szCs w:val="24"/>
        </w:rPr>
      </w:pPr>
    </w:p>
    <w:p w:rsidR="00CB5B76" w:rsidRPr="00CE3C5A" w:rsidRDefault="00CB5B76" w:rsidP="00CB5B76">
      <w:pPr>
        <w:pStyle w:val="20"/>
        <w:shd w:val="clear" w:color="auto" w:fill="auto"/>
        <w:tabs>
          <w:tab w:val="left" w:pos="1754"/>
        </w:tabs>
        <w:spacing w:after="240" w:line="276" w:lineRule="auto"/>
        <w:ind w:left="1080"/>
        <w:rPr>
          <w:rFonts w:ascii="Times New Roman" w:hAnsi="Times New Roman" w:cs="Times New Roman"/>
          <w:sz w:val="24"/>
          <w:szCs w:val="24"/>
        </w:rPr>
      </w:pPr>
      <w:r w:rsidRPr="00CE3C5A">
        <w:rPr>
          <w:rFonts w:ascii="Times New Roman" w:hAnsi="Times New Roman" w:cs="Times New Roman"/>
          <w:sz w:val="24"/>
          <w:szCs w:val="24"/>
        </w:rPr>
        <w:t>25.</w:t>
      </w:r>
      <w:bookmarkStart w:id="47" w:name="bookmark48"/>
      <w:bookmarkStart w:id="48" w:name="bookmark49"/>
      <w:r w:rsidRPr="00CE3C5A">
        <w:rPr>
          <w:rStyle w:val="2"/>
          <w:rFonts w:ascii="Times New Roman" w:hAnsi="Times New Roman" w:cs="Times New Roman"/>
          <w:b/>
          <w:bCs/>
          <w:i/>
          <w:iCs/>
          <w:color w:val="000000"/>
          <w:sz w:val="24"/>
          <w:szCs w:val="24"/>
        </w:rPr>
        <w:t xml:space="preserve"> Порядок и периодичность осуществления плановых и внеплановых проверок полноты и качества предоставления Муниципальной услуги</w:t>
      </w:r>
      <w:bookmarkEnd w:id="47"/>
      <w:bookmarkEnd w:id="48"/>
    </w:p>
    <w:p w:rsidR="00CB5B76" w:rsidRPr="00CE3C5A" w:rsidRDefault="00CB5B76" w:rsidP="00CB5B76">
      <w:pPr>
        <w:pStyle w:val="a3"/>
        <w:shd w:val="clear" w:color="auto" w:fill="auto"/>
        <w:ind w:firstLine="0"/>
        <w:jc w:val="both"/>
        <w:rPr>
          <w:rFonts w:ascii="Times New Roman" w:hAnsi="Times New Roman" w:cs="Times New Roman"/>
          <w:color w:val="000000"/>
          <w:sz w:val="24"/>
          <w:szCs w:val="24"/>
          <w:shd w:val="clear" w:color="auto" w:fill="FFFFFF"/>
        </w:rPr>
      </w:pPr>
      <w:r w:rsidRPr="00CE3C5A">
        <w:rPr>
          <w:rStyle w:val="1"/>
          <w:rFonts w:ascii="Times New Roman" w:hAnsi="Times New Roman" w:cs="Times New Roman"/>
          <w:color w:val="000000"/>
          <w:sz w:val="24"/>
          <w:szCs w:val="24"/>
        </w:rPr>
        <w:tab/>
        <w:t>25.1. Контроль за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rsidR="00CB5B76" w:rsidRPr="00CE3C5A" w:rsidRDefault="00CB5B76" w:rsidP="00CB5B76">
      <w:pPr>
        <w:pStyle w:val="a3"/>
        <w:numPr>
          <w:ilvl w:val="1"/>
          <w:numId w:val="23"/>
        </w:numPr>
        <w:shd w:val="clear" w:color="auto" w:fill="auto"/>
        <w:tabs>
          <w:tab w:val="left" w:pos="1459"/>
        </w:tabs>
        <w:ind w:firstLine="229"/>
        <w:jc w:val="both"/>
        <w:rPr>
          <w:rStyle w:val="1"/>
          <w:rFonts w:ascii="Times New Roman" w:hAnsi="Times New Roman" w:cs="Times New Roman"/>
          <w:sz w:val="24"/>
          <w:szCs w:val="24"/>
          <w:shd w:val="clear" w:color="auto" w:fill="auto"/>
        </w:rPr>
      </w:pPr>
      <w:r w:rsidRPr="00CE3C5A">
        <w:rPr>
          <w:rStyle w:val="1"/>
          <w:rFonts w:ascii="Times New Roman" w:hAnsi="Times New Roman" w:cs="Times New Roman"/>
          <w:color w:val="000000"/>
          <w:sz w:val="24"/>
          <w:szCs w:val="24"/>
        </w:rPr>
        <w:t xml:space="preserve">При плановой проверке полноты и качества предоставления услуги по контролю  </w:t>
      </w:r>
    </w:p>
    <w:p w:rsidR="00CB5B76" w:rsidRPr="00CE3C5A" w:rsidRDefault="00CB5B76" w:rsidP="00CB5B76">
      <w:pPr>
        <w:pStyle w:val="a3"/>
        <w:shd w:val="clear" w:color="auto" w:fill="auto"/>
        <w:tabs>
          <w:tab w:val="left" w:pos="1459"/>
        </w:tabs>
        <w:ind w:firstLine="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подлежат:</w:t>
      </w:r>
    </w:p>
    <w:p w:rsidR="00CB5B76" w:rsidRPr="00CE3C5A" w:rsidRDefault="00CB5B76" w:rsidP="00CB5B76">
      <w:pPr>
        <w:pStyle w:val="a3"/>
        <w:shd w:val="clear" w:color="auto" w:fill="auto"/>
        <w:tabs>
          <w:tab w:val="left" w:pos="1033"/>
        </w:tabs>
        <w:ind w:firstLine="72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а)</w:t>
      </w:r>
      <w:r w:rsidRPr="00CE3C5A">
        <w:rPr>
          <w:rStyle w:val="1"/>
          <w:rFonts w:ascii="Times New Roman" w:hAnsi="Times New Roman" w:cs="Times New Roman"/>
          <w:color w:val="000000"/>
          <w:sz w:val="24"/>
          <w:szCs w:val="24"/>
        </w:rPr>
        <w:tab/>
        <w:t>соблюдение сроков предоставления услуги;</w:t>
      </w:r>
    </w:p>
    <w:p w:rsidR="00CB5B76" w:rsidRPr="00CE3C5A" w:rsidRDefault="00CB5B76" w:rsidP="00CB5B76">
      <w:pPr>
        <w:pStyle w:val="a3"/>
        <w:shd w:val="clear" w:color="auto" w:fill="auto"/>
        <w:tabs>
          <w:tab w:val="left" w:pos="1047"/>
        </w:tabs>
        <w:ind w:firstLine="72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б)</w:t>
      </w:r>
      <w:r w:rsidRPr="00CE3C5A">
        <w:rPr>
          <w:rStyle w:val="1"/>
          <w:rFonts w:ascii="Times New Roman" w:hAnsi="Times New Roman" w:cs="Times New Roman"/>
          <w:color w:val="000000"/>
          <w:sz w:val="24"/>
          <w:szCs w:val="24"/>
        </w:rPr>
        <w:tab/>
        <w:t>соблюдение положений настоящего Административного регламента;</w:t>
      </w:r>
    </w:p>
    <w:p w:rsidR="00CB5B76" w:rsidRPr="00CE3C5A" w:rsidRDefault="00CB5B76" w:rsidP="00CB5B76">
      <w:pPr>
        <w:pStyle w:val="a3"/>
        <w:shd w:val="clear" w:color="auto" w:fill="auto"/>
        <w:tabs>
          <w:tab w:val="left" w:pos="1038"/>
        </w:tabs>
        <w:ind w:firstLine="72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в)</w:t>
      </w:r>
      <w:r w:rsidRPr="00CE3C5A">
        <w:rPr>
          <w:rStyle w:val="1"/>
          <w:rFonts w:ascii="Times New Roman" w:hAnsi="Times New Roman" w:cs="Times New Roman"/>
          <w:color w:val="000000"/>
          <w:sz w:val="24"/>
          <w:szCs w:val="24"/>
        </w:rPr>
        <w:tab/>
        <w:t>правильность и обоснованность принятого решения об отказе в предоставлении услуги.</w:t>
      </w:r>
    </w:p>
    <w:p w:rsidR="00CB5B76" w:rsidRPr="00CE3C5A" w:rsidRDefault="00CB5B76" w:rsidP="00CB5B76">
      <w:pPr>
        <w:pStyle w:val="a3"/>
        <w:numPr>
          <w:ilvl w:val="1"/>
          <w:numId w:val="22"/>
        </w:numPr>
        <w:shd w:val="clear" w:color="auto" w:fill="auto"/>
        <w:tabs>
          <w:tab w:val="left" w:pos="1459"/>
        </w:tabs>
        <w:ind w:firstLine="132"/>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Основанием для проведения внеплановых проверок являются:</w:t>
      </w:r>
    </w:p>
    <w:p w:rsidR="00CB5B76" w:rsidRPr="00CE3C5A" w:rsidRDefault="00CB5B76" w:rsidP="00CB5B76">
      <w:pPr>
        <w:pStyle w:val="a3"/>
        <w:shd w:val="clear" w:color="auto" w:fill="auto"/>
        <w:tabs>
          <w:tab w:val="left" w:pos="1028"/>
        </w:tabs>
        <w:ind w:firstLine="72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а)</w:t>
      </w:r>
      <w:r w:rsidRPr="00CE3C5A">
        <w:rPr>
          <w:rStyle w:val="1"/>
          <w:rFonts w:ascii="Times New Roman" w:hAnsi="Times New Roman" w:cs="Times New Roman"/>
          <w:color w:val="000000"/>
          <w:sz w:val="24"/>
          <w:szCs w:val="24"/>
        </w:rPr>
        <w:tab/>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
    <w:p w:rsidR="00CB5B76" w:rsidRPr="00CE3C5A" w:rsidRDefault="00CB5B76" w:rsidP="00CB5B76">
      <w:pPr>
        <w:pStyle w:val="a3"/>
        <w:shd w:val="clear" w:color="auto" w:fill="auto"/>
        <w:tabs>
          <w:tab w:val="left" w:pos="1042"/>
        </w:tabs>
        <w:spacing w:after="120"/>
        <w:ind w:firstLine="72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б)</w:t>
      </w:r>
      <w:r w:rsidRPr="00CE3C5A">
        <w:rPr>
          <w:rStyle w:val="1"/>
          <w:rFonts w:ascii="Times New Roman" w:hAnsi="Times New Roman" w:cs="Times New Roman"/>
          <w:color w:val="000000"/>
          <w:sz w:val="24"/>
          <w:szCs w:val="24"/>
        </w:rPr>
        <w:tab/>
        <w:t>обращения граждан и юридических лиц на нарушения законодательства, в том числе на качество предоставления услуги.</w:t>
      </w:r>
    </w:p>
    <w:p w:rsidR="00CB5B76" w:rsidRPr="00CE3C5A" w:rsidRDefault="00CB5B76" w:rsidP="00CB5B76">
      <w:pPr>
        <w:pStyle w:val="a3"/>
        <w:numPr>
          <w:ilvl w:val="0"/>
          <w:numId w:val="22"/>
        </w:numPr>
        <w:shd w:val="clear" w:color="auto" w:fill="auto"/>
        <w:tabs>
          <w:tab w:val="left" w:pos="1003"/>
        </w:tabs>
        <w:jc w:val="center"/>
        <w:rPr>
          <w:rStyle w:val="1"/>
          <w:rFonts w:ascii="Times New Roman" w:hAnsi="Times New Roman" w:cs="Times New Roman"/>
          <w:sz w:val="24"/>
          <w:szCs w:val="24"/>
          <w:shd w:val="clear" w:color="auto" w:fill="auto"/>
        </w:rPr>
      </w:pPr>
      <w:r w:rsidRPr="00CE3C5A">
        <w:rPr>
          <w:rStyle w:val="1"/>
          <w:rFonts w:ascii="Times New Roman" w:hAnsi="Times New Roman" w:cs="Times New Roman"/>
          <w:b/>
          <w:bCs/>
          <w:color w:val="000000"/>
          <w:sz w:val="24"/>
          <w:szCs w:val="24"/>
        </w:rPr>
        <w:t xml:space="preserve">Ответственность должностных лиц Администрации, работников МФЦ за решения </w:t>
      </w:r>
    </w:p>
    <w:p w:rsidR="00CB5B76" w:rsidRPr="00CE3C5A" w:rsidRDefault="00CB5B76" w:rsidP="00CB5B76">
      <w:pPr>
        <w:pStyle w:val="a3"/>
        <w:shd w:val="clear" w:color="auto" w:fill="auto"/>
        <w:tabs>
          <w:tab w:val="left" w:pos="1003"/>
        </w:tabs>
        <w:ind w:left="435" w:firstLine="0"/>
        <w:jc w:val="center"/>
        <w:rPr>
          <w:rFonts w:ascii="Times New Roman" w:hAnsi="Times New Roman" w:cs="Times New Roman"/>
          <w:sz w:val="24"/>
          <w:szCs w:val="24"/>
        </w:rPr>
      </w:pPr>
      <w:r w:rsidRPr="00CE3C5A">
        <w:rPr>
          <w:rStyle w:val="1"/>
          <w:rFonts w:ascii="Times New Roman" w:hAnsi="Times New Roman" w:cs="Times New Roman"/>
          <w:b/>
          <w:bCs/>
          <w:color w:val="000000"/>
          <w:sz w:val="24"/>
          <w:szCs w:val="24"/>
        </w:rPr>
        <w:t>и действия (бездействие), принимаемые (осуществляемые) в ходе предоставления</w:t>
      </w:r>
    </w:p>
    <w:p w:rsidR="00CB5B76" w:rsidRPr="00CE3C5A" w:rsidRDefault="00CB5B76" w:rsidP="00CB5B76">
      <w:pPr>
        <w:pStyle w:val="a3"/>
        <w:shd w:val="clear" w:color="auto" w:fill="auto"/>
        <w:spacing w:after="240"/>
        <w:ind w:firstLine="0"/>
        <w:jc w:val="center"/>
        <w:rPr>
          <w:rFonts w:ascii="Times New Roman" w:hAnsi="Times New Roman" w:cs="Times New Roman"/>
          <w:sz w:val="24"/>
          <w:szCs w:val="24"/>
        </w:rPr>
      </w:pPr>
      <w:r w:rsidRPr="00CE3C5A">
        <w:rPr>
          <w:rStyle w:val="1"/>
          <w:rFonts w:ascii="Times New Roman" w:hAnsi="Times New Roman" w:cs="Times New Roman"/>
          <w:b/>
          <w:bCs/>
          <w:color w:val="000000"/>
          <w:sz w:val="24"/>
          <w:szCs w:val="24"/>
        </w:rPr>
        <w:t>Муниципальной услуги</w:t>
      </w:r>
    </w:p>
    <w:p w:rsidR="00CB5B76" w:rsidRPr="00CE3C5A" w:rsidRDefault="00CB5B76" w:rsidP="00CB5B76">
      <w:pPr>
        <w:pStyle w:val="a3"/>
        <w:numPr>
          <w:ilvl w:val="1"/>
          <w:numId w:val="24"/>
        </w:numPr>
        <w:shd w:val="clear" w:color="auto" w:fill="auto"/>
        <w:tabs>
          <w:tab w:val="left" w:pos="1459"/>
        </w:tabs>
        <w:ind w:firstLine="0"/>
        <w:jc w:val="both"/>
        <w:rPr>
          <w:rStyle w:val="1"/>
          <w:rFonts w:ascii="Times New Roman" w:hAnsi="Times New Roman" w:cs="Times New Roman"/>
          <w:sz w:val="24"/>
          <w:szCs w:val="24"/>
          <w:shd w:val="clear" w:color="auto" w:fill="auto"/>
        </w:rPr>
      </w:pPr>
      <w:r w:rsidRPr="00CE3C5A">
        <w:rPr>
          <w:rStyle w:val="1"/>
          <w:rFonts w:ascii="Times New Roman" w:hAnsi="Times New Roman" w:cs="Times New Roman"/>
          <w:color w:val="000000"/>
          <w:sz w:val="24"/>
          <w:szCs w:val="24"/>
        </w:rPr>
        <w:t xml:space="preserve">По результатам проведенных проверок в случае выявления нарушений, положений </w:t>
      </w:r>
    </w:p>
    <w:p w:rsidR="00CB5B76" w:rsidRPr="00CE3C5A" w:rsidRDefault="00CB5B76" w:rsidP="00CB5B76">
      <w:pPr>
        <w:pStyle w:val="a3"/>
        <w:shd w:val="clear" w:color="auto" w:fill="auto"/>
        <w:tabs>
          <w:tab w:val="left" w:pos="1459"/>
        </w:tabs>
        <w:ind w:firstLine="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осуществляется привлечение виновных лиц к ответственности в соответствии с законодательством Российской Федерации.</w:t>
      </w:r>
    </w:p>
    <w:p w:rsidR="00761621" w:rsidRPr="00761621" w:rsidRDefault="00CB5B76" w:rsidP="00CB5B76">
      <w:pPr>
        <w:pStyle w:val="a3"/>
        <w:numPr>
          <w:ilvl w:val="1"/>
          <w:numId w:val="24"/>
        </w:numPr>
        <w:shd w:val="clear" w:color="auto" w:fill="auto"/>
        <w:tabs>
          <w:tab w:val="left" w:pos="1459"/>
        </w:tabs>
        <w:ind w:firstLine="0"/>
        <w:jc w:val="both"/>
        <w:rPr>
          <w:rStyle w:val="1"/>
          <w:rFonts w:ascii="Times New Roman" w:hAnsi="Times New Roman" w:cs="Times New Roman"/>
          <w:sz w:val="24"/>
          <w:szCs w:val="24"/>
          <w:shd w:val="clear" w:color="auto" w:fill="auto"/>
        </w:rPr>
      </w:pPr>
      <w:r w:rsidRPr="00761621">
        <w:rPr>
          <w:rStyle w:val="1"/>
          <w:rFonts w:ascii="Times New Roman" w:hAnsi="Times New Roman" w:cs="Times New Roman"/>
          <w:color w:val="000000"/>
          <w:sz w:val="24"/>
          <w:szCs w:val="24"/>
        </w:rPr>
        <w:t xml:space="preserve">Персональная ответственность должностных лиц за правильность и </w:t>
      </w:r>
    </w:p>
    <w:p w:rsidR="00CB5B76" w:rsidRPr="00761621" w:rsidRDefault="00CB5B76" w:rsidP="00761621">
      <w:pPr>
        <w:pStyle w:val="a3"/>
        <w:shd w:val="clear" w:color="auto" w:fill="auto"/>
        <w:tabs>
          <w:tab w:val="left" w:pos="1459"/>
        </w:tabs>
        <w:ind w:firstLine="480"/>
        <w:jc w:val="both"/>
        <w:rPr>
          <w:rFonts w:ascii="Times New Roman" w:hAnsi="Times New Roman" w:cs="Times New Roman"/>
          <w:sz w:val="24"/>
          <w:szCs w:val="24"/>
        </w:rPr>
      </w:pPr>
      <w:r w:rsidRPr="00761621">
        <w:rPr>
          <w:rStyle w:val="1"/>
          <w:rFonts w:ascii="Times New Roman" w:hAnsi="Times New Roman" w:cs="Times New Roman"/>
          <w:color w:val="000000"/>
          <w:sz w:val="24"/>
          <w:szCs w:val="24"/>
        </w:rPr>
        <w:t>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CB5B76" w:rsidRPr="00CE3C5A" w:rsidRDefault="00CB5B76" w:rsidP="00CB5B76">
      <w:pPr>
        <w:pStyle w:val="a3"/>
        <w:numPr>
          <w:ilvl w:val="1"/>
          <w:numId w:val="24"/>
        </w:numPr>
        <w:shd w:val="clear" w:color="auto" w:fill="auto"/>
        <w:tabs>
          <w:tab w:val="left" w:pos="1459"/>
        </w:tabs>
        <w:ind w:left="0"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B5B76" w:rsidRPr="00CE3C5A" w:rsidRDefault="00CB5B76" w:rsidP="00CB5B76">
      <w:pPr>
        <w:pStyle w:val="a3"/>
        <w:numPr>
          <w:ilvl w:val="1"/>
          <w:numId w:val="24"/>
        </w:numPr>
        <w:shd w:val="clear" w:color="auto" w:fill="auto"/>
        <w:tabs>
          <w:tab w:val="left" w:pos="1459"/>
        </w:tabs>
        <w:ind w:left="0"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 xml:space="preserve">Требованиями к порядку и формам текущего контроля за предоставлением </w:t>
      </w:r>
      <w:r w:rsidRPr="00CE3C5A">
        <w:rPr>
          <w:rStyle w:val="1"/>
          <w:rFonts w:ascii="Times New Roman" w:hAnsi="Times New Roman" w:cs="Times New Roman"/>
          <w:color w:val="000000"/>
          <w:sz w:val="24"/>
          <w:szCs w:val="24"/>
        </w:rPr>
        <w:lastRenderedPageBreak/>
        <w:t>Муниципальной услуги являются:</w:t>
      </w:r>
    </w:p>
    <w:p w:rsidR="00CB5B76" w:rsidRPr="00CE3C5A" w:rsidRDefault="00CB5B76" w:rsidP="00CB5B76">
      <w:pPr>
        <w:pStyle w:val="a3"/>
        <w:shd w:val="clear" w:color="auto" w:fill="auto"/>
        <w:ind w:left="1060" w:firstLine="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независимость;</w:t>
      </w:r>
    </w:p>
    <w:p w:rsidR="00CB5B76" w:rsidRPr="00CE3C5A" w:rsidRDefault="00CB5B76" w:rsidP="00CB5B76">
      <w:pPr>
        <w:pStyle w:val="a3"/>
        <w:shd w:val="clear" w:color="auto" w:fill="auto"/>
        <w:ind w:left="1060" w:firstLine="0"/>
        <w:rPr>
          <w:rFonts w:ascii="Times New Roman" w:hAnsi="Times New Roman" w:cs="Times New Roman"/>
          <w:sz w:val="24"/>
          <w:szCs w:val="24"/>
        </w:rPr>
      </w:pPr>
      <w:r w:rsidRPr="00CE3C5A">
        <w:rPr>
          <w:rStyle w:val="1"/>
          <w:rFonts w:ascii="Times New Roman" w:hAnsi="Times New Roman" w:cs="Times New Roman"/>
          <w:color w:val="000000"/>
          <w:sz w:val="24"/>
          <w:szCs w:val="24"/>
        </w:rPr>
        <w:t>тщательность.</w:t>
      </w:r>
    </w:p>
    <w:p w:rsidR="00CB5B76" w:rsidRPr="00CE3C5A" w:rsidRDefault="00CB5B76" w:rsidP="00CB5B76">
      <w:pPr>
        <w:pStyle w:val="a3"/>
        <w:numPr>
          <w:ilvl w:val="1"/>
          <w:numId w:val="24"/>
        </w:numPr>
        <w:shd w:val="clear" w:color="auto" w:fill="auto"/>
        <w:tabs>
          <w:tab w:val="left" w:pos="1450"/>
        </w:tabs>
        <w:ind w:firstLine="87"/>
        <w:jc w:val="both"/>
        <w:rPr>
          <w:rStyle w:val="1"/>
          <w:rFonts w:ascii="Times New Roman" w:hAnsi="Times New Roman" w:cs="Times New Roman"/>
          <w:sz w:val="24"/>
          <w:szCs w:val="24"/>
          <w:shd w:val="clear" w:color="auto" w:fill="auto"/>
        </w:rPr>
      </w:pPr>
      <w:r w:rsidRPr="00CE3C5A">
        <w:rPr>
          <w:rStyle w:val="1"/>
          <w:rFonts w:ascii="Times New Roman" w:hAnsi="Times New Roman" w:cs="Times New Roman"/>
          <w:color w:val="000000"/>
          <w:sz w:val="24"/>
          <w:szCs w:val="24"/>
        </w:rPr>
        <w:t xml:space="preserve">Независимость текущего контроля заключается в том, что должностное лицо </w:t>
      </w:r>
    </w:p>
    <w:p w:rsidR="00CB5B76" w:rsidRPr="00CE3C5A" w:rsidRDefault="00CB5B76" w:rsidP="00CB5B76">
      <w:pPr>
        <w:pStyle w:val="a3"/>
        <w:shd w:val="clear" w:color="auto" w:fill="auto"/>
        <w:tabs>
          <w:tab w:val="left" w:pos="1450"/>
        </w:tabs>
        <w:ind w:firstLine="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CB5B76" w:rsidRPr="00CE3C5A" w:rsidRDefault="00CB5B76" w:rsidP="00CB5B76">
      <w:pPr>
        <w:pStyle w:val="a3"/>
        <w:numPr>
          <w:ilvl w:val="1"/>
          <w:numId w:val="24"/>
        </w:numPr>
        <w:shd w:val="clear" w:color="auto" w:fill="auto"/>
        <w:tabs>
          <w:tab w:val="left" w:pos="1450"/>
        </w:tabs>
        <w:ind w:left="0" w:firstLine="567"/>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CB5B76" w:rsidRPr="00CE3C5A" w:rsidRDefault="00CB5B76" w:rsidP="00CB5B76">
      <w:pPr>
        <w:pStyle w:val="a3"/>
        <w:numPr>
          <w:ilvl w:val="1"/>
          <w:numId w:val="24"/>
        </w:numPr>
        <w:shd w:val="clear" w:color="auto" w:fill="auto"/>
        <w:tabs>
          <w:tab w:val="left" w:pos="1450"/>
        </w:tabs>
        <w:ind w:left="0" w:firstLine="72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CB5B76" w:rsidRPr="00CE3C5A" w:rsidRDefault="00CB5B76" w:rsidP="00CB5B76">
      <w:pPr>
        <w:pStyle w:val="a3"/>
        <w:numPr>
          <w:ilvl w:val="1"/>
          <w:numId w:val="24"/>
        </w:numPr>
        <w:shd w:val="clear" w:color="auto" w:fill="auto"/>
        <w:tabs>
          <w:tab w:val="left" w:pos="1450"/>
        </w:tabs>
        <w:ind w:left="0" w:firstLine="72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B5B76" w:rsidRPr="00CE3C5A" w:rsidRDefault="00CB5B76" w:rsidP="00CB5B76">
      <w:pPr>
        <w:pStyle w:val="a3"/>
        <w:numPr>
          <w:ilvl w:val="1"/>
          <w:numId w:val="24"/>
        </w:numPr>
        <w:shd w:val="clear" w:color="auto" w:fill="auto"/>
        <w:tabs>
          <w:tab w:val="left" w:pos="1450"/>
        </w:tabs>
        <w:ind w:left="0" w:firstLine="72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Администрация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CB5B76" w:rsidRPr="00CE3C5A" w:rsidRDefault="00CB5B76" w:rsidP="00CB5B76">
      <w:pPr>
        <w:pStyle w:val="a3"/>
        <w:numPr>
          <w:ilvl w:val="1"/>
          <w:numId w:val="24"/>
        </w:numPr>
        <w:shd w:val="clear" w:color="auto" w:fill="auto"/>
        <w:tabs>
          <w:tab w:val="left" w:pos="1450"/>
        </w:tabs>
        <w:ind w:left="0" w:firstLine="72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B5B76" w:rsidRPr="00CE3C5A" w:rsidRDefault="00CB5B76" w:rsidP="00CB5B76">
      <w:pPr>
        <w:pStyle w:val="a3"/>
        <w:shd w:val="clear" w:color="auto" w:fill="auto"/>
        <w:tabs>
          <w:tab w:val="left" w:pos="1359"/>
        </w:tabs>
        <w:spacing w:after="260"/>
        <w:rPr>
          <w:rStyle w:val="1"/>
          <w:rFonts w:ascii="Times New Roman" w:hAnsi="Times New Roman" w:cs="Times New Roman"/>
          <w:sz w:val="24"/>
          <w:szCs w:val="24"/>
          <w:shd w:val="clear" w:color="auto" w:fill="auto"/>
        </w:rPr>
      </w:pPr>
    </w:p>
    <w:p w:rsidR="00CB5B76" w:rsidRPr="00CE3C5A" w:rsidRDefault="00CB5B76" w:rsidP="00CB5B76">
      <w:pPr>
        <w:pStyle w:val="a3"/>
        <w:numPr>
          <w:ilvl w:val="0"/>
          <w:numId w:val="21"/>
        </w:numPr>
        <w:shd w:val="clear" w:color="auto" w:fill="auto"/>
        <w:tabs>
          <w:tab w:val="left" w:pos="1359"/>
        </w:tabs>
        <w:spacing w:after="260"/>
        <w:jc w:val="center"/>
        <w:rPr>
          <w:rFonts w:ascii="Times New Roman" w:hAnsi="Times New Roman" w:cs="Times New Roman"/>
          <w:sz w:val="24"/>
          <w:szCs w:val="24"/>
        </w:rPr>
      </w:pPr>
      <w:r w:rsidRPr="00CE3C5A">
        <w:rPr>
          <w:rStyle w:val="1"/>
          <w:rFonts w:ascii="Times New Roman" w:hAnsi="Times New Roman" w:cs="Times New Roman"/>
          <w:b/>
          <w:bCs/>
          <w:color w:val="000000"/>
          <w:sz w:val="24"/>
          <w:szCs w:val="24"/>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p w:rsidR="00CB5B76" w:rsidRPr="00CE3C5A" w:rsidRDefault="00CB5B76" w:rsidP="00CB5B76">
      <w:pPr>
        <w:pStyle w:val="20"/>
        <w:numPr>
          <w:ilvl w:val="0"/>
          <w:numId w:val="24"/>
        </w:numPr>
        <w:shd w:val="clear" w:color="auto" w:fill="auto"/>
        <w:tabs>
          <w:tab w:val="left" w:pos="1499"/>
        </w:tabs>
        <w:spacing w:after="220"/>
        <w:rPr>
          <w:rFonts w:ascii="Times New Roman" w:hAnsi="Times New Roman" w:cs="Times New Roman"/>
          <w:sz w:val="24"/>
          <w:szCs w:val="24"/>
        </w:rPr>
      </w:pPr>
      <w:bookmarkStart w:id="49" w:name="bookmark50"/>
      <w:bookmarkStart w:id="50" w:name="bookmark51"/>
      <w:r w:rsidRPr="00CE3C5A">
        <w:rPr>
          <w:rStyle w:val="2"/>
          <w:rFonts w:ascii="Times New Roman" w:hAnsi="Times New Roman" w:cs="Times New Roman"/>
          <w:b/>
          <w:bCs/>
          <w:i/>
          <w:iCs/>
          <w:color w:val="000000"/>
          <w:sz w:val="24"/>
          <w:szCs w:val="24"/>
        </w:rPr>
        <w:t>Досудебный (внесудебный) порядок обжалования решений и действий (бездействия) Администрации, МФЦ, а также их работников</w:t>
      </w:r>
      <w:bookmarkEnd w:id="49"/>
      <w:bookmarkEnd w:id="50"/>
    </w:p>
    <w:p w:rsidR="00CB5B76" w:rsidRPr="00CE3C5A" w:rsidRDefault="00CB5B76" w:rsidP="00CB5B76">
      <w:pPr>
        <w:pStyle w:val="a3"/>
        <w:numPr>
          <w:ilvl w:val="1"/>
          <w:numId w:val="24"/>
        </w:numPr>
        <w:shd w:val="clear" w:color="auto" w:fill="auto"/>
        <w:tabs>
          <w:tab w:val="left" w:pos="1499"/>
        </w:tabs>
        <w:ind w:hanging="54"/>
        <w:jc w:val="both"/>
        <w:rPr>
          <w:rStyle w:val="1"/>
          <w:rFonts w:ascii="Times New Roman" w:hAnsi="Times New Roman" w:cs="Times New Roman"/>
          <w:sz w:val="24"/>
          <w:szCs w:val="24"/>
          <w:shd w:val="clear" w:color="auto" w:fill="auto"/>
        </w:rPr>
      </w:pPr>
      <w:r w:rsidRPr="00CE3C5A">
        <w:rPr>
          <w:rStyle w:val="1"/>
          <w:rFonts w:ascii="Times New Roman" w:hAnsi="Times New Roman" w:cs="Times New Roman"/>
          <w:color w:val="000000"/>
          <w:sz w:val="24"/>
          <w:szCs w:val="24"/>
        </w:rPr>
        <w:t xml:space="preserve">Заявитель имеет право на обжалование решения и (или) действий (бездействия) </w:t>
      </w:r>
    </w:p>
    <w:p w:rsidR="00CB5B76" w:rsidRPr="00CE3C5A" w:rsidRDefault="00CB5B76" w:rsidP="00CB5B76">
      <w:pPr>
        <w:pStyle w:val="a3"/>
        <w:shd w:val="clear" w:color="auto" w:fill="auto"/>
        <w:tabs>
          <w:tab w:val="left" w:pos="1499"/>
        </w:tabs>
        <w:ind w:firstLine="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 жалоба).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61621" w:rsidRPr="00761621" w:rsidRDefault="00CB5B76" w:rsidP="00CB5B76">
      <w:pPr>
        <w:pStyle w:val="a3"/>
        <w:numPr>
          <w:ilvl w:val="1"/>
          <w:numId w:val="24"/>
        </w:numPr>
        <w:shd w:val="clear" w:color="auto" w:fill="auto"/>
        <w:tabs>
          <w:tab w:val="left" w:pos="1499"/>
        </w:tabs>
        <w:ind w:firstLine="0"/>
        <w:jc w:val="both"/>
        <w:rPr>
          <w:rStyle w:val="1"/>
          <w:rFonts w:ascii="Times New Roman" w:hAnsi="Times New Roman" w:cs="Times New Roman"/>
          <w:sz w:val="24"/>
          <w:szCs w:val="24"/>
          <w:shd w:val="clear" w:color="auto" w:fill="auto"/>
        </w:rPr>
      </w:pPr>
      <w:r w:rsidRPr="00761621">
        <w:rPr>
          <w:rStyle w:val="1"/>
          <w:rFonts w:ascii="Times New Roman" w:hAnsi="Times New Roman" w:cs="Times New Roman"/>
          <w:color w:val="000000"/>
          <w:sz w:val="24"/>
          <w:szCs w:val="24"/>
        </w:rPr>
        <w:t xml:space="preserve">В досудебном (внесудебном) порядке заявитель (представитель) вправе </w:t>
      </w:r>
    </w:p>
    <w:p w:rsidR="00CB5B76" w:rsidRPr="00761621" w:rsidRDefault="00CB5B76" w:rsidP="00761621">
      <w:pPr>
        <w:pStyle w:val="a3"/>
        <w:shd w:val="clear" w:color="auto" w:fill="auto"/>
        <w:tabs>
          <w:tab w:val="left" w:pos="1499"/>
        </w:tabs>
        <w:ind w:firstLine="0"/>
        <w:jc w:val="both"/>
        <w:rPr>
          <w:rFonts w:ascii="Times New Roman" w:hAnsi="Times New Roman" w:cs="Times New Roman"/>
          <w:sz w:val="24"/>
          <w:szCs w:val="24"/>
        </w:rPr>
      </w:pPr>
      <w:r w:rsidRPr="00761621">
        <w:rPr>
          <w:rStyle w:val="1"/>
          <w:rFonts w:ascii="Times New Roman" w:hAnsi="Times New Roman" w:cs="Times New Roman"/>
          <w:color w:val="000000"/>
          <w:sz w:val="24"/>
          <w:szCs w:val="24"/>
        </w:rPr>
        <w:t>обратиться с жалобой в письменной форме на бумажном носителе или в электронной форме:</w:t>
      </w:r>
    </w:p>
    <w:p w:rsidR="00CB5B76" w:rsidRPr="00CE3C5A" w:rsidRDefault="00CB5B76" w:rsidP="00CB5B76">
      <w:pPr>
        <w:pStyle w:val="a3"/>
        <w:shd w:val="clear" w:color="auto" w:fill="auto"/>
        <w:ind w:firstLine="72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lastRenderedPageBreak/>
        <w:t>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w:t>
      </w:r>
    </w:p>
    <w:p w:rsidR="00CB5B76" w:rsidRPr="00CE3C5A" w:rsidRDefault="00CB5B76" w:rsidP="00CB5B76">
      <w:pPr>
        <w:pStyle w:val="a3"/>
        <w:shd w:val="clear" w:color="auto" w:fill="auto"/>
        <w:spacing w:after="260"/>
        <w:ind w:firstLine="72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CB5B76" w:rsidRPr="00CE3C5A" w:rsidRDefault="00CB5B76" w:rsidP="00720B9D">
      <w:pPr>
        <w:pStyle w:val="a3"/>
        <w:numPr>
          <w:ilvl w:val="0"/>
          <w:numId w:val="24"/>
        </w:numPr>
        <w:shd w:val="clear" w:color="auto" w:fill="auto"/>
        <w:tabs>
          <w:tab w:val="left" w:pos="941"/>
        </w:tabs>
        <w:spacing w:after="220"/>
        <w:ind w:hanging="54"/>
        <w:jc w:val="center"/>
        <w:rPr>
          <w:rFonts w:ascii="Times New Roman" w:hAnsi="Times New Roman" w:cs="Times New Roman"/>
          <w:sz w:val="24"/>
          <w:szCs w:val="24"/>
        </w:rPr>
      </w:pPr>
      <w:r w:rsidRPr="00CE3C5A">
        <w:rPr>
          <w:rStyle w:val="1"/>
          <w:rFonts w:ascii="Times New Roman" w:hAnsi="Times New Roman" w:cs="Times New Roman"/>
          <w:b/>
          <w:bCs/>
          <w:i/>
          <w:iCs/>
          <w:color w:val="000000"/>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761621" w:rsidRDefault="00720B9D" w:rsidP="00720B9D">
      <w:pPr>
        <w:pStyle w:val="a3"/>
        <w:numPr>
          <w:ilvl w:val="1"/>
          <w:numId w:val="24"/>
        </w:numPr>
        <w:shd w:val="clear" w:color="auto" w:fill="auto"/>
        <w:tabs>
          <w:tab w:val="left" w:pos="1316"/>
        </w:tabs>
        <w:ind w:firstLine="0"/>
        <w:jc w:val="both"/>
        <w:rPr>
          <w:rStyle w:val="1"/>
          <w:rFonts w:ascii="Times New Roman" w:hAnsi="Times New Roman" w:cs="Times New Roman"/>
          <w:color w:val="000000"/>
          <w:sz w:val="24"/>
          <w:szCs w:val="24"/>
        </w:rPr>
      </w:pPr>
      <w:r w:rsidRPr="00761621">
        <w:rPr>
          <w:rStyle w:val="1"/>
          <w:rFonts w:ascii="Times New Roman" w:hAnsi="Times New Roman" w:cs="Times New Roman"/>
          <w:color w:val="000000"/>
          <w:sz w:val="24"/>
          <w:szCs w:val="24"/>
        </w:rPr>
        <w:t xml:space="preserve">Информация о порядке подачи и рассмотрения жалобы размещается на </w:t>
      </w:r>
    </w:p>
    <w:p w:rsidR="00720B9D" w:rsidRPr="00761621" w:rsidRDefault="00720B9D" w:rsidP="00761621">
      <w:pPr>
        <w:pStyle w:val="a3"/>
        <w:shd w:val="clear" w:color="auto" w:fill="auto"/>
        <w:tabs>
          <w:tab w:val="left" w:pos="1316"/>
        </w:tabs>
        <w:ind w:firstLine="0"/>
        <w:jc w:val="both"/>
        <w:rPr>
          <w:rStyle w:val="1"/>
          <w:rFonts w:ascii="Times New Roman" w:hAnsi="Times New Roman" w:cs="Times New Roman"/>
          <w:color w:val="000000"/>
          <w:sz w:val="24"/>
          <w:szCs w:val="24"/>
        </w:rPr>
      </w:pPr>
      <w:r w:rsidRPr="00761621">
        <w:rPr>
          <w:rStyle w:val="1"/>
          <w:rFonts w:ascii="Times New Roman" w:hAnsi="Times New Roman" w:cs="Times New Roman"/>
          <w:color w:val="000000"/>
          <w:sz w:val="24"/>
          <w:szCs w:val="24"/>
        </w:rPr>
        <w:t>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20B9D" w:rsidRPr="00CE3C5A" w:rsidRDefault="00720B9D" w:rsidP="00720B9D">
      <w:pPr>
        <w:pStyle w:val="a3"/>
        <w:shd w:val="clear" w:color="auto" w:fill="auto"/>
        <w:tabs>
          <w:tab w:val="left" w:pos="1316"/>
        </w:tabs>
        <w:ind w:firstLine="0"/>
        <w:jc w:val="both"/>
        <w:rPr>
          <w:rFonts w:ascii="Times New Roman" w:hAnsi="Times New Roman" w:cs="Times New Roman"/>
          <w:sz w:val="24"/>
          <w:szCs w:val="24"/>
        </w:rPr>
      </w:pPr>
    </w:p>
    <w:p w:rsidR="00720B9D" w:rsidRPr="00CE3C5A" w:rsidRDefault="00720B9D" w:rsidP="00720B9D">
      <w:pPr>
        <w:pStyle w:val="a3"/>
        <w:numPr>
          <w:ilvl w:val="0"/>
          <w:numId w:val="24"/>
        </w:numPr>
        <w:shd w:val="clear" w:color="auto" w:fill="auto"/>
        <w:tabs>
          <w:tab w:val="left" w:pos="648"/>
        </w:tabs>
        <w:jc w:val="center"/>
        <w:rPr>
          <w:rFonts w:ascii="Times New Roman" w:hAnsi="Times New Roman" w:cs="Times New Roman"/>
          <w:sz w:val="24"/>
          <w:szCs w:val="24"/>
        </w:rPr>
      </w:pPr>
      <w:r w:rsidRPr="00CE3C5A">
        <w:rPr>
          <w:rStyle w:val="1"/>
          <w:rFonts w:ascii="Times New Roman" w:hAnsi="Times New Roman" w:cs="Times New Roman"/>
          <w:b/>
          <w:bCs/>
          <w:i/>
          <w:iCs/>
          <w:color w:val="000000"/>
          <w:sz w:val="24"/>
          <w:szCs w:val="24"/>
        </w:rPr>
        <w:t>Перечень нормативных правовых актов, регулирующих порядок</w:t>
      </w:r>
    </w:p>
    <w:p w:rsidR="00720B9D" w:rsidRPr="00CE3C5A" w:rsidRDefault="00720B9D" w:rsidP="00720B9D">
      <w:pPr>
        <w:pStyle w:val="a3"/>
        <w:shd w:val="clear" w:color="auto" w:fill="auto"/>
        <w:spacing w:after="220"/>
        <w:ind w:firstLine="0"/>
        <w:jc w:val="center"/>
        <w:rPr>
          <w:rFonts w:ascii="Times New Roman" w:hAnsi="Times New Roman" w:cs="Times New Roman"/>
          <w:sz w:val="24"/>
          <w:szCs w:val="24"/>
        </w:rPr>
      </w:pPr>
      <w:r w:rsidRPr="00CE3C5A">
        <w:rPr>
          <w:rStyle w:val="1"/>
          <w:rFonts w:ascii="Times New Roman" w:hAnsi="Times New Roman" w:cs="Times New Roman"/>
          <w:b/>
          <w:bCs/>
          <w:i/>
          <w:iCs/>
          <w:color w:val="000000"/>
          <w:sz w:val="24"/>
          <w:szCs w:val="24"/>
        </w:rPr>
        <w:t>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p>
    <w:p w:rsidR="00761621" w:rsidRPr="00761621" w:rsidRDefault="00720B9D" w:rsidP="00720B9D">
      <w:pPr>
        <w:pStyle w:val="a3"/>
        <w:numPr>
          <w:ilvl w:val="1"/>
          <w:numId w:val="24"/>
        </w:numPr>
        <w:shd w:val="clear" w:color="auto" w:fill="auto"/>
        <w:tabs>
          <w:tab w:val="left" w:pos="1349"/>
        </w:tabs>
        <w:ind w:firstLine="0"/>
        <w:jc w:val="both"/>
        <w:rPr>
          <w:rStyle w:val="1"/>
          <w:rFonts w:ascii="Times New Roman" w:hAnsi="Times New Roman" w:cs="Times New Roman"/>
          <w:sz w:val="24"/>
          <w:szCs w:val="24"/>
          <w:shd w:val="clear" w:color="auto" w:fill="auto"/>
        </w:rPr>
      </w:pPr>
      <w:r w:rsidRPr="00761621">
        <w:rPr>
          <w:rStyle w:val="1"/>
          <w:rFonts w:ascii="Times New Roman" w:hAnsi="Times New Roman" w:cs="Times New Roman"/>
          <w:color w:val="000000"/>
          <w:sz w:val="24"/>
          <w:szCs w:val="24"/>
        </w:rPr>
        <w:t xml:space="preserve">Порядок досудебного (внесудебного) обжалования решений и действий </w:t>
      </w:r>
    </w:p>
    <w:p w:rsidR="00720B9D" w:rsidRPr="00761621" w:rsidRDefault="00720B9D" w:rsidP="00761621">
      <w:pPr>
        <w:pStyle w:val="a3"/>
        <w:shd w:val="clear" w:color="auto" w:fill="auto"/>
        <w:tabs>
          <w:tab w:val="left" w:pos="1349"/>
        </w:tabs>
        <w:ind w:firstLine="0"/>
        <w:jc w:val="both"/>
        <w:rPr>
          <w:rFonts w:ascii="Times New Roman" w:hAnsi="Times New Roman" w:cs="Times New Roman"/>
          <w:sz w:val="24"/>
          <w:szCs w:val="24"/>
        </w:rPr>
      </w:pPr>
      <w:r w:rsidRPr="00761621">
        <w:rPr>
          <w:rStyle w:val="1"/>
          <w:rFonts w:ascii="Times New Roman" w:hAnsi="Times New Roman" w:cs="Times New Roman"/>
          <w:color w:val="000000"/>
          <w:sz w:val="24"/>
          <w:szCs w:val="24"/>
        </w:rPr>
        <w:t>(бездействия)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720B9D" w:rsidRPr="00CE3C5A" w:rsidRDefault="00720B9D" w:rsidP="00720B9D">
      <w:pPr>
        <w:pStyle w:val="a3"/>
        <w:numPr>
          <w:ilvl w:val="0"/>
          <w:numId w:val="6"/>
        </w:numPr>
        <w:shd w:val="clear" w:color="auto" w:fill="auto"/>
        <w:tabs>
          <w:tab w:val="left" w:pos="975"/>
        </w:tabs>
        <w:ind w:firstLine="72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720B9D" w:rsidRPr="00CE3C5A" w:rsidRDefault="00720B9D" w:rsidP="00720B9D">
      <w:pPr>
        <w:pStyle w:val="a3"/>
        <w:numPr>
          <w:ilvl w:val="0"/>
          <w:numId w:val="6"/>
        </w:numPr>
        <w:shd w:val="clear" w:color="auto" w:fill="auto"/>
        <w:tabs>
          <w:tab w:val="left" w:pos="975"/>
        </w:tabs>
        <w:ind w:firstLine="72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9E79EB" w:rsidRPr="00CE3C5A" w:rsidRDefault="009E79EB" w:rsidP="00CB5B76">
      <w:pPr>
        <w:pStyle w:val="a3"/>
        <w:shd w:val="clear" w:color="auto" w:fill="auto"/>
        <w:tabs>
          <w:tab w:val="left" w:pos="1424"/>
        </w:tabs>
        <w:ind w:left="284"/>
        <w:jc w:val="both"/>
        <w:rPr>
          <w:rFonts w:ascii="Times New Roman" w:hAnsi="Times New Roman" w:cs="Times New Roman"/>
          <w:sz w:val="24"/>
          <w:szCs w:val="24"/>
        </w:rPr>
      </w:pPr>
    </w:p>
    <w:p w:rsidR="00720B9D" w:rsidRPr="00CE3C5A" w:rsidRDefault="00720B9D" w:rsidP="00CB5B76">
      <w:pPr>
        <w:pStyle w:val="a3"/>
        <w:shd w:val="clear" w:color="auto" w:fill="auto"/>
        <w:tabs>
          <w:tab w:val="left" w:pos="1424"/>
        </w:tabs>
        <w:ind w:left="284"/>
        <w:jc w:val="both"/>
        <w:rPr>
          <w:rFonts w:ascii="Times New Roman" w:hAnsi="Times New Roman" w:cs="Times New Roman"/>
          <w:sz w:val="24"/>
          <w:szCs w:val="24"/>
        </w:rPr>
      </w:pPr>
    </w:p>
    <w:p w:rsidR="00720B9D" w:rsidRPr="00CE3C5A" w:rsidRDefault="00720B9D" w:rsidP="00CB5B76">
      <w:pPr>
        <w:pStyle w:val="a3"/>
        <w:shd w:val="clear" w:color="auto" w:fill="auto"/>
        <w:tabs>
          <w:tab w:val="left" w:pos="1424"/>
        </w:tabs>
        <w:ind w:left="284"/>
        <w:jc w:val="both"/>
        <w:rPr>
          <w:rFonts w:ascii="Times New Roman" w:hAnsi="Times New Roman" w:cs="Times New Roman"/>
          <w:sz w:val="24"/>
          <w:szCs w:val="24"/>
        </w:rPr>
      </w:pPr>
    </w:p>
    <w:p w:rsidR="00720B9D" w:rsidRPr="00CE3C5A" w:rsidRDefault="00720B9D" w:rsidP="00CB5B76">
      <w:pPr>
        <w:pStyle w:val="a3"/>
        <w:shd w:val="clear" w:color="auto" w:fill="auto"/>
        <w:tabs>
          <w:tab w:val="left" w:pos="1424"/>
        </w:tabs>
        <w:ind w:left="284"/>
        <w:jc w:val="both"/>
        <w:rPr>
          <w:rFonts w:ascii="Times New Roman" w:hAnsi="Times New Roman" w:cs="Times New Roman"/>
          <w:sz w:val="24"/>
          <w:szCs w:val="24"/>
        </w:rPr>
      </w:pPr>
    </w:p>
    <w:p w:rsidR="00720B9D" w:rsidRPr="00CE3C5A" w:rsidRDefault="00720B9D" w:rsidP="00CB5B76">
      <w:pPr>
        <w:pStyle w:val="a3"/>
        <w:shd w:val="clear" w:color="auto" w:fill="auto"/>
        <w:tabs>
          <w:tab w:val="left" w:pos="1424"/>
        </w:tabs>
        <w:ind w:left="284"/>
        <w:jc w:val="both"/>
        <w:rPr>
          <w:rFonts w:ascii="Times New Roman" w:hAnsi="Times New Roman" w:cs="Times New Roman"/>
          <w:sz w:val="24"/>
          <w:szCs w:val="24"/>
        </w:rPr>
      </w:pPr>
    </w:p>
    <w:p w:rsidR="00720B9D" w:rsidRPr="00CE3C5A" w:rsidRDefault="00720B9D" w:rsidP="00CB5B76">
      <w:pPr>
        <w:pStyle w:val="a3"/>
        <w:shd w:val="clear" w:color="auto" w:fill="auto"/>
        <w:tabs>
          <w:tab w:val="left" w:pos="1424"/>
        </w:tabs>
        <w:ind w:left="284"/>
        <w:jc w:val="both"/>
        <w:rPr>
          <w:rFonts w:ascii="Times New Roman" w:hAnsi="Times New Roman" w:cs="Times New Roman"/>
          <w:sz w:val="24"/>
          <w:szCs w:val="24"/>
        </w:rPr>
      </w:pPr>
    </w:p>
    <w:p w:rsidR="00720B9D" w:rsidRPr="00CE3C5A" w:rsidRDefault="00720B9D" w:rsidP="00CB5B76">
      <w:pPr>
        <w:pStyle w:val="a3"/>
        <w:shd w:val="clear" w:color="auto" w:fill="auto"/>
        <w:tabs>
          <w:tab w:val="left" w:pos="1424"/>
        </w:tabs>
        <w:ind w:left="284"/>
        <w:jc w:val="both"/>
        <w:rPr>
          <w:rFonts w:ascii="Times New Roman" w:hAnsi="Times New Roman" w:cs="Times New Roman"/>
          <w:sz w:val="24"/>
          <w:szCs w:val="24"/>
        </w:rPr>
      </w:pPr>
    </w:p>
    <w:p w:rsidR="00720B9D" w:rsidRPr="00CE3C5A" w:rsidRDefault="00720B9D" w:rsidP="000E40CD">
      <w:pPr>
        <w:pStyle w:val="a3"/>
        <w:shd w:val="clear" w:color="auto" w:fill="auto"/>
        <w:tabs>
          <w:tab w:val="left" w:pos="1424"/>
        </w:tabs>
        <w:ind w:firstLine="0"/>
        <w:jc w:val="both"/>
        <w:rPr>
          <w:rFonts w:ascii="Times New Roman" w:hAnsi="Times New Roman" w:cs="Times New Roman"/>
          <w:sz w:val="24"/>
          <w:szCs w:val="24"/>
        </w:rPr>
      </w:pPr>
    </w:p>
    <w:p w:rsidR="00720B9D" w:rsidRPr="00CE3C5A" w:rsidRDefault="00720B9D" w:rsidP="00CB5B76">
      <w:pPr>
        <w:pStyle w:val="a3"/>
        <w:shd w:val="clear" w:color="auto" w:fill="auto"/>
        <w:tabs>
          <w:tab w:val="left" w:pos="1424"/>
        </w:tabs>
        <w:ind w:left="284"/>
        <w:jc w:val="both"/>
        <w:rPr>
          <w:rFonts w:ascii="Times New Roman" w:hAnsi="Times New Roman" w:cs="Times New Roman"/>
          <w:sz w:val="24"/>
          <w:szCs w:val="24"/>
        </w:rPr>
      </w:pPr>
    </w:p>
    <w:p w:rsidR="00720B9D" w:rsidRPr="00CE3C5A" w:rsidRDefault="00720B9D" w:rsidP="00CB5B76">
      <w:pPr>
        <w:pStyle w:val="a3"/>
        <w:shd w:val="clear" w:color="auto" w:fill="auto"/>
        <w:tabs>
          <w:tab w:val="left" w:pos="1424"/>
        </w:tabs>
        <w:ind w:left="284"/>
        <w:jc w:val="both"/>
        <w:rPr>
          <w:rFonts w:ascii="Times New Roman" w:hAnsi="Times New Roman" w:cs="Times New Roman"/>
          <w:sz w:val="24"/>
          <w:szCs w:val="24"/>
        </w:rPr>
      </w:pPr>
    </w:p>
    <w:p w:rsidR="00720B9D" w:rsidRPr="00CE3C5A" w:rsidRDefault="00720B9D" w:rsidP="00720B9D">
      <w:pPr>
        <w:pStyle w:val="a3"/>
        <w:shd w:val="clear" w:color="auto" w:fill="auto"/>
        <w:tabs>
          <w:tab w:val="left" w:pos="1424"/>
        </w:tabs>
        <w:ind w:left="284"/>
        <w:jc w:val="right"/>
        <w:rPr>
          <w:rStyle w:val="1"/>
          <w:rFonts w:ascii="Times New Roman" w:hAnsi="Times New Roman" w:cs="Times New Roman"/>
          <w:b/>
          <w:bCs/>
          <w:color w:val="000000"/>
          <w:sz w:val="24"/>
          <w:szCs w:val="24"/>
        </w:rPr>
      </w:pPr>
      <w:r w:rsidRPr="00CE3C5A">
        <w:rPr>
          <w:rStyle w:val="1"/>
          <w:rFonts w:ascii="Times New Roman" w:hAnsi="Times New Roman" w:cs="Times New Roman"/>
          <w:b/>
          <w:bCs/>
          <w:color w:val="000000"/>
          <w:sz w:val="24"/>
          <w:szCs w:val="24"/>
        </w:rPr>
        <w:lastRenderedPageBreak/>
        <w:t xml:space="preserve">Приложение № 1 </w:t>
      </w:r>
    </w:p>
    <w:p w:rsidR="00720B9D" w:rsidRPr="00CE3C5A" w:rsidRDefault="00720B9D" w:rsidP="00720B9D">
      <w:pPr>
        <w:pStyle w:val="a3"/>
        <w:shd w:val="clear" w:color="auto" w:fill="auto"/>
        <w:tabs>
          <w:tab w:val="left" w:pos="1424"/>
        </w:tabs>
        <w:ind w:left="284"/>
        <w:jc w:val="right"/>
        <w:rPr>
          <w:rStyle w:val="1"/>
          <w:rFonts w:ascii="Times New Roman" w:hAnsi="Times New Roman" w:cs="Times New Roman"/>
          <w:color w:val="000000"/>
          <w:sz w:val="24"/>
          <w:szCs w:val="24"/>
        </w:rPr>
      </w:pPr>
      <w:r w:rsidRPr="00CE3C5A">
        <w:rPr>
          <w:rStyle w:val="1"/>
          <w:rFonts w:ascii="Times New Roman" w:hAnsi="Times New Roman" w:cs="Times New Roman"/>
          <w:color w:val="000000"/>
          <w:sz w:val="24"/>
          <w:szCs w:val="24"/>
        </w:rPr>
        <w:t xml:space="preserve">к Административному регламенту предоставления </w:t>
      </w:r>
    </w:p>
    <w:p w:rsidR="00720B9D" w:rsidRPr="00CE3C5A" w:rsidRDefault="00720B9D" w:rsidP="00720B9D">
      <w:pPr>
        <w:pStyle w:val="a3"/>
        <w:shd w:val="clear" w:color="auto" w:fill="auto"/>
        <w:tabs>
          <w:tab w:val="left" w:pos="1424"/>
        </w:tabs>
        <w:ind w:left="284"/>
        <w:jc w:val="right"/>
        <w:rPr>
          <w:rStyle w:val="1"/>
          <w:rFonts w:ascii="Times New Roman" w:hAnsi="Times New Roman" w:cs="Times New Roman"/>
          <w:color w:val="000000"/>
          <w:sz w:val="24"/>
          <w:szCs w:val="24"/>
        </w:rPr>
      </w:pPr>
      <w:r w:rsidRPr="00CE3C5A">
        <w:rPr>
          <w:rStyle w:val="1"/>
          <w:rFonts w:ascii="Times New Roman" w:hAnsi="Times New Roman" w:cs="Times New Roman"/>
          <w:color w:val="000000"/>
          <w:sz w:val="24"/>
          <w:szCs w:val="24"/>
        </w:rPr>
        <w:t>Муниципальной услуги</w:t>
      </w:r>
    </w:p>
    <w:p w:rsidR="00720B9D" w:rsidRPr="00CE3C5A" w:rsidRDefault="00720B9D" w:rsidP="00720B9D">
      <w:pPr>
        <w:pStyle w:val="a3"/>
        <w:shd w:val="clear" w:color="auto" w:fill="auto"/>
        <w:ind w:firstLine="0"/>
        <w:jc w:val="center"/>
        <w:rPr>
          <w:rFonts w:ascii="Times New Roman" w:hAnsi="Times New Roman" w:cs="Times New Roman"/>
          <w:sz w:val="24"/>
          <w:szCs w:val="24"/>
        </w:rPr>
      </w:pPr>
      <w:r w:rsidRPr="00CE3C5A">
        <w:rPr>
          <w:rStyle w:val="1"/>
          <w:rFonts w:ascii="Times New Roman" w:hAnsi="Times New Roman" w:cs="Times New Roman"/>
          <w:b/>
          <w:bCs/>
          <w:color w:val="000000"/>
          <w:sz w:val="24"/>
          <w:szCs w:val="24"/>
        </w:rPr>
        <w:t>Форма разрешения на осуществление земляных работ</w:t>
      </w:r>
    </w:p>
    <w:p w:rsidR="00720B9D" w:rsidRPr="00CE3C5A" w:rsidRDefault="00720B9D" w:rsidP="00720B9D">
      <w:pPr>
        <w:pStyle w:val="a3"/>
        <w:shd w:val="clear" w:color="auto" w:fill="auto"/>
        <w:ind w:firstLine="0"/>
        <w:jc w:val="center"/>
        <w:rPr>
          <w:rStyle w:val="1"/>
          <w:rFonts w:ascii="Times New Roman" w:hAnsi="Times New Roman" w:cs="Times New Roman"/>
          <w:color w:val="000000"/>
          <w:sz w:val="24"/>
          <w:szCs w:val="24"/>
        </w:rPr>
      </w:pPr>
    </w:p>
    <w:p w:rsidR="00720B9D" w:rsidRPr="00CE3C5A" w:rsidRDefault="00720B9D" w:rsidP="00720B9D">
      <w:pPr>
        <w:pStyle w:val="a3"/>
        <w:shd w:val="clear" w:color="auto" w:fill="auto"/>
        <w:ind w:firstLine="0"/>
        <w:jc w:val="center"/>
        <w:rPr>
          <w:rStyle w:val="1"/>
          <w:rFonts w:ascii="Times New Roman" w:hAnsi="Times New Roman" w:cs="Times New Roman"/>
          <w:color w:val="000000"/>
          <w:sz w:val="24"/>
          <w:szCs w:val="24"/>
        </w:rPr>
      </w:pPr>
      <w:r w:rsidRPr="00CE3C5A">
        <w:rPr>
          <w:rStyle w:val="1"/>
          <w:rFonts w:ascii="Times New Roman" w:hAnsi="Times New Roman" w:cs="Times New Roman"/>
          <w:color w:val="000000"/>
          <w:sz w:val="24"/>
          <w:szCs w:val="24"/>
        </w:rPr>
        <w:t>РАЗРЕШЕНИЕ</w:t>
      </w:r>
    </w:p>
    <w:p w:rsidR="00720B9D" w:rsidRPr="00CE3C5A" w:rsidRDefault="00720B9D" w:rsidP="00720B9D">
      <w:pPr>
        <w:pStyle w:val="a3"/>
        <w:shd w:val="clear" w:color="auto" w:fill="auto"/>
        <w:ind w:firstLine="0"/>
        <w:jc w:val="center"/>
        <w:rPr>
          <w:rFonts w:ascii="Times New Roman" w:hAnsi="Times New Roman" w:cs="Times New Roman"/>
          <w:sz w:val="24"/>
          <w:szCs w:val="24"/>
        </w:rPr>
      </w:pPr>
    </w:p>
    <w:p w:rsidR="00720B9D" w:rsidRPr="00CE3C5A" w:rsidRDefault="00720B9D" w:rsidP="00720B9D">
      <w:pPr>
        <w:pStyle w:val="a3"/>
        <w:shd w:val="clear" w:color="auto" w:fill="auto"/>
        <w:tabs>
          <w:tab w:val="left" w:leader="underscore" w:pos="1675"/>
          <w:tab w:val="left" w:leader="underscore" w:pos="7426"/>
        </w:tabs>
        <w:ind w:firstLine="0"/>
        <w:jc w:val="center"/>
        <w:rPr>
          <w:rStyle w:val="1"/>
          <w:rFonts w:ascii="Times New Roman" w:hAnsi="Times New Roman" w:cs="Times New Roman"/>
          <w:color w:val="000000"/>
          <w:sz w:val="24"/>
          <w:szCs w:val="24"/>
        </w:rPr>
      </w:pPr>
      <w:r w:rsidRPr="00CE3C5A">
        <w:rPr>
          <w:rStyle w:val="1"/>
          <w:rFonts w:ascii="Times New Roman" w:hAnsi="Times New Roman" w:cs="Times New Roman"/>
          <w:color w:val="000000"/>
          <w:sz w:val="24"/>
          <w:szCs w:val="24"/>
        </w:rPr>
        <w:t xml:space="preserve">№ </w:t>
      </w:r>
      <w:r w:rsidRPr="00CE3C5A">
        <w:rPr>
          <w:rStyle w:val="1"/>
          <w:rFonts w:ascii="Times New Roman" w:hAnsi="Times New Roman" w:cs="Times New Roman"/>
          <w:color w:val="000000"/>
          <w:sz w:val="24"/>
          <w:szCs w:val="24"/>
        </w:rPr>
        <w:tab/>
        <w:t xml:space="preserve"> Дата</w:t>
      </w:r>
      <w:r w:rsidRPr="00CE3C5A">
        <w:rPr>
          <w:rStyle w:val="1"/>
          <w:rFonts w:ascii="Times New Roman" w:hAnsi="Times New Roman" w:cs="Times New Roman"/>
          <w:color w:val="000000"/>
          <w:sz w:val="24"/>
          <w:szCs w:val="24"/>
        </w:rPr>
        <w:tab/>
      </w:r>
    </w:p>
    <w:p w:rsidR="00720B9D" w:rsidRPr="00CE3C5A" w:rsidRDefault="00720B9D" w:rsidP="00720B9D">
      <w:pPr>
        <w:pStyle w:val="a3"/>
        <w:shd w:val="clear" w:color="auto" w:fill="auto"/>
        <w:tabs>
          <w:tab w:val="left" w:leader="underscore" w:pos="1675"/>
          <w:tab w:val="left" w:leader="underscore" w:pos="7426"/>
        </w:tabs>
        <w:ind w:firstLine="0"/>
        <w:jc w:val="center"/>
        <w:rPr>
          <w:rFonts w:ascii="Times New Roman" w:hAnsi="Times New Roman" w:cs="Times New Roman"/>
          <w:sz w:val="24"/>
          <w:szCs w:val="24"/>
        </w:rPr>
      </w:pPr>
    </w:p>
    <w:p w:rsidR="00720B9D" w:rsidRPr="00CE3C5A" w:rsidRDefault="00720B9D" w:rsidP="00720B9D">
      <w:pPr>
        <w:pStyle w:val="a3"/>
        <w:shd w:val="clear" w:color="auto" w:fill="auto"/>
        <w:tabs>
          <w:tab w:val="left" w:pos="1424"/>
        </w:tabs>
        <w:ind w:left="284"/>
        <w:jc w:val="right"/>
        <w:rPr>
          <w:rFonts w:ascii="Times New Roman" w:hAnsi="Times New Roman" w:cs="Times New Roman"/>
          <w:sz w:val="24"/>
          <w:szCs w:val="24"/>
        </w:rPr>
      </w:pPr>
    </w:p>
    <w:p w:rsidR="00720B9D" w:rsidRPr="00CE3C5A" w:rsidRDefault="00720B9D" w:rsidP="00720B9D">
      <w:pPr>
        <w:pStyle w:val="a3"/>
        <w:pBdr>
          <w:top w:val="single" w:sz="4" w:space="0" w:color="auto"/>
        </w:pBdr>
        <w:shd w:val="clear" w:color="auto" w:fill="auto"/>
        <w:spacing w:after="340"/>
        <w:ind w:firstLine="0"/>
        <w:rPr>
          <w:rFonts w:ascii="Times New Roman" w:hAnsi="Times New Roman" w:cs="Times New Roman"/>
          <w:sz w:val="24"/>
          <w:szCs w:val="24"/>
        </w:rPr>
      </w:pPr>
      <w:r w:rsidRPr="00CE3C5A">
        <w:rPr>
          <w:rStyle w:val="1"/>
          <w:rFonts w:ascii="Times New Roman" w:hAnsi="Times New Roman" w:cs="Times New Roman"/>
          <w:color w:val="000000"/>
          <w:sz w:val="24"/>
          <w:szCs w:val="24"/>
        </w:rPr>
        <w:t>(наименование уполномоченного органа местного самоуправления)</w:t>
      </w:r>
    </w:p>
    <w:p w:rsidR="00720B9D" w:rsidRPr="00CE3C5A" w:rsidRDefault="00720B9D" w:rsidP="00720B9D">
      <w:pPr>
        <w:pStyle w:val="a7"/>
        <w:shd w:val="clear" w:color="auto" w:fill="auto"/>
        <w:tabs>
          <w:tab w:val="left" w:leader="underscore" w:pos="8925"/>
        </w:tabs>
        <w:spacing w:after="280"/>
        <w:ind w:firstLine="0"/>
        <w:rPr>
          <w:rFonts w:ascii="Times New Roman" w:hAnsi="Times New Roman" w:cs="Times New Roman"/>
          <w:sz w:val="24"/>
          <w:szCs w:val="24"/>
        </w:rPr>
      </w:pPr>
      <w:r w:rsidRPr="00CE3C5A">
        <w:rPr>
          <w:rStyle w:val="a6"/>
          <w:rFonts w:ascii="Times New Roman" w:hAnsi="Times New Roman" w:cs="Times New Roman"/>
          <w:color w:val="000000"/>
          <w:sz w:val="24"/>
          <w:szCs w:val="24"/>
        </w:rPr>
        <w:t>Наименование заявителя (заказчика):</w:t>
      </w:r>
      <w:r w:rsidRPr="00CE3C5A">
        <w:rPr>
          <w:rStyle w:val="a6"/>
          <w:rFonts w:ascii="Times New Roman" w:hAnsi="Times New Roman" w:cs="Times New Roman"/>
          <w:color w:val="000000"/>
          <w:sz w:val="24"/>
          <w:szCs w:val="24"/>
        </w:rPr>
        <w:tab/>
        <w:t>.</w:t>
      </w:r>
    </w:p>
    <w:p w:rsidR="00720B9D" w:rsidRPr="00CE3C5A" w:rsidRDefault="00720B9D" w:rsidP="00720B9D">
      <w:pPr>
        <w:pStyle w:val="a7"/>
        <w:shd w:val="clear" w:color="auto" w:fill="auto"/>
        <w:tabs>
          <w:tab w:val="left" w:leader="underscore" w:pos="8925"/>
        </w:tabs>
        <w:spacing w:after="280"/>
        <w:ind w:firstLine="0"/>
        <w:rPr>
          <w:rFonts w:ascii="Times New Roman" w:hAnsi="Times New Roman" w:cs="Times New Roman"/>
          <w:sz w:val="24"/>
          <w:szCs w:val="24"/>
        </w:rPr>
      </w:pPr>
      <w:r w:rsidRPr="00CE3C5A">
        <w:rPr>
          <w:rStyle w:val="a6"/>
          <w:rFonts w:ascii="Times New Roman" w:hAnsi="Times New Roman" w:cs="Times New Roman"/>
          <w:color w:val="000000"/>
          <w:sz w:val="24"/>
          <w:szCs w:val="24"/>
        </w:rPr>
        <w:t xml:space="preserve">Адрес производства земляных работ: </w:t>
      </w:r>
      <w:r w:rsidRPr="00CE3C5A">
        <w:rPr>
          <w:rStyle w:val="a6"/>
          <w:rFonts w:ascii="Times New Roman" w:hAnsi="Times New Roman" w:cs="Times New Roman"/>
          <w:color w:val="000000"/>
          <w:sz w:val="24"/>
          <w:szCs w:val="24"/>
        </w:rPr>
        <w:tab/>
        <w:t>.</w:t>
      </w:r>
    </w:p>
    <w:p w:rsidR="00720B9D" w:rsidRPr="00CE3C5A" w:rsidRDefault="00720B9D" w:rsidP="00720B9D">
      <w:pPr>
        <w:pStyle w:val="a7"/>
        <w:shd w:val="clear" w:color="auto" w:fill="auto"/>
        <w:tabs>
          <w:tab w:val="left" w:leader="underscore" w:pos="4320"/>
        </w:tabs>
        <w:spacing w:after="280"/>
        <w:ind w:firstLine="0"/>
        <w:rPr>
          <w:rFonts w:ascii="Times New Roman" w:hAnsi="Times New Roman" w:cs="Times New Roman"/>
          <w:sz w:val="24"/>
          <w:szCs w:val="24"/>
        </w:rPr>
      </w:pPr>
      <w:r w:rsidRPr="00CE3C5A">
        <w:rPr>
          <w:rStyle w:val="a6"/>
          <w:rFonts w:ascii="Times New Roman" w:hAnsi="Times New Roman" w:cs="Times New Roman"/>
          <w:color w:val="000000"/>
          <w:sz w:val="24"/>
          <w:szCs w:val="24"/>
        </w:rPr>
        <w:t>Наименование работ:</w:t>
      </w:r>
      <w:r w:rsidRPr="00CE3C5A">
        <w:rPr>
          <w:rStyle w:val="a6"/>
          <w:rFonts w:ascii="Times New Roman" w:hAnsi="Times New Roman" w:cs="Times New Roman"/>
          <w:color w:val="000000"/>
          <w:sz w:val="24"/>
          <w:szCs w:val="24"/>
        </w:rPr>
        <w:tab/>
        <w:t>.</w:t>
      </w:r>
    </w:p>
    <w:p w:rsidR="00720B9D" w:rsidRPr="00CE3C5A" w:rsidRDefault="00720B9D" w:rsidP="00720B9D">
      <w:pPr>
        <w:pStyle w:val="a7"/>
        <w:shd w:val="clear" w:color="auto" w:fill="auto"/>
        <w:spacing w:after="820"/>
        <w:ind w:firstLine="0"/>
        <w:rPr>
          <w:rFonts w:ascii="Times New Roman" w:hAnsi="Times New Roman" w:cs="Times New Roman"/>
          <w:sz w:val="24"/>
          <w:szCs w:val="24"/>
        </w:rPr>
      </w:pPr>
      <w:r w:rsidRPr="00CE3C5A">
        <w:rPr>
          <w:rStyle w:val="a6"/>
          <w:rFonts w:ascii="Times New Roman" w:hAnsi="Times New Roman" w:cs="Times New Roman"/>
          <w:color w:val="000000"/>
          <w:sz w:val="24"/>
          <w:szCs w:val="24"/>
        </w:rPr>
        <w:t>Вид и объем вскрываемого покрытия (вид/объем в м</w:t>
      </w:r>
      <w:r w:rsidRPr="00CE3C5A">
        <w:rPr>
          <w:rStyle w:val="a6"/>
          <w:rFonts w:ascii="Times New Roman" w:hAnsi="Times New Roman" w:cs="Times New Roman"/>
          <w:color w:val="000000"/>
          <w:sz w:val="24"/>
          <w:szCs w:val="24"/>
          <w:vertAlign w:val="superscript"/>
        </w:rPr>
        <w:t>3</w:t>
      </w:r>
      <w:r w:rsidRPr="00CE3C5A">
        <w:rPr>
          <w:rStyle w:val="a6"/>
          <w:rFonts w:ascii="Times New Roman" w:hAnsi="Times New Roman" w:cs="Times New Roman"/>
          <w:color w:val="000000"/>
          <w:sz w:val="24"/>
          <w:szCs w:val="24"/>
        </w:rPr>
        <w:t xml:space="preserve"> или кв. м):</w:t>
      </w:r>
    </w:p>
    <w:p w:rsidR="00720B9D" w:rsidRPr="00CE3C5A" w:rsidRDefault="00720B9D" w:rsidP="00720B9D">
      <w:pPr>
        <w:pStyle w:val="a7"/>
        <w:shd w:val="clear" w:color="auto" w:fill="auto"/>
        <w:tabs>
          <w:tab w:val="left" w:leader="underscore" w:pos="5515"/>
          <w:tab w:val="left" w:leader="underscore" w:pos="7210"/>
        </w:tabs>
        <w:spacing w:after="280"/>
        <w:ind w:firstLine="0"/>
        <w:rPr>
          <w:rFonts w:ascii="Times New Roman" w:hAnsi="Times New Roman" w:cs="Times New Roman"/>
          <w:sz w:val="24"/>
          <w:szCs w:val="24"/>
        </w:rPr>
      </w:pPr>
      <w:r w:rsidRPr="00CE3C5A">
        <w:rPr>
          <w:rStyle w:val="a6"/>
          <w:rFonts w:ascii="Times New Roman" w:hAnsi="Times New Roman" w:cs="Times New Roman"/>
          <w:color w:val="000000"/>
          <w:sz w:val="24"/>
          <w:szCs w:val="24"/>
        </w:rPr>
        <w:t>Период производства земляных работ: с</w:t>
      </w:r>
      <w:r w:rsidRPr="00CE3C5A">
        <w:rPr>
          <w:rStyle w:val="a6"/>
          <w:rFonts w:ascii="Times New Roman" w:hAnsi="Times New Roman" w:cs="Times New Roman"/>
          <w:color w:val="000000"/>
          <w:sz w:val="24"/>
          <w:szCs w:val="24"/>
        </w:rPr>
        <w:tab/>
        <w:t>по</w:t>
      </w:r>
      <w:r w:rsidRPr="00CE3C5A">
        <w:rPr>
          <w:rStyle w:val="a6"/>
          <w:rFonts w:ascii="Times New Roman" w:hAnsi="Times New Roman" w:cs="Times New Roman"/>
          <w:color w:val="000000"/>
          <w:sz w:val="24"/>
          <w:szCs w:val="24"/>
        </w:rPr>
        <w:tab/>
        <w:t>.</w:t>
      </w:r>
    </w:p>
    <w:p w:rsidR="00720B9D" w:rsidRPr="00CE3C5A" w:rsidRDefault="00720B9D" w:rsidP="00720B9D">
      <w:pPr>
        <w:pStyle w:val="a3"/>
        <w:shd w:val="clear" w:color="auto" w:fill="auto"/>
        <w:ind w:firstLine="0"/>
        <w:rPr>
          <w:rFonts w:ascii="Times New Roman" w:hAnsi="Times New Roman" w:cs="Times New Roman"/>
          <w:sz w:val="24"/>
          <w:szCs w:val="24"/>
        </w:rPr>
      </w:pPr>
      <w:r w:rsidRPr="00CE3C5A">
        <w:rPr>
          <w:rStyle w:val="1"/>
          <w:rFonts w:ascii="Times New Roman" w:hAnsi="Times New Roman" w:cs="Times New Roman"/>
          <w:color w:val="000000"/>
          <w:sz w:val="24"/>
          <w:szCs w:val="24"/>
        </w:rPr>
        <w:t>Наименование подрядной организации, осуществляющей земляные работы:</w:t>
      </w:r>
    </w:p>
    <w:p w:rsidR="00720B9D" w:rsidRPr="00CE3C5A" w:rsidRDefault="00720B9D" w:rsidP="00720B9D">
      <w:pPr>
        <w:pStyle w:val="a3"/>
        <w:shd w:val="clear" w:color="auto" w:fill="auto"/>
        <w:ind w:firstLine="0"/>
        <w:rPr>
          <w:rStyle w:val="1"/>
          <w:rFonts w:ascii="Times New Roman" w:hAnsi="Times New Roman" w:cs="Times New Roman"/>
          <w:color w:val="000000"/>
          <w:sz w:val="24"/>
          <w:szCs w:val="24"/>
        </w:rPr>
      </w:pPr>
      <w:r w:rsidRPr="00CE3C5A">
        <w:rPr>
          <w:rStyle w:val="1"/>
          <w:rFonts w:ascii="Times New Roman" w:hAnsi="Times New Roman" w:cs="Times New Roman"/>
          <w:color w:val="000000"/>
          <w:sz w:val="24"/>
          <w:szCs w:val="24"/>
        </w:rPr>
        <w:t>Сведения о должностных лицах, ответственных за производство земляных работ:</w:t>
      </w:r>
    </w:p>
    <w:p w:rsidR="00720B9D" w:rsidRPr="00CE3C5A" w:rsidRDefault="00720B9D" w:rsidP="00720B9D">
      <w:pPr>
        <w:pStyle w:val="a3"/>
        <w:shd w:val="clear" w:color="auto" w:fill="auto"/>
        <w:ind w:firstLine="0"/>
        <w:rPr>
          <w:rFonts w:ascii="Times New Roman" w:hAnsi="Times New Roman" w:cs="Times New Roman"/>
          <w:sz w:val="24"/>
          <w:szCs w:val="24"/>
        </w:rPr>
      </w:pPr>
    </w:p>
    <w:p w:rsidR="00720B9D" w:rsidRPr="00CE3C5A" w:rsidRDefault="00720B9D" w:rsidP="00720B9D">
      <w:pPr>
        <w:pStyle w:val="a3"/>
        <w:shd w:val="clear" w:color="auto" w:fill="auto"/>
        <w:ind w:firstLine="0"/>
        <w:rPr>
          <w:rFonts w:ascii="Times New Roman" w:hAnsi="Times New Roman" w:cs="Times New Roman"/>
          <w:sz w:val="24"/>
          <w:szCs w:val="24"/>
        </w:rPr>
      </w:pPr>
      <w:r w:rsidRPr="00CE3C5A">
        <w:rPr>
          <w:rStyle w:val="1"/>
          <w:rFonts w:ascii="Times New Roman" w:hAnsi="Times New Roman" w:cs="Times New Roman"/>
          <w:color w:val="000000"/>
          <w:sz w:val="24"/>
          <w:szCs w:val="24"/>
        </w:rPr>
        <w:t>Наименование подрядной организации, выполняющей работы по восстановлению благоустройства:</w:t>
      </w:r>
    </w:p>
    <w:tbl>
      <w:tblPr>
        <w:tblW w:w="8721" w:type="dxa"/>
        <w:tblInd w:w="-5" w:type="dxa"/>
        <w:tblLayout w:type="fixed"/>
        <w:tblCellMar>
          <w:left w:w="0" w:type="dxa"/>
          <w:right w:w="0" w:type="dxa"/>
        </w:tblCellMar>
        <w:tblLook w:val="0000" w:firstRow="0" w:lastRow="0" w:firstColumn="0" w:lastColumn="0" w:noHBand="0" w:noVBand="0"/>
      </w:tblPr>
      <w:tblGrid>
        <w:gridCol w:w="4171"/>
        <w:gridCol w:w="4550"/>
      </w:tblGrid>
      <w:tr w:rsidR="00720B9D" w:rsidRPr="00CE3C5A" w:rsidTr="00720B9D">
        <w:trPr>
          <w:trHeight w:hRule="exact" w:val="566"/>
        </w:trPr>
        <w:tc>
          <w:tcPr>
            <w:tcW w:w="4171" w:type="dxa"/>
            <w:tcBorders>
              <w:top w:val="single" w:sz="4" w:space="0" w:color="auto"/>
              <w:left w:val="single" w:sz="4" w:space="0" w:color="auto"/>
              <w:bottom w:val="single" w:sz="4" w:space="0" w:color="auto"/>
              <w:right w:val="nil"/>
            </w:tcBorders>
            <w:shd w:val="clear" w:color="auto" w:fill="FFFFFF"/>
          </w:tcPr>
          <w:p w:rsidR="00720B9D" w:rsidRPr="00CE3C5A" w:rsidRDefault="00720B9D" w:rsidP="00720B9D">
            <w:pPr>
              <w:pStyle w:val="a9"/>
              <w:shd w:val="clear" w:color="auto" w:fill="auto"/>
              <w:ind w:firstLine="0"/>
              <w:rPr>
                <w:rFonts w:ascii="Times New Roman" w:hAnsi="Times New Roman" w:cs="Times New Roman"/>
                <w:color w:val="000000"/>
                <w:sz w:val="24"/>
                <w:szCs w:val="24"/>
                <w:shd w:val="clear" w:color="auto" w:fill="FFFFFF"/>
              </w:rPr>
            </w:pPr>
            <w:r w:rsidRPr="00CE3C5A">
              <w:rPr>
                <w:rStyle w:val="a8"/>
                <w:rFonts w:ascii="Times New Roman" w:hAnsi="Times New Roman" w:cs="Times New Roman"/>
                <w:color w:val="000000"/>
                <w:sz w:val="24"/>
                <w:szCs w:val="24"/>
              </w:rPr>
              <w:t>Отметка о продлении</w:t>
            </w:r>
          </w:p>
        </w:tc>
        <w:tc>
          <w:tcPr>
            <w:tcW w:w="4550" w:type="dxa"/>
            <w:tcBorders>
              <w:top w:val="single" w:sz="4" w:space="0" w:color="auto"/>
              <w:left w:val="single" w:sz="4" w:space="0" w:color="auto"/>
              <w:bottom w:val="single" w:sz="4" w:space="0" w:color="auto"/>
              <w:right w:val="single" w:sz="4" w:space="0" w:color="auto"/>
            </w:tcBorders>
            <w:shd w:val="clear" w:color="auto" w:fill="FFFFFF"/>
          </w:tcPr>
          <w:p w:rsidR="00720B9D" w:rsidRPr="00CE3C5A" w:rsidRDefault="00720B9D" w:rsidP="00720B9D">
            <w:pPr>
              <w:rPr>
                <w:rFonts w:ascii="Times New Roman" w:hAnsi="Times New Roman"/>
                <w:sz w:val="24"/>
                <w:szCs w:val="24"/>
              </w:rPr>
            </w:pPr>
          </w:p>
        </w:tc>
      </w:tr>
    </w:tbl>
    <w:p w:rsidR="00720B9D" w:rsidRPr="00CE3C5A" w:rsidRDefault="00720B9D" w:rsidP="00720B9D">
      <w:pPr>
        <w:pStyle w:val="a3"/>
        <w:shd w:val="clear" w:color="auto" w:fill="auto"/>
        <w:tabs>
          <w:tab w:val="left" w:pos="1424"/>
        </w:tabs>
        <w:ind w:left="284"/>
        <w:jc w:val="right"/>
        <w:rPr>
          <w:rStyle w:val="1"/>
          <w:rFonts w:ascii="Times New Roman" w:hAnsi="Times New Roman" w:cs="Times New Roman"/>
          <w:color w:val="000000"/>
          <w:sz w:val="24"/>
          <w:szCs w:val="24"/>
        </w:rPr>
      </w:pPr>
      <w:r w:rsidRPr="00CE3C5A">
        <w:rPr>
          <w:rStyle w:val="1"/>
          <w:rFonts w:ascii="Times New Roman" w:hAnsi="Times New Roman" w:cs="Times New Roman"/>
          <w:color w:val="000000"/>
          <w:sz w:val="24"/>
          <w:szCs w:val="24"/>
        </w:rPr>
        <w:t>Особые отметки</w:t>
      </w:r>
      <w:r w:rsidRPr="00CE3C5A">
        <w:rPr>
          <w:rStyle w:val="1"/>
          <w:rFonts w:ascii="Times New Roman" w:hAnsi="Times New Roman" w:cs="Times New Roman"/>
          <w:color w:val="000000"/>
          <w:sz w:val="24"/>
          <w:szCs w:val="24"/>
        </w:rPr>
        <w:tab/>
        <w:t>_______________________________________________________________</w:t>
      </w:r>
    </w:p>
    <w:p w:rsidR="00720B9D" w:rsidRPr="00CE3C5A" w:rsidRDefault="00720B9D" w:rsidP="00720B9D">
      <w:pPr>
        <w:pStyle w:val="a3"/>
        <w:shd w:val="clear" w:color="auto" w:fill="auto"/>
        <w:tabs>
          <w:tab w:val="left" w:pos="1424"/>
        </w:tabs>
        <w:ind w:left="284"/>
        <w:jc w:val="right"/>
        <w:rPr>
          <w:rStyle w:val="1"/>
          <w:rFonts w:ascii="Times New Roman" w:hAnsi="Times New Roman" w:cs="Times New Roman"/>
          <w:color w:val="000000"/>
          <w:sz w:val="24"/>
          <w:szCs w:val="24"/>
        </w:rPr>
      </w:pPr>
    </w:p>
    <w:p w:rsidR="00720B9D" w:rsidRPr="00CE3C5A" w:rsidRDefault="00720B9D" w:rsidP="00720B9D">
      <w:pPr>
        <w:pStyle w:val="a3"/>
        <w:shd w:val="clear" w:color="auto" w:fill="auto"/>
        <w:tabs>
          <w:tab w:val="left" w:pos="5064"/>
        </w:tabs>
        <w:ind w:firstLine="0"/>
        <w:rPr>
          <w:rFonts w:ascii="Times New Roman" w:hAnsi="Times New Roman" w:cs="Times New Roman"/>
          <w:sz w:val="24"/>
          <w:szCs w:val="24"/>
        </w:rPr>
      </w:pPr>
      <w:proofErr w:type="gramStart"/>
      <w:r w:rsidRPr="00CE3C5A">
        <w:rPr>
          <w:rStyle w:val="1"/>
          <w:rFonts w:ascii="Times New Roman" w:hAnsi="Times New Roman" w:cs="Times New Roman"/>
          <w:color w:val="000000"/>
          <w:sz w:val="24"/>
          <w:szCs w:val="24"/>
        </w:rPr>
        <w:t>(Ф.И.О. должность уполномоченного Сведения о сертификате сотрудника}</w:t>
      </w:r>
      <w:r w:rsidRPr="00CE3C5A">
        <w:rPr>
          <w:rStyle w:val="1"/>
          <w:rFonts w:ascii="Times New Roman" w:hAnsi="Times New Roman" w:cs="Times New Roman"/>
          <w:color w:val="000000"/>
          <w:sz w:val="24"/>
          <w:szCs w:val="24"/>
        </w:rPr>
        <w:tab/>
        <w:t>электронной</w:t>
      </w:r>
      <w:proofErr w:type="gramEnd"/>
    </w:p>
    <w:p w:rsidR="00720B9D" w:rsidRPr="00CE3C5A" w:rsidRDefault="00720B9D" w:rsidP="00720B9D">
      <w:pPr>
        <w:pStyle w:val="a3"/>
        <w:shd w:val="clear" w:color="auto" w:fill="auto"/>
        <w:ind w:right="3440" w:firstLine="0"/>
        <w:jc w:val="right"/>
        <w:rPr>
          <w:rStyle w:val="1"/>
          <w:rFonts w:ascii="Times New Roman" w:hAnsi="Times New Roman" w:cs="Times New Roman"/>
          <w:color w:val="000000"/>
          <w:sz w:val="24"/>
          <w:szCs w:val="24"/>
        </w:rPr>
      </w:pPr>
      <w:r w:rsidRPr="00CE3C5A">
        <w:rPr>
          <w:rStyle w:val="1"/>
          <w:rFonts w:ascii="Times New Roman" w:hAnsi="Times New Roman" w:cs="Times New Roman"/>
          <w:color w:val="000000"/>
          <w:sz w:val="24"/>
          <w:szCs w:val="24"/>
        </w:rPr>
        <w:t>Подписи</w:t>
      </w:r>
    </w:p>
    <w:p w:rsidR="00720B9D" w:rsidRPr="00CE3C5A" w:rsidRDefault="00720B9D" w:rsidP="00720B9D">
      <w:pPr>
        <w:pStyle w:val="a3"/>
        <w:shd w:val="clear" w:color="auto" w:fill="auto"/>
        <w:ind w:right="3440" w:firstLine="0"/>
        <w:jc w:val="right"/>
        <w:rPr>
          <w:rStyle w:val="1"/>
          <w:rFonts w:ascii="Times New Roman" w:hAnsi="Times New Roman" w:cs="Times New Roman"/>
          <w:color w:val="000000"/>
          <w:sz w:val="24"/>
          <w:szCs w:val="24"/>
        </w:rPr>
      </w:pPr>
    </w:p>
    <w:p w:rsidR="00720B9D" w:rsidRPr="00CE3C5A" w:rsidRDefault="00720B9D" w:rsidP="00720B9D">
      <w:pPr>
        <w:pStyle w:val="a3"/>
        <w:shd w:val="clear" w:color="auto" w:fill="auto"/>
        <w:ind w:right="3440" w:firstLine="0"/>
        <w:jc w:val="right"/>
        <w:rPr>
          <w:rStyle w:val="1"/>
          <w:rFonts w:ascii="Times New Roman" w:hAnsi="Times New Roman" w:cs="Times New Roman"/>
          <w:color w:val="000000"/>
          <w:sz w:val="24"/>
          <w:szCs w:val="24"/>
        </w:rPr>
      </w:pPr>
    </w:p>
    <w:p w:rsidR="00720B9D" w:rsidRPr="00CE3C5A" w:rsidRDefault="00720B9D" w:rsidP="00720B9D">
      <w:pPr>
        <w:pStyle w:val="a3"/>
        <w:shd w:val="clear" w:color="auto" w:fill="auto"/>
        <w:ind w:right="3440" w:firstLine="0"/>
        <w:jc w:val="right"/>
        <w:rPr>
          <w:rStyle w:val="1"/>
          <w:rFonts w:ascii="Times New Roman" w:hAnsi="Times New Roman" w:cs="Times New Roman"/>
          <w:color w:val="000000"/>
          <w:sz w:val="24"/>
          <w:szCs w:val="24"/>
        </w:rPr>
      </w:pPr>
    </w:p>
    <w:p w:rsidR="00720B9D" w:rsidRPr="00CE3C5A" w:rsidRDefault="00720B9D" w:rsidP="00720B9D">
      <w:pPr>
        <w:pStyle w:val="a3"/>
        <w:shd w:val="clear" w:color="auto" w:fill="auto"/>
        <w:ind w:right="3440" w:firstLine="0"/>
        <w:jc w:val="right"/>
        <w:rPr>
          <w:rStyle w:val="1"/>
          <w:rFonts w:ascii="Times New Roman" w:hAnsi="Times New Roman" w:cs="Times New Roman"/>
          <w:color w:val="000000"/>
          <w:sz w:val="24"/>
          <w:szCs w:val="24"/>
        </w:rPr>
      </w:pPr>
    </w:p>
    <w:p w:rsidR="00720B9D" w:rsidRPr="00CE3C5A" w:rsidRDefault="00720B9D" w:rsidP="00720B9D">
      <w:pPr>
        <w:pStyle w:val="a3"/>
        <w:shd w:val="clear" w:color="auto" w:fill="auto"/>
        <w:ind w:right="3440" w:firstLine="0"/>
        <w:jc w:val="right"/>
        <w:rPr>
          <w:rStyle w:val="1"/>
          <w:rFonts w:ascii="Times New Roman" w:hAnsi="Times New Roman" w:cs="Times New Roman"/>
          <w:color w:val="000000"/>
          <w:sz w:val="24"/>
          <w:szCs w:val="24"/>
        </w:rPr>
      </w:pPr>
    </w:p>
    <w:p w:rsidR="00720B9D" w:rsidRPr="00CE3C5A" w:rsidRDefault="00720B9D" w:rsidP="00720B9D">
      <w:pPr>
        <w:pStyle w:val="a3"/>
        <w:shd w:val="clear" w:color="auto" w:fill="auto"/>
        <w:ind w:right="3440" w:firstLine="0"/>
        <w:jc w:val="right"/>
        <w:rPr>
          <w:rStyle w:val="1"/>
          <w:rFonts w:ascii="Times New Roman" w:hAnsi="Times New Roman" w:cs="Times New Roman"/>
          <w:color w:val="000000"/>
          <w:sz w:val="24"/>
          <w:szCs w:val="24"/>
        </w:rPr>
      </w:pPr>
    </w:p>
    <w:p w:rsidR="00720B9D" w:rsidRPr="00CE3C5A" w:rsidRDefault="00720B9D" w:rsidP="00720B9D">
      <w:pPr>
        <w:pStyle w:val="a3"/>
        <w:shd w:val="clear" w:color="auto" w:fill="auto"/>
        <w:ind w:right="3440" w:firstLine="0"/>
        <w:jc w:val="right"/>
        <w:rPr>
          <w:rStyle w:val="1"/>
          <w:rFonts w:ascii="Times New Roman" w:hAnsi="Times New Roman" w:cs="Times New Roman"/>
          <w:color w:val="000000"/>
          <w:sz w:val="24"/>
          <w:szCs w:val="24"/>
        </w:rPr>
      </w:pPr>
    </w:p>
    <w:p w:rsidR="00720B9D" w:rsidRPr="00CE3C5A" w:rsidRDefault="00720B9D" w:rsidP="00720B9D">
      <w:pPr>
        <w:pStyle w:val="a3"/>
        <w:shd w:val="clear" w:color="auto" w:fill="auto"/>
        <w:ind w:right="3440" w:firstLine="0"/>
        <w:jc w:val="right"/>
        <w:rPr>
          <w:rStyle w:val="1"/>
          <w:rFonts w:ascii="Times New Roman" w:hAnsi="Times New Roman" w:cs="Times New Roman"/>
          <w:color w:val="000000"/>
          <w:sz w:val="24"/>
          <w:szCs w:val="24"/>
        </w:rPr>
      </w:pPr>
    </w:p>
    <w:p w:rsidR="00720B9D" w:rsidRPr="00CE3C5A" w:rsidRDefault="00720B9D" w:rsidP="00720B9D">
      <w:pPr>
        <w:pStyle w:val="a3"/>
        <w:shd w:val="clear" w:color="auto" w:fill="auto"/>
        <w:ind w:right="3440" w:firstLine="0"/>
        <w:jc w:val="right"/>
        <w:rPr>
          <w:rStyle w:val="1"/>
          <w:rFonts w:ascii="Times New Roman" w:hAnsi="Times New Roman" w:cs="Times New Roman"/>
          <w:color w:val="000000"/>
          <w:sz w:val="24"/>
          <w:szCs w:val="24"/>
        </w:rPr>
      </w:pPr>
    </w:p>
    <w:p w:rsidR="00720B9D" w:rsidRPr="00CE3C5A" w:rsidRDefault="00720B9D" w:rsidP="00720B9D">
      <w:pPr>
        <w:pStyle w:val="a3"/>
        <w:shd w:val="clear" w:color="auto" w:fill="auto"/>
        <w:ind w:right="3440" w:firstLine="0"/>
        <w:jc w:val="right"/>
        <w:rPr>
          <w:rStyle w:val="1"/>
          <w:rFonts w:ascii="Times New Roman" w:hAnsi="Times New Roman" w:cs="Times New Roman"/>
          <w:color w:val="000000"/>
          <w:sz w:val="24"/>
          <w:szCs w:val="24"/>
        </w:rPr>
      </w:pPr>
    </w:p>
    <w:p w:rsidR="00720B9D" w:rsidRPr="00CE3C5A" w:rsidRDefault="00720B9D" w:rsidP="00720B9D">
      <w:pPr>
        <w:pStyle w:val="a3"/>
        <w:shd w:val="clear" w:color="auto" w:fill="auto"/>
        <w:ind w:right="3440" w:firstLine="0"/>
        <w:jc w:val="right"/>
        <w:rPr>
          <w:rStyle w:val="1"/>
          <w:rFonts w:ascii="Times New Roman" w:hAnsi="Times New Roman" w:cs="Times New Roman"/>
          <w:color w:val="000000"/>
          <w:sz w:val="24"/>
          <w:szCs w:val="24"/>
        </w:rPr>
      </w:pPr>
    </w:p>
    <w:p w:rsidR="00720B9D" w:rsidRPr="00CE3C5A" w:rsidRDefault="00720B9D" w:rsidP="00720B9D">
      <w:pPr>
        <w:pStyle w:val="a3"/>
        <w:shd w:val="clear" w:color="auto" w:fill="auto"/>
        <w:ind w:right="3440" w:firstLine="0"/>
        <w:jc w:val="right"/>
        <w:rPr>
          <w:rStyle w:val="1"/>
          <w:rFonts w:ascii="Times New Roman" w:hAnsi="Times New Roman" w:cs="Times New Roman"/>
          <w:color w:val="000000"/>
          <w:sz w:val="24"/>
          <w:szCs w:val="24"/>
        </w:rPr>
      </w:pPr>
    </w:p>
    <w:p w:rsidR="00720B9D" w:rsidRPr="00CE3C5A" w:rsidRDefault="00720B9D" w:rsidP="00720B9D">
      <w:pPr>
        <w:pStyle w:val="a3"/>
        <w:shd w:val="clear" w:color="auto" w:fill="auto"/>
        <w:ind w:right="3440" w:firstLine="0"/>
        <w:jc w:val="right"/>
        <w:rPr>
          <w:rStyle w:val="1"/>
          <w:rFonts w:ascii="Times New Roman" w:hAnsi="Times New Roman" w:cs="Times New Roman"/>
          <w:color w:val="000000"/>
          <w:sz w:val="24"/>
          <w:szCs w:val="24"/>
        </w:rPr>
      </w:pPr>
    </w:p>
    <w:p w:rsidR="00720B9D" w:rsidRPr="00CE3C5A" w:rsidRDefault="00720B9D" w:rsidP="00720B9D">
      <w:pPr>
        <w:pStyle w:val="a3"/>
        <w:shd w:val="clear" w:color="auto" w:fill="auto"/>
        <w:ind w:right="3440" w:firstLine="0"/>
        <w:jc w:val="right"/>
        <w:rPr>
          <w:rStyle w:val="1"/>
          <w:rFonts w:ascii="Times New Roman" w:hAnsi="Times New Roman" w:cs="Times New Roman"/>
          <w:color w:val="000000"/>
          <w:sz w:val="24"/>
          <w:szCs w:val="24"/>
        </w:rPr>
      </w:pPr>
    </w:p>
    <w:p w:rsidR="00720B9D" w:rsidRPr="00CE3C5A" w:rsidRDefault="00720B9D" w:rsidP="00720B9D">
      <w:pPr>
        <w:pStyle w:val="a3"/>
        <w:shd w:val="clear" w:color="auto" w:fill="auto"/>
        <w:ind w:right="3440" w:firstLine="0"/>
        <w:jc w:val="right"/>
        <w:rPr>
          <w:rStyle w:val="1"/>
          <w:rFonts w:ascii="Times New Roman" w:hAnsi="Times New Roman" w:cs="Times New Roman"/>
          <w:color w:val="000000"/>
          <w:sz w:val="24"/>
          <w:szCs w:val="24"/>
        </w:rPr>
      </w:pPr>
    </w:p>
    <w:p w:rsidR="00720B9D" w:rsidRPr="00CE3C5A" w:rsidRDefault="00720B9D" w:rsidP="00720B9D">
      <w:pPr>
        <w:pStyle w:val="a3"/>
        <w:shd w:val="clear" w:color="auto" w:fill="auto"/>
        <w:ind w:right="3440" w:firstLine="0"/>
        <w:jc w:val="right"/>
        <w:rPr>
          <w:rStyle w:val="1"/>
          <w:rFonts w:ascii="Times New Roman" w:hAnsi="Times New Roman" w:cs="Times New Roman"/>
          <w:color w:val="000000"/>
          <w:sz w:val="24"/>
          <w:szCs w:val="24"/>
        </w:rPr>
      </w:pPr>
    </w:p>
    <w:p w:rsidR="00720B9D" w:rsidRPr="00CE3C5A" w:rsidRDefault="00720B9D" w:rsidP="00720B9D">
      <w:pPr>
        <w:pStyle w:val="a3"/>
        <w:shd w:val="clear" w:color="auto" w:fill="auto"/>
        <w:tabs>
          <w:tab w:val="left" w:pos="1424"/>
        </w:tabs>
        <w:ind w:left="284"/>
        <w:jc w:val="right"/>
        <w:rPr>
          <w:rStyle w:val="1"/>
          <w:rFonts w:ascii="Times New Roman" w:hAnsi="Times New Roman" w:cs="Times New Roman"/>
          <w:b/>
          <w:bCs/>
          <w:color w:val="000000"/>
          <w:sz w:val="24"/>
          <w:szCs w:val="24"/>
        </w:rPr>
      </w:pPr>
      <w:r w:rsidRPr="00CE3C5A">
        <w:rPr>
          <w:rStyle w:val="1"/>
          <w:rFonts w:ascii="Times New Roman" w:hAnsi="Times New Roman" w:cs="Times New Roman"/>
          <w:b/>
          <w:bCs/>
          <w:color w:val="000000"/>
          <w:sz w:val="24"/>
          <w:szCs w:val="24"/>
        </w:rPr>
        <w:lastRenderedPageBreak/>
        <w:t xml:space="preserve">Приложение № </w:t>
      </w:r>
      <w:r w:rsidR="0055589A" w:rsidRPr="00CE3C5A">
        <w:rPr>
          <w:rStyle w:val="1"/>
          <w:rFonts w:ascii="Times New Roman" w:hAnsi="Times New Roman" w:cs="Times New Roman"/>
          <w:b/>
          <w:bCs/>
          <w:color w:val="000000"/>
          <w:sz w:val="24"/>
          <w:szCs w:val="24"/>
        </w:rPr>
        <w:t>2</w:t>
      </w:r>
      <w:r w:rsidRPr="00CE3C5A">
        <w:rPr>
          <w:rStyle w:val="1"/>
          <w:rFonts w:ascii="Times New Roman" w:hAnsi="Times New Roman" w:cs="Times New Roman"/>
          <w:b/>
          <w:bCs/>
          <w:color w:val="000000"/>
          <w:sz w:val="24"/>
          <w:szCs w:val="24"/>
        </w:rPr>
        <w:t xml:space="preserve"> </w:t>
      </w:r>
    </w:p>
    <w:p w:rsidR="00720B9D" w:rsidRPr="00CE3C5A" w:rsidRDefault="00720B9D" w:rsidP="00720B9D">
      <w:pPr>
        <w:pStyle w:val="a3"/>
        <w:shd w:val="clear" w:color="auto" w:fill="auto"/>
        <w:tabs>
          <w:tab w:val="left" w:pos="1424"/>
        </w:tabs>
        <w:ind w:left="284"/>
        <w:jc w:val="right"/>
        <w:rPr>
          <w:rStyle w:val="1"/>
          <w:rFonts w:ascii="Times New Roman" w:hAnsi="Times New Roman" w:cs="Times New Roman"/>
          <w:color w:val="000000"/>
          <w:sz w:val="24"/>
          <w:szCs w:val="24"/>
        </w:rPr>
      </w:pPr>
      <w:r w:rsidRPr="00CE3C5A">
        <w:rPr>
          <w:rStyle w:val="1"/>
          <w:rFonts w:ascii="Times New Roman" w:hAnsi="Times New Roman" w:cs="Times New Roman"/>
          <w:color w:val="000000"/>
          <w:sz w:val="24"/>
          <w:szCs w:val="24"/>
        </w:rPr>
        <w:t xml:space="preserve">к Административному регламенту предоставления </w:t>
      </w:r>
    </w:p>
    <w:p w:rsidR="00720B9D" w:rsidRPr="00CE3C5A" w:rsidRDefault="00720B9D" w:rsidP="00720B9D">
      <w:pPr>
        <w:pStyle w:val="a3"/>
        <w:shd w:val="clear" w:color="auto" w:fill="auto"/>
        <w:tabs>
          <w:tab w:val="left" w:pos="1424"/>
        </w:tabs>
        <w:ind w:left="284"/>
        <w:jc w:val="right"/>
        <w:rPr>
          <w:rStyle w:val="1"/>
          <w:rFonts w:ascii="Times New Roman" w:hAnsi="Times New Roman" w:cs="Times New Roman"/>
          <w:color w:val="000000"/>
          <w:sz w:val="24"/>
          <w:szCs w:val="24"/>
        </w:rPr>
      </w:pPr>
      <w:r w:rsidRPr="00CE3C5A">
        <w:rPr>
          <w:rStyle w:val="1"/>
          <w:rFonts w:ascii="Times New Roman" w:hAnsi="Times New Roman" w:cs="Times New Roman"/>
          <w:color w:val="000000"/>
          <w:sz w:val="24"/>
          <w:szCs w:val="24"/>
        </w:rPr>
        <w:t>Муниципальной услуги</w:t>
      </w:r>
    </w:p>
    <w:p w:rsidR="00720B9D" w:rsidRPr="00CE3C5A" w:rsidRDefault="00720B9D" w:rsidP="00720B9D">
      <w:pPr>
        <w:pStyle w:val="a3"/>
        <w:shd w:val="clear" w:color="auto" w:fill="auto"/>
        <w:ind w:right="3440" w:firstLine="0"/>
        <w:jc w:val="right"/>
        <w:rPr>
          <w:rStyle w:val="1"/>
          <w:rFonts w:ascii="Times New Roman" w:hAnsi="Times New Roman" w:cs="Times New Roman"/>
          <w:color w:val="000000"/>
          <w:sz w:val="24"/>
          <w:szCs w:val="24"/>
        </w:rPr>
      </w:pPr>
    </w:p>
    <w:p w:rsidR="00720B9D" w:rsidRPr="00CE3C5A" w:rsidRDefault="00720B9D" w:rsidP="00720B9D">
      <w:pPr>
        <w:pStyle w:val="a3"/>
        <w:shd w:val="clear" w:color="auto" w:fill="auto"/>
        <w:ind w:left="142" w:firstLine="0"/>
        <w:jc w:val="center"/>
        <w:rPr>
          <w:rFonts w:ascii="Times New Roman" w:hAnsi="Times New Roman" w:cs="Times New Roman"/>
          <w:sz w:val="24"/>
          <w:szCs w:val="24"/>
        </w:rPr>
      </w:pPr>
      <w:r w:rsidRPr="00CE3C5A">
        <w:rPr>
          <w:rStyle w:val="1"/>
          <w:rFonts w:ascii="Times New Roman" w:hAnsi="Times New Roman" w:cs="Times New Roman"/>
          <w:b/>
          <w:bCs/>
          <w:color w:val="000000"/>
          <w:sz w:val="24"/>
          <w:szCs w:val="24"/>
        </w:rPr>
        <w:t>Форма</w:t>
      </w:r>
    </w:p>
    <w:p w:rsidR="00720B9D" w:rsidRPr="00CE3C5A" w:rsidRDefault="00720B9D" w:rsidP="00720B9D">
      <w:pPr>
        <w:pStyle w:val="a3"/>
        <w:shd w:val="clear" w:color="auto" w:fill="auto"/>
        <w:spacing w:line="276" w:lineRule="auto"/>
        <w:ind w:left="142" w:firstLine="40"/>
        <w:jc w:val="center"/>
        <w:rPr>
          <w:rFonts w:ascii="Times New Roman" w:hAnsi="Times New Roman" w:cs="Times New Roman"/>
          <w:sz w:val="24"/>
          <w:szCs w:val="24"/>
        </w:rPr>
      </w:pPr>
      <w:r w:rsidRPr="00CE3C5A">
        <w:rPr>
          <w:rStyle w:val="1"/>
          <w:rFonts w:ascii="Times New Roman" w:hAnsi="Times New Roman" w:cs="Times New Roman"/>
          <w:b/>
          <w:bCs/>
          <w:color w:val="000000"/>
          <w:sz w:val="24"/>
          <w:szCs w:val="24"/>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720B9D" w:rsidRPr="00CE3C5A" w:rsidRDefault="00720B9D" w:rsidP="00720B9D">
      <w:pPr>
        <w:pStyle w:val="a3"/>
        <w:shd w:val="clear" w:color="auto" w:fill="auto"/>
        <w:spacing w:after="260"/>
        <w:ind w:firstLine="0"/>
        <w:jc w:val="center"/>
        <w:rPr>
          <w:rFonts w:ascii="Times New Roman" w:hAnsi="Times New Roman" w:cs="Times New Roman"/>
          <w:sz w:val="24"/>
          <w:szCs w:val="24"/>
        </w:rPr>
      </w:pPr>
      <w:r w:rsidRPr="00CE3C5A">
        <w:rPr>
          <w:rStyle w:val="1"/>
          <w:rFonts w:ascii="Times New Roman" w:hAnsi="Times New Roman" w:cs="Times New Roman"/>
          <w:color w:val="000000"/>
          <w:sz w:val="24"/>
          <w:szCs w:val="24"/>
        </w:rPr>
        <w:t>наименование уполномоченного на предоставление услуги</w:t>
      </w:r>
    </w:p>
    <w:p w:rsidR="00720B9D" w:rsidRPr="00CE3C5A" w:rsidRDefault="00720B9D" w:rsidP="00720B9D">
      <w:pPr>
        <w:pStyle w:val="a3"/>
        <w:pBdr>
          <w:bottom w:val="single" w:sz="4" w:space="0" w:color="auto"/>
        </w:pBdr>
        <w:shd w:val="clear" w:color="auto" w:fill="auto"/>
        <w:spacing w:after="260"/>
        <w:ind w:left="5100" w:firstLine="20"/>
        <w:rPr>
          <w:rFonts w:ascii="Times New Roman" w:hAnsi="Times New Roman" w:cs="Times New Roman"/>
          <w:sz w:val="24"/>
          <w:szCs w:val="24"/>
        </w:rPr>
      </w:pPr>
      <w:r w:rsidRPr="00CE3C5A">
        <w:rPr>
          <w:rStyle w:val="1"/>
          <w:rFonts w:ascii="Times New Roman" w:hAnsi="Times New Roman" w:cs="Times New Roman"/>
          <w:color w:val="000000"/>
          <w:sz w:val="24"/>
          <w:szCs w:val="24"/>
        </w:rPr>
        <w:t>Кому:</w:t>
      </w:r>
    </w:p>
    <w:p w:rsidR="00720B9D" w:rsidRPr="00CE3C5A" w:rsidRDefault="00720B9D" w:rsidP="00720B9D">
      <w:pPr>
        <w:pStyle w:val="22"/>
        <w:shd w:val="clear" w:color="auto" w:fill="auto"/>
        <w:rPr>
          <w:rFonts w:ascii="Times New Roman" w:hAnsi="Times New Roman" w:cs="Times New Roman"/>
          <w:sz w:val="24"/>
          <w:szCs w:val="24"/>
        </w:rPr>
      </w:pPr>
      <w:r w:rsidRPr="00CE3C5A">
        <w:rPr>
          <w:rStyle w:val="21"/>
          <w:rFonts w:ascii="Times New Roman" w:hAnsi="Times New Roman" w:cs="Times New Roman"/>
          <w:i/>
          <w:iCs/>
          <w:color w:val="000000"/>
          <w:sz w:val="24"/>
          <w:szCs w:val="24"/>
        </w:rPr>
        <w:t>(фамилия, имя, отчество (последнее - при наличии), наименование и данные документа, удостоверяющего личность - для физического лица</w:t>
      </w:r>
      <w:r w:rsidR="005B3308">
        <w:rPr>
          <w:rStyle w:val="21"/>
          <w:rFonts w:ascii="Times New Roman" w:hAnsi="Times New Roman" w:cs="Times New Roman"/>
          <w:i/>
          <w:iCs/>
          <w:color w:val="000000"/>
          <w:sz w:val="24"/>
          <w:szCs w:val="24"/>
        </w:rPr>
        <w:t xml:space="preserve"> </w:t>
      </w:r>
      <w:proofErr w:type="gramStart"/>
      <w:r w:rsidRPr="00CE3C5A">
        <w:rPr>
          <w:rStyle w:val="21"/>
          <w:rFonts w:ascii="Times New Roman" w:hAnsi="Times New Roman" w:cs="Times New Roman"/>
          <w:i/>
          <w:iCs/>
          <w:color w:val="000000"/>
          <w:sz w:val="24"/>
          <w:szCs w:val="24"/>
        </w:rPr>
        <w:t>;н</w:t>
      </w:r>
      <w:proofErr w:type="gramEnd"/>
      <w:r w:rsidRPr="00CE3C5A">
        <w:rPr>
          <w:rStyle w:val="21"/>
          <w:rFonts w:ascii="Times New Roman" w:hAnsi="Times New Roman" w:cs="Times New Roman"/>
          <w:i/>
          <w:iCs/>
          <w:color w:val="000000"/>
          <w:sz w:val="24"/>
          <w:szCs w:val="24"/>
        </w:rPr>
        <w:t>аименование индивидуального предпринимателя, ИНН, ОГРНИП—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720B9D" w:rsidRPr="00CE3C5A" w:rsidRDefault="00720B9D" w:rsidP="00720B9D">
      <w:pPr>
        <w:pStyle w:val="a3"/>
        <w:pBdr>
          <w:bottom w:val="single" w:sz="4" w:space="0" w:color="auto"/>
        </w:pBdr>
        <w:shd w:val="clear" w:color="auto" w:fill="auto"/>
        <w:ind w:left="5100" w:firstLine="20"/>
        <w:rPr>
          <w:rFonts w:ascii="Times New Roman" w:hAnsi="Times New Roman" w:cs="Times New Roman"/>
          <w:sz w:val="24"/>
          <w:szCs w:val="24"/>
        </w:rPr>
      </w:pPr>
      <w:r w:rsidRPr="00CE3C5A">
        <w:rPr>
          <w:rStyle w:val="1"/>
          <w:rFonts w:ascii="Times New Roman" w:hAnsi="Times New Roman" w:cs="Times New Roman"/>
          <w:color w:val="000000"/>
          <w:sz w:val="24"/>
          <w:szCs w:val="24"/>
        </w:rPr>
        <w:t>Контактные данные:</w:t>
      </w:r>
    </w:p>
    <w:p w:rsidR="00720B9D" w:rsidRPr="00CE3C5A" w:rsidRDefault="00720B9D" w:rsidP="00720B9D">
      <w:pPr>
        <w:pStyle w:val="22"/>
        <w:shd w:val="clear" w:color="auto" w:fill="auto"/>
        <w:rPr>
          <w:rFonts w:ascii="Times New Roman" w:hAnsi="Times New Roman" w:cs="Times New Roman"/>
          <w:sz w:val="24"/>
          <w:szCs w:val="24"/>
        </w:rPr>
      </w:pPr>
      <w:r w:rsidRPr="00CE3C5A">
        <w:rPr>
          <w:rStyle w:val="21"/>
          <w:rFonts w:ascii="Times New Roman" w:hAnsi="Times New Roman" w:cs="Times New Roman"/>
          <w:i/>
          <w:iCs/>
          <w:color w:val="000000"/>
          <w:sz w:val="24"/>
          <w:szCs w:val="24"/>
        </w:rPr>
        <w:t xml:space="preserve">(почтовый индекс и адрес - для физического лица, в </w:t>
      </w:r>
      <w:proofErr w:type="spellStart"/>
      <w:r w:rsidRPr="00CE3C5A">
        <w:rPr>
          <w:rStyle w:val="21"/>
          <w:rFonts w:ascii="Times New Roman" w:hAnsi="Times New Roman" w:cs="Times New Roman"/>
          <w:i/>
          <w:iCs/>
          <w:color w:val="000000"/>
          <w:sz w:val="24"/>
          <w:szCs w:val="24"/>
        </w:rPr>
        <w:t>т.ч</w:t>
      </w:r>
      <w:proofErr w:type="spellEnd"/>
      <w:r w:rsidRPr="00CE3C5A">
        <w:rPr>
          <w:rStyle w:val="21"/>
          <w:rFonts w:ascii="Times New Roman" w:hAnsi="Times New Roman" w:cs="Times New Roman"/>
          <w:i/>
          <w:iCs/>
          <w:color w:val="000000"/>
          <w:sz w:val="24"/>
          <w:szCs w:val="24"/>
        </w:rPr>
        <w:t>. зарегистрированного в качестве индивидуального предпринимателя, телефон, адрес электронной почты)</w:t>
      </w:r>
    </w:p>
    <w:p w:rsidR="00720B9D" w:rsidRPr="00CE3C5A" w:rsidRDefault="00720B9D" w:rsidP="00720B9D">
      <w:pPr>
        <w:pStyle w:val="a3"/>
        <w:shd w:val="clear" w:color="auto" w:fill="auto"/>
        <w:ind w:firstLine="0"/>
        <w:jc w:val="center"/>
        <w:rPr>
          <w:rFonts w:ascii="Times New Roman" w:hAnsi="Times New Roman" w:cs="Times New Roman"/>
          <w:sz w:val="24"/>
          <w:szCs w:val="24"/>
        </w:rPr>
      </w:pPr>
      <w:r w:rsidRPr="00CE3C5A">
        <w:rPr>
          <w:rStyle w:val="1"/>
          <w:rFonts w:ascii="Times New Roman" w:hAnsi="Times New Roman" w:cs="Times New Roman"/>
          <w:b/>
          <w:bCs/>
          <w:color w:val="000000"/>
          <w:sz w:val="24"/>
          <w:szCs w:val="24"/>
        </w:rPr>
        <w:t>РЕШЕНИЕ</w:t>
      </w:r>
    </w:p>
    <w:p w:rsidR="00720B9D" w:rsidRPr="00CE3C5A" w:rsidRDefault="00720B9D" w:rsidP="00720B9D">
      <w:pPr>
        <w:pStyle w:val="a3"/>
        <w:shd w:val="clear" w:color="auto" w:fill="auto"/>
        <w:tabs>
          <w:tab w:val="left" w:leader="underscore" w:pos="2155"/>
          <w:tab w:val="left" w:leader="underscore" w:pos="4493"/>
        </w:tabs>
        <w:ind w:firstLine="0"/>
        <w:jc w:val="center"/>
        <w:rPr>
          <w:rFonts w:ascii="Times New Roman" w:hAnsi="Times New Roman" w:cs="Times New Roman"/>
          <w:sz w:val="24"/>
          <w:szCs w:val="24"/>
        </w:rPr>
      </w:pPr>
      <w:r w:rsidRPr="00CE3C5A">
        <w:rPr>
          <w:rStyle w:val="1"/>
          <w:rFonts w:ascii="Times New Roman" w:hAnsi="Times New Roman" w:cs="Times New Roman"/>
          <w:color w:val="000000"/>
          <w:sz w:val="24"/>
          <w:szCs w:val="24"/>
        </w:rPr>
        <w:t>№</w:t>
      </w:r>
      <w:r w:rsidRPr="00CE3C5A">
        <w:rPr>
          <w:rStyle w:val="1"/>
          <w:rFonts w:ascii="Times New Roman" w:hAnsi="Times New Roman" w:cs="Times New Roman"/>
          <w:color w:val="000000"/>
          <w:sz w:val="24"/>
          <w:szCs w:val="24"/>
        </w:rPr>
        <w:tab/>
      </w:r>
      <w:r w:rsidRPr="00CE3C5A">
        <w:rPr>
          <w:rStyle w:val="1"/>
          <w:rFonts w:ascii="Times New Roman" w:hAnsi="Times New Roman" w:cs="Times New Roman"/>
          <w:color w:val="000000"/>
          <w:sz w:val="24"/>
          <w:szCs w:val="24"/>
          <w:u w:val="single"/>
        </w:rPr>
        <w:t>от</w:t>
      </w:r>
      <w:r w:rsidRPr="00CE3C5A">
        <w:rPr>
          <w:rStyle w:val="1"/>
          <w:rFonts w:ascii="Times New Roman" w:hAnsi="Times New Roman" w:cs="Times New Roman"/>
          <w:color w:val="000000"/>
          <w:sz w:val="24"/>
          <w:szCs w:val="24"/>
        </w:rPr>
        <w:tab/>
        <w:t>.</w:t>
      </w:r>
    </w:p>
    <w:p w:rsidR="00720B9D" w:rsidRPr="00CE3C5A" w:rsidRDefault="00720B9D" w:rsidP="00720B9D">
      <w:pPr>
        <w:pStyle w:val="a3"/>
        <w:shd w:val="clear" w:color="auto" w:fill="auto"/>
        <w:spacing w:after="260"/>
        <w:ind w:firstLine="0"/>
        <w:jc w:val="center"/>
        <w:rPr>
          <w:rFonts w:ascii="Times New Roman" w:hAnsi="Times New Roman" w:cs="Times New Roman"/>
          <w:sz w:val="24"/>
          <w:szCs w:val="24"/>
        </w:rPr>
      </w:pPr>
      <w:r w:rsidRPr="00CE3C5A">
        <w:rPr>
          <w:rStyle w:val="1"/>
          <w:rFonts w:ascii="Times New Roman" w:hAnsi="Times New Roman" w:cs="Times New Roman"/>
          <w:i/>
          <w:iCs/>
          <w:color w:val="000000"/>
          <w:sz w:val="24"/>
          <w:szCs w:val="24"/>
        </w:rPr>
        <w:t>(номер и дата решения)</w:t>
      </w:r>
    </w:p>
    <w:p w:rsidR="00720B9D" w:rsidRPr="00CE3C5A" w:rsidRDefault="00720B9D" w:rsidP="00720B9D">
      <w:pPr>
        <w:pStyle w:val="a3"/>
        <w:shd w:val="clear" w:color="auto" w:fill="auto"/>
        <w:tabs>
          <w:tab w:val="left" w:leader="underscore" w:pos="5506"/>
          <w:tab w:val="left" w:leader="underscore" w:pos="7478"/>
        </w:tabs>
        <w:ind w:firstLine="720"/>
        <w:rPr>
          <w:rFonts w:ascii="Times New Roman" w:hAnsi="Times New Roman" w:cs="Times New Roman"/>
          <w:sz w:val="24"/>
          <w:szCs w:val="24"/>
        </w:rPr>
      </w:pPr>
      <w:r w:rsidRPr="00CE3C5A">
        <w:rPr>
          <w:rStyle w:val="1"/>
          <w:rFonts w:ascii="Times New Roman" w:hAnsi="Times New Roman" w:cs="Times New Roman"/>
          <w:color w:val="000000"/>
          <w:sz w:val="24"/>
          <w:szCs w:val="24"/>
        </w:rPr>
        <w:t xml:space="preserve">По результатам рассмотрения заявления по услуге «Предоставление разрешения на осуществление земляных работ» от </w:t>
      </w:r>
      <w:r w:rsidRPr="00CE3C5A">
        <w:rPr>
          <w:rStyle w:val="1"/>
          <w:rFonts w:ascii="Times New Roman" w:hAnsi="Times New Roman" w:cs="Times New Roman"/>
          <w:color w:val="000000"/>
          <w:sz w:val="24"/>
          <w:szCs w:val="24"/>
        </w:rPr>
        <w:tab/>
      </w:r>
      <w:r w:rsidRPr="00CE3C5A">
        <w:rPr>
          <w:rStyle w:val="1"/>
          <w:rFonts w:ascii="Times New Roman" w:hAnsi="Times New Roman" w:cs="Times New Roman"/>
          <w:color w:val="000000"/>
          <w:sz w:val="24"/>
          <w:szCs w:val="24"/>
          <w:u w:val="single"/>
        </w:rPr>
        <w:t>№</w:t>
      </w:r>
      <w:r w:rsidRPr="00CE3C5A">
        <w:rPr>
          <w:rStyle w:val="1"/>
          <w:rFonts w:ascii="Times New Roman" w:hAnsi="Times New Roman" w:cs="Times New Roman"/>
          <w:color w:val="000000"/>
          <w:sz w:val="24"/>
          <w:szCs w:val="24"/>
        </w:rPr>
        <w:tab/>
        <w:t>и приложенных к</w:t>
      </w:r>
    </w:p>
    <w:p w:rsidR="00720B9D" w:rsidRPr="00CE3C5A" w:rsidRDefault="00720B9D" w:rsidP="00720B9D">
      <w:pPr>
        <w:pStyle w:val="a3"/>
        <w:shd w:val="clear" w:color="auto" w:fill="auto"/>
        <w:tabs>
          <w:tab w:val="left" w:leader="underscore" w:pos="3571"/>
          <w:tab w:val="left" w:leader="underscore" w:pos="7709"/>
        </w:tabs>
        <w:ind w:firstLine="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нему документов,</w:t>
      </w:r>
      <w:r w:rsidRPr="00CE3C5A">
        <w:rPr>
          <w:rStyle w:val="1"/>
          <w:rFonts w:ascii="Times New Roman" w:hAnsi="Times New Roman" w:cs="Times New Roman"/>
          <w:color w:val="000000"/>
          <w:sz w:val="24"/>
          <w:szCs w:val="24"/>
        </w:rPr>
        <w:tab/>
        <w:t>принято решение</w:t>
      </w:r>
      <w:r w:rsidRPr="00CE3C5A">
        <w:rPr>
          <w:rStyle w:val="1"/>
          <w:rFonts w:ascii="Times New Roman" w:hAnsi="Times New Roman" w:cs="Times New Roman"/>
          <w:color w:val="000000"/>
          <w:sz w:val="24"/>
          <w:szCs w:val="24"/>
        </w:rPr>
        <w:tab/>
      </w:r>
      <w:r w:rsidRPr="00CE3C5A">
        <w:rPr>
          <w:rStyle w:val="1"/>
          <w:rFonts w:ascii="Times New Roman" w:hAnsi="Times New Roman" w:cs="Times New Roman"/>
          <w:color w:val="000000"/>
          <w:sz w:val="24"/>
          <w:szCs w:val="24"/>
          <w:u w:val="single"/>
        </w:rPr>
        <w:t xml:space="preserve">, </w:t>
      </w:r>
      <w:proofErr w:type="gramStart"/>
      <w:r w:rsidRPr="00CE3C5A">
        <w:rPr>
          <w:rStyle w:val="1"/>
          <w:rFonts w:ascii="Times New Roman" w:hAnsi="Times New Roman" w:cs="Times New Roman"/>
          <w:color w:val="000000"/>
          <w:sz w:val="24"/>
          <w:szCs w:val="24"/>
          <w:u w:val="single"/>
        </w:rPr>
        <w:t>по</w:t>
      </w:r>
      <w:proofErr w:type="gramEnd"/>
      <w:r w:rsidRPr="00CE3C5A">
        <w:rPr>
          <w:rStyle w:val="1"/>
          <w:rFonts w:ascii="Times New Roman" w:hAnsi="Times New Roman" w:cs="Times New Roman"/>
          <w:color w:val="000000"/>
          <w:sz w:val="24"/>
          <w:szCs w:val="24"/>
          <w:u w:val="single"/>
        </w:rPr>
        <w:t xml:space="preserve"> следующим</w:t>
      </w:r>
    </w:p>
    <w:p w:rsidR="00720B9D" w:rsidRPr="00CE3C5A" w:rsidRDefault="00720B9D" w:rsidP="00720B9D">
      <w:pPr>
        <w:pStyle w:val="a3"/>
        <w:shd w:val="clear" w:color="auto" w:fill="auto"/>
        <w:ind w:firstLine="0"/>
        <w:rPr>
          <w:rFonts w:ascii="Times New Roman" w:hAnsi="Times New Roman" w:cs="Times New Roman"/>
          <w:sz w:val="24"/>
          <w:szCs w:val="24"/>
        </w:rPr>
      </w:pPr>
      <w:r w:rsidRPr="00CE3C5A">
        <w:rPr>
          <w:rStyle w:val="1"/>
          <w:rFonts w:ascii="Times New Roman" w:hAnsi="Times New Roman" w:cs="Times New Roman"/>
          <w:color w:val="000000"/>
          <w:sz w:val="24"/>
          <w:szCs w:val="24"/>
          <w:u w:val="single"/>
        </w:rPr>
        <w:t>основаниям:</w:t>
      </w:r>
    </w:p>
    <w:p w:rsidR="00720B9D" w:rsidRPr="00CE3C5A" w:rsidRDefault="00720B9D" w:rsidP="00720B9D">
      <w:pPr>
        <w:pStyle w:val="a3"/>
        <w:shd w:val="clear" w:color="auto" w:fill="auto"/>
        <w:ind w:firstLine="0"/>
        <w:rPr>
          <w:rStyle w:val="1"/>
          <w:rFonts w:ascii="Times New Roman" w:hAnsi="Times New Roman" w:cs="Times New Roman"/>
          <w:color w:val="000000"/>
          <w:sz w:val="24"/>
          <w:szCs w:val="24"/>
        </w:rPr>
      </w:pPr>
    </w:p>
    <w:p w:rsidR="00720B9D" w:rsidRPr="00CE3C5A" w:rsidRDefault="00720B9D" w:rsidP="00720B9D">
      <w:pPr>
        <w:pStyle w:val="a3"/>
        <w:shd w:val="clear" w:color="auto" w:fill="auto"/>
        <w:ind w:firstLine="0"/>
        <w:rPr>
          <w:rStyle w:val="1"/>
          <w:rFonts w:ascii="Times New Roman" w:hAnsi="Times New Roman" w:cs="Times New Roman"/>
          <w:color w:val="000000"/>
          <w:sz w:val="24"/>
          <w:szCs w:val="24"/>
        </w:rPr>
      </w:pPr>
    </w:p>
    <w:p w:rsidR="00720B9D" w:rsidRPr="00CE3C5A" w:rsidRDefault="00720B9D" w:rsidP="00720B9D">
      <w:pPr>
        <w:pStyle w:val="a3"/>
        <w:shd w:val="clear" w:color="auto" w:fill="auto"/>
        <w:ind w:firstLine="0"/>
        <w:rPr>
          <w:rFonts w:ascii="Times New Roman" w:hAnsi="Times New Roman" w:cs="Times New Roman"/>
          <w:sz w:val="24"/>
          <w:szCs w:val="24"/>
        </w:rPr>
      </w:pPr>
      <w:r w:rsidRPr="00CE3C5A">
        <w:rPr>
          <w:rStyle w:val="1"/>
          <w:rFonts w:ascii="Times New Roman" w:hAnsi="Times New Roman" w:cs="Times New Roman"/>
          <w:color w:val="000000"/>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20B9D" w:rsidRPr="00CE3C5A" w:rsidRDefault="00720B9D" w:rsidP="00720B9D">
      <w:pPr>
        <w:pStyle w:val="a3"/>
        <w:shd w:val="clear" w:color="auto" w:fill="auto"/>
        <w:ind w:firstLine="720"/>
        <w:rPr>
          <w:rStyle w:val="1"/>
          <w:rFonts w:ascii="Times New Roman" w:hAnsi="Times New Roman" w:cs="Times New Roman"/>
          <w:color w:val="000000"/>
          <w:sz w:val="24"/>
          <w:szCs w:val="24"/>
        </w:rPr>
      </w:pPr>
    </w:p>
    <w:p w:rsidR="00720B9D" w:rsidRPr="00CE3C5A" w:rsidRDefault="00720B9D" w:rsidP="00720B9D">
      <w:pPr>
        <w:pStyle w:val="a3"/>
        <w:shd w:val="clear" w:color="auto" w:fill="auto"/>
        <w:ind w:firstLine="720"/>
        <w:rPr>
          <w:rFonts w:ascii="Times New Roman" w:hAnsi="Times New Roman" w:cs="Times New Roman"/>
          <w:sz w:val="24"/>
          <w:szCs w:val="24"/>
        </w:rPr>
      </w:pPr>
      <w:r w:rsidRPr="00CE3C5A">
        <w:rPr>
          <w:rStyle w:val="1"/>
          <w:rFonts w:ascii="Times New Roman" w:hAnsi="Times New Roman" w:cs="Times New Roman"/>
          <w:color w:val="000000"/>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720B9D" w:rsidRPr="00CE3C5A" w:rsidRDefault="00720B9D" w:rsidP="00720B9D">
      <w:pPr>
        <w:pStyle w:val="a3"/>
        <w:shd w:val="clear" w:color="auto" w:fill="auto"/>
        <w:spacing w:line="259" w:lineRule="auto"/>
        <w:ind w:left="523" w:right="5006" w:firstLine="0"/>
        <w:jc w:val="center"/>
        <w:rPr>
          <w:rStyle w:val="1"/>
          <w:rFonts w:ascii="Times New Roman" w:hAnsi="Times New Roman" w:cs="Times New Roman"/>
          <w:color w:val="000000"/>
          <w:sz w:val="24"/>
          <w:szCs w:val="24"/>
        </w:rPr>
      </w:pPr>
    </w:p>
    <w:p w:rsidR="00720B9D" w:rsidRPr="00CE3C5A" w:rsidRDefault="00720B9D" w:rsidP="00720B9D">
      <w:pPr>
        <w:pStyle w:val="a3"/>
        <w:pBdr>
          <w:top w:val="single" w:sz="4" w:space="0" w:color="auto"/>
          <w:left w:val="single" w:sz="4" w:space="1" w:color="auto"/>
          <w:bottom w:val="single" w:sz="4" w:space="0" w:color="auto"/>
          <w:right w:val="single" w:sz="4" w:space="0" w:color="auto"/>
        </w:pBdr>
        <w:shd w:val="clear" w:color="auto" w:fill="auto"/>
        <w:ind w:left="9" w:right="10" w:firstLine="0"/>
        <w:jc w:val="center"/>
        <w:rPr>
          <w:rFonts w:ascii="Times New Roman" w:hAnsi="Times New Roman" w:cs="Times New Roman"/>
          <w:sz w:val="24"/>
          <w:szCs w:val="24"/>
        </w:rPr>
      </w:pPr>
      <w:r w:rsidRPr="00CE3C5A">
        <w:rPr>
          <w:rStyle w:val="1"/>
          <w:rFonts w:ascii="Times New Roman" w:hAnsi="Times New Roman" w:cs="Times New Roman"/>
          <w:color w:val="000000"/>
          <w:sz w:val="24"/>
          <w:szCs w:val="24"/>
        </w:rPr>
        <w:t>Сведения о сертификате</w:t>
      </w:r>
      <w:r w:rsidRPr="00CE3C5A">
        <w:rPr>
          <w:rStyle w:val="1"/>
          <w:rFonts w:ascii="Times New Roman" w:hAnsi="Times New Roman" w:cs="Times New Roman"/>
          <w:color w:val="000000"/>
          <w:sz w:val="24"/>
          <w:szCs w:val="24"/>
        </w:rPr>
        <w:br/>
        <w:t>электронной</w:t>
      </w:r>
      <w:r w:rsidRPr="00CE3C5A">
        <w:rPr>
          <w:rStyle w:val="1"/>
          <w:rFonts w:ascii="Times New Roman" w:hAnsi="Times New Roman" w:cs="Times New Roman"/>
          <w:color w:val="000000"/>
          <w:sz w:val="24"/>
          <w:szCs w:val="24"/>
        </w:rPr>
        <w:br/>
        <w:t>подписи</w:t>
      </w:r>
    </w:p>
    <w:p w:rsidR="00720B9D" w:rsidRPr="00CE3C5A" w:rsidRDefault="00720B9D" w:rsidP="00720B9D">
      <w:pPr>
        <w:pStyle w:val="a3"/>
        <w:shd w:val="clear" w:color="auto" w:fill="auto"/>
        <w:spacing w:line="259" w:lineRule="auto"/>
        <w:ind w:left="523" w:right="5006" w:firstLine="0"/>
        <w:jc w:val="center"/>
        <w:rPr>
          <w:rStyle w:val="1"/>
          <w:rFonts w:ascii="Times New Roman" w:hAnsi="Times New Roman" w:cs="Times New Roman"/>
          <w:color w:val="000000"/>
          <w:sz w:val="24"/>
          <w:szCs w:val="24"/>
        </w:rPr>
      </w:pPr>
    </w:p>
    <w:p w:rsidR="00720B9D" w:rsidRPr="00CE3C5A" w:rsidRDefault="00720B9D" w:rsidP="00720B9D">
      <w:pPr>
        <w:pStyle w:val="a3"/>
        <w:shd w:val="clear" w:color="auto" w:fill="auto"/>
        <w:spacing w:line="259" w:lineRule="auto"/>
        <w:ind w:left="523" w:right="5006" w:firstLine="0"/>
        <w:jc w:val="center"/>
        <w:rPr>
          <w:rStyle w:val="1"/>
          <w:rFonts w:ascii="Times New Roman" w:hAnsi="Times New Roman" w:cs="Times New Roman"/>
          <w:color w:val="000000"/>
          <w:sz w:val="24"/>
          <w:szCs w:val="24"/>
        </w:rPr>
      </w:pPr>
    </w:p>
    <w:p w:rsidR="00720B9D" w:rsidRPr="00CE3C5A" w:rsidRDefault="00720B9D" w:rsidP="00720B9D">
      <w:pPr>
        <w:pStyle w:val="a3"/>
        <w:shd w:val="clear" w:color="auto" w:fill="auto"/>
        <w:spacing w:line="259" w:lineRule="auto"/>
        <w:ind w:left="523" w:right="5006" w:firstLine="0"/>
        <w:jc w:val="center"/>
        <w:rPr>
          <w:rFonts w:ascii="Times New Roman" w:hAnsi="Times New Roman" w:cs="Times New Roman"/>
          <w:sz w:val="24"/>
          <w:szCs w:val="24"/>
        </w:rPr>
      </w:pPr>
      <w:r w:rsidRPr="00CE3C5A">
        <w:rPr>
          <w:rStyle w:val="1"/>
          <w:rFonts w:ascii="Times New Roman" w:hAnsi="Times New Roman" w:cs="Times New Roman"/>
          <w:color w:val="000000"/>
          <w:sz w:val="24"/>
          <w:szCs w:val="24"/>
        </w:rPr>
        <w:t xml:space="preserve">{Ф.И.О. должность уполномоченного      </w:t>
      </w:r>
      <w:r w:rsidRPr="00CE3C5A">
        <w:rPr>
          <w:rStyle w:val="1"/>
          <w:rFonts w:ascii="Times New Roman" w:hAnsi="Times New Roman" w:cs="Times New Roman"/>
          <w:color w:val="000000"/>
          <w:sz w:val="24"/>
          <w:szCs w:val="24"/>
        </w:rPr>
        <w:br/>
        <w:t>сотрудника}</w:t>
      </w:r>
    </w:p>
    <w:p w:rsidR="0055589A" w:rsidRPr="00CE3C5A" w:rsidRDefault="0055589A" w:rsidP="0055589A">
      <w:pPr>
        <w:pStyle w:val="a3"/>
        <w:shd w:val="clear" w:color="auto" w:fill="auto"/>
        <w:tabs>
          <w:tab w:val="left" w:pos="1424"/>
        </w:tabs>
        <w:ind w:left="284"/>
        <w:jc w:val="right"/>
        <w:rPr>
          <w:rStyle w:val="1"/>
          <w:rFonts w:ascii="Times New Roman" w:hAnsi="Times New Roman" w:cs="Times New Roman"/>
          <w:b/>
          <w:bCs/>
          <w:color w:val="000000"/>
          <w:sz w:val="24"/>
          <w:szCs w:val="24"/>
        </w:rPr>
        <w:sectPr w:rsidR="0055589A" w:rsidRPr="00CE3C5A" w:rsidSect="009A7A44">
          <w:pgSz w:w="11906" w:h="16838"/>
          <w:pgMar w:top="1134" w:right="851" w:bottom="1134" w:left="1134" w:header="709" w:footer="709" w:gutter="0"/>
          <w:cols w:space="708"/>
          <w:docGrid w:linePitch="360"/>
        </w:sectPr>
      </w:pPr>
    </w:p>
    <w:p w:rsidR="0055589A" w:rsidRPr="00CE3C5A" w:rsidRDefault="0055589A" w:rsidP="0055589A">
      <w:pPr>
        <w:pStyle w:val="a3"/>
        <w:shd w:val="clear" w:color="auto" w:fill="auto"/>
        <w:tabs>
          <w:tab w:val="left" w:pos="1424"/>
        </w:tabs>
        <w:ind w:left="284"/>
        <w:jc w:val="right"/>
        <w:rPr>
          <w:rStyle w:val="1"/>
          <w:rFonts w:ascii="Times New Roman" w:hAnsi="Times New Roman" w:cs="Times New Roman"/>
          <w:b/>
          <w:bCs/>
          <w:color w:val="000000"/>
          <w:sz w:val="24"/>
          <w:szCs w:val="24"/>
        </w:rPr>
      </w:pPr>
      <w:r w:rsidRPr="00CE3C5A">
        <w:rPr>
          <w:rStyle w:val="1"/>
          <w:rFonts w:ascii="Times New Roman" w:hAnsi="Times New Roman" w:cs="Times New Roman"/>
          <w:b/>
          <w:bCs/>
          <w:color w:val="000000"/>
          <w:sz w:val="24"/>
          <w:szCs w:val="24"/>
        </w:rPr>
        <w:lastRenderedPageBreak/>
        <w:t xml:space="preserve">Приложение № 3 </w:t>
      </w:r>
    </w:p>
    <w:p w:rsidR="0055589A" w:rsidRPr="00CE3C5A" w:rsidRDefault="0055589A" w:rsidP="0055589A">
      <w:pPr>
        <w:pStyle w:val="a3"/>
        <w:shd w:val="clear" w:color="auto" w:fill="auto"/>
        <w:tabs>
          <w:tab w:val="left" w:pos="1424"/>
        </w:tabs>
        <w:ind w:left="284"/>
        <w:jc w:val="right"/>
        <w:rPr>
          <w:rStyle w:val="1"/>
          <w:rFonts w:ascii="Times New Roman" w:hAnsi="Times New Roman" w:cs="Times New Roman"/>
          <w:color w:val="000000"/>
          <w:sz w:val="24"/>
          <w:szCs w:val="24"/>
        </w:rPr>
      </w:pPr>
      <w:r w:rsidRPr="00CE3C5A">
        <w:rPr>
          <w:rStyle w:val="1"/>
          <w:rFonts w:ascii="Times New Roman" w:hAnsi="Times New Roman" w:cs="Times New Roman"/>
          <w:color w:val="000000"/>
          <w:sz w:val="24"/>
          <w:szCs w:val="24"/>
        </w:rPr>
        <w:t xml:space="preserve">к Административному регламенту предоставления </w:t>
      </w:r>
    </w:p>
    <w:p w:rsidR="0055589A" w:rsidRPr="00CE3C5A" w:rsidRDefault="0055589A" w:rsidP="0055589A">
      <w:pPr>
        <w:pStyle w:val="a3"/>
        <w:shd w:val="clear" w:color="auto" w:fill="auto"/>
        <w:tabs>
          <w:tab w:val="left" w:pos="1424"/>
        </w:tabs>
        <w:ind w:left="284"/>
        <w:jc w:val="right"/>
        <w:rPr>
          <w:rStyle w:val="1"/>
          <w:rFonts w:ascii="Times New Roman" w:hAnsi="Times New Roman" w:cs="Times New Roman"/>
          <w:color w:val="000000"/>
          <w:sz w:val="24"/>
          <w:szCs w:val="24"/>
        </w:rPr>
      </w:pPr>
      <w:r w:rsidRPr="00CE3C5A">
        <w:rPr>
          <w:rStyle w:val="1"/>
          <w:rFonts w:ascii="Times New Roman" w:hAnsi="Times New Roman" w:cs="Times New Roman"/>
          <w:color w:val="000000"/>
          <w:sz w:val="24"/>
          <w:szCs w:val="24"/>
        </w:rPr>
        <w:t>Муниципальной услуги</w:t>
      </w:r>
    </w:p>
    <w:p w:rsidR="00720B9D" w:rsidRPr="00CE3C5A" w:rsidRDefault="0055589A" w:rsidP="00720B9D">
      <w:pPr>
        <w:pStyle w:val="a3"/>
        <w:shd w:val="clear" w:color="auto" w:fill="auto"/>
        <w:ind w:right="3440" w:firstLine="0"/>
        <w:jc w:val="right"/>
        <w:rPr>
          <w:rFonts w:ascii="Times New Roman" w:hAnsi="Times New Roman" w:cs="Times New Roman"/>
          <w:sz w:val="24"/>
          <w:szCs w:val="24"/>
        </w:rPr>
      </w:pPr>
      <w:r w:rsidRPr="00CE3C5A">
        <w:rPr>
          <w:rStyle w:val="10"/>
          <w:rFonts w:ascii="Times New Roman" w:hAnsi="Times New Roman" w:cs="Times New Roman"/>
          <w:b w:val="0"/>
          <w:bCs w:val="0"/>
          <w:color w:val="000000"/>
          <w:sz w:val="24"/>
          <w:szCs w:val="24"/>
        </w:rPr>
        <w:t>Проект производства работ на прокладку инженерных сетей (пример)</w:t>
      </w:r>
    </w:p>
    <w:p w:rsidR="00720B9D" w:rsidRPr="00CE3C5A" w:rsidRDefault="0055589A" w:rsidP="0055589A">
      <w:pPr>
        <w:pStyle w:val="a3"/>
        <w:shd w:val="clear" w:color="auto" w:fill="auto"/>
        <w:ind w:firstLine="0"/>
        <w:jc w:val="right"/>
        <w:rPr>
          <w:rFonts w:ascii="Times New Roman" w:hAnsi="Times New Roman" w:cs="Times New Roman"/>
          <w:sz w:val="24"/>
          <w:szCs w:val="24"/>
        </w:rPr>
      </w:pPr>
      <w:r w:rsidRPr="00CE3C5A">
        <w:rPr>
          <w:rFonts w:ascii="Times New Roman" w:hAnsi="Times New Roman" w:cs="Times New Roman"/>
          <w:noProof/>
          <w:sz w:val="24"/>
          <w:szCs w:val="24"/>
          <w:lang w:eastAsia="ru-RU"/>
        </w:rPr>
        <w:drawing>
          <wp:anchor distT="0" distB="0" distL="0" distR="0" simplePos="0" relativeHeight="251661312" behindDoc="1" locked="0" layoutInCell="1" allowOverlap="1">
            <wp:simplePos x="0" y="0"/>
            <wp:positionH relativeFrom="page">
              <wp:posOffset>84455</wp:posOffset>
            </wp:positionH>
            <wp:positionV relativeFrom="page">
              <wp:posOffset>2402840</wp:posOffset>
            </wp:positionV>
            <wp:extent cx="10326370" cy="5224145"/>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26370" cy="5224145"/>
                    </a:xfrm>
                    <a:prstGeom prst="rect">
                      <a:avLst/>
                    </a:prstGeom>
                    <a:noFill/>
                  </pic:spPr>
                </pic:pic>
              </a:graphicData>
            </a:graphic>
            <wp14:sizeRelH relativeFrom="page">
              <wp14:pctWidth>0</wp14:pctWidth>
            </wp14:sizeRelH>
            <wp14:sizeRelV relativeFrom="page">
              <wp14:pctHeight>0</wp14:pctHeight>
            </wp14:sizeRelV>
          </wp:anchor>
        </w:drawing>
      </w:r>
    </w:p>
    <w:p w:rsidR="0055589A" w:rsidRPr="00CE3C5A" w:rsidRDefault="0055589A" w:rsidP="0055589A">
      <w:pPr>
        <w:pStyle w:val="a3"/>
        <w:shd w:val="clear" w:color="auto" w:fill="auto"/>
        <w:ind w:firstLine="0"/>
        <w:jc w:val="right"/>
        <w:rPr>
          <w:rFonts w:ascii="Times New Roman" w:hAnsi="Times New Roman" w:cs="Times New Roman"/>
          <w:sz w:val="24"/>
          <w:szCs w:val="24"/>
        </w:rPr>
      </w:pPr>
    </w:p>
    <w:p w:rsidR="0055589A" w:rsidRPr="00CE3C5A" w:rsidRDefault="0055589A" w:rsidP="0055589A">
      <w:pPr>
        <w:pStyle w:val="a3"/>
        <w:shd w:val="clear" w:color="auto" w:fill="auto"/>
        <w:ind w:firstLine="0"/>
        <w:jc w:val="right"/>
        <w:rPr>
          <w:rFonts w:ascii="Times New Roman" w:hAnsi="Times New Roman" w:cs="Times New Roman"/>
          <w:sz w:val="24"/>
          <w:szCs w:val="24"/>
        </w:rPr>
      </w:pPr>
    </w:p>
    <w:p w:rsidR="0055589A" w:rsidRPr="00CE3C5A" w:rsidRDefault="0055589A" w:rsidP="0055589A">
      <w:pPr>
        <w:pStyle w:val="a3"/>
        <w:shd w:val="clear" w:color="auto" w:fill="auto"/>
        <w:ind w:firstLine="0"/>
        <w:jc w:val="right"/>
        <w:rPr>
          <w:rFonts w:ascii="Times New Roman" w:hAnsi="Times New Roman" w:cs="Times New Roman"/>
          <w:sz w:val="24"/>
          <w:szCs w:val="24"/>
        </w:rPr>
      </w:pPr>
    </w:p>
    <w:p w:rsidR="0055589A" w:rsidRPr="00CE3C5A" w:rsidRDefault="0055589A" w:rsidP="0055589A">
      <w:pPr>
        <w:pStyle w:val="a3"/>
        <w:shd w:val="clear" w:color="auto" w:fill="auto"/>
        <w:ind w:firstLine="0"/>
        <w:jc w:val="right"/>
        <w:rPr>
          <w:rFonts w:ascii="Times New Roman" w:hAnsi="Times New Roman" w:cs="Times New Roman"/>
          <w:sz w:val="24"/>
          <w:szCs w:val="24"/>
        </w:rPr>
      </w:pPr>
    </w:p>
    <w:p w:rsidR="0055589A" w:rsidRPr="00CE3C5A" w:rsidRDefault="0055589A" w:rsidP="0055589A">
      <w:pPr>
        <w:pStyle w:val="a3"/>
        <w:shd w:val="clear" w:color="auto" w:fill="auto"/>
        <w:ind w:firstLine="0"/>
        <w:jc w:val="right"/>
        <w:rPr>
          <w:rFonts w:ascii="Times New Roman" w:hAnsi="Times New Roman" w:cs="Times New Roman"/>
          <w:sz w:val="24"/>
          <w:szCs w:val="24"/>
        </w:rPr>
      </w:pPr>
    </w:p>
    <w:p w:rsidR="0055589A" w:rsidRPr="00CE3C5A" w:rsidRDefault="0055589A" w:rsidP="0055589A">
      <w:pPr>
        <w:pStyle w:val="a3"/>
        <w:shd w:val="clear" w:color="auto" w:fill="auto"/>
        <w:ind w:firstLine="0"/>
        <w:jc w:val="right"/>
        <w:rPr>
          <w:rFonts w:ascii="Times New Roman" w:hAnsi="Times New Roman" w:cs="Times New Roman"/>
          <w:sz w:val="24"/>
          <w:szCs w:val="24"/>
        </w:rPr>
      </w:pPr>
    </w:p>
    <w:p w:rsidR="0055589A" w:rsidRPr="00CE3C5A" w:rsidRDefault="0055589A" w:rsidP="0055589A">
      <w:pPr>
        <w:pStyle w:val="a3"/>
        <w:shd w:val="clear" w:color="auto" w:fill="auto"/>
        <w:ind w:firstLine="0"/>
        <w:jc w:val="right"/>
        <w:rPr>
          <w:rFonts w:ascii="Times New Roman" w:hAnsi="Times New Roman" w:cs="Times New Roman"/>
          <w:sz w:val="24"/>
          <w:szCs w:val="24"/>
        </w:rPr>
      </w:pPr>
    </w:p>
    <w:p w:rsidR="0055589A" w:rsidRPr="00CE3C5A" w:rsidRDefault="0055589A" w:rsidP="0055589A">
      <w:pPr>
        <w:pStyle w:val="a3"/>
        <w:shd w:val="clear" w:color="auto" w:fill="auto"/>
        <w:ind w:firstLine="0"/>
        <w:jc w:val="right"/>
        <w:rPr>
          <w:rFonts w:ascii="Times New Roman" w:hAnsi="Times New Roman" w:cs="Times New Roman"/>
          <w:sz w:val="24"/>
          <w:szCs w:val="24"/>
        </w:rPr>
      </w:pPr>
    </w:p>
    <w:p w:rsidR="0055589A" w:rsidRPr="00CE3C5A" w:rsidRDefault="0055589A" w:rsidP="0055589A">
      <w:pPr>
        <w:pStyle w:val="a3"/>
        <w:shd w:val="clear" w:color="auto" w:fill="auto"/>
        <w:ind w:firstLine="0"/>
        <w:jc w:val="right"/>
        <w:rPr>
          <w:rFonts w:ascii="Times New Roman" w:hAnsi="Times New Roman" w:cs="Times New Roman"/>
          <w:sz w:val="24"/>
          <w:szCs w:val="24"/>
        </w:rPr>
      </w:pPr>
    </w:p>
    <w:p w:rsidR="0055589A" w:rsidRPr="00CE3C5A" w:rsidRDefault="0055589A" w:rsidP="0055589A">
      <w:pPr>
        <w:pStyle w:val="a3"/>
        <w:shd w:val="clear" w:color="auto" w:fill="auto"/>
        <w:ind w:firstLine="0"/>
        <w:jc w:val="right"/>
        <w:rPr>
          <w:rFonts w:ascii="Times New Roman" w:hAnsi="Times New Roman" w:cs="Times New Roman"/>
          <w:sz w:val="24"/>
          <w:szCs w:val="24"/>
        </w:rPr>
      </w:pPr>
    </w:p>
    <w:p w:rsidR="0055589A" w:rsidRPr="00CE3C5A" w:rsidRDefault="0055589A" w:rsidP="0055589A">
      <w:pPr>
        <w:pStyle w:val="a3"/>
        <w:shd w:val="clear" w:color="auto" w:fill="auto"/>
        <w:ind w:firstLine="0"/>
        <w:jc w:val="right"/>
        <w:rPr>
          <w:rFonts w:ascii="Times New Roman" w:hAnsi="Times New Roman" w:cs="Times New Roman"/>
          <w:sz w:val="24"/>
          <w:szCs w:val="24"/>
        </w:rPr>
      </w:pPr>
    </w:p>
    <w:p w:rsidR="0055589A" w:rsidRPr="00CE3C5A" w:rsidRDefault="0055589A" w:rsidP="0055589A">
      <w:pPr>
        <w:pStyle w:val="a3"/>
        <w:shd w:val="clear" w:color="auto" w:fill="auto"/>
        <w:ind w:firstLine="0"/>
        <w:jc w:val="right"/>
        <w:rPr>
          <w:rFonts w:ascii="Times New Roman" w:hAnsi="Times New Roman" w:cs="Times New Roman"/>
          <w:sz w:val="24"/>
          <w:szCs w:val="24"/>
        </w:rPr>
      </w:pPr>
    </w:p>
    <w:p w:rsidR="0055589A" w:rsidRPr="00CE3C5A" w:rsidRDefault="0055589A" w:rsidP="0055589A">
      <w:pPr>
        <w:pStyle w:val="a3"/>
        <w:shd w:val="clear" w:color="auto" w:fill="auto"/>
        <w:ind w:firstLine="0"/>
        <w:jc w:val="right"/>
        <w:rPr>
          <w:rFonts w:ascii="Times New Roman" w:hAnsi="Times New Roman" w:cs="Times New Roman"/>
          <w:sz w:val="24"/>
          <w:szCs w:val="24"/>
        </w:rPr>
      </w:pPr>
    </w:p>
    <w:p w:rsidR="0055589A" w:rsidRPr="00CE3C5A" w:rsidRDefault="0055589A" w:rsidP="0055589A">
      <w:pPr>
        <w:pStyle w:val="a3"/>
        <w:shd w:val="clear" w:color="auto" w:fill="auto"/>
        <w:ind w:firstLine="0"/>
        <w:jc w:val="right"/>
        <w:rPr>
          <w:rFonts w:ascii="Times New Roman" w:hAnsi="Times New Roman" w:cs="Times New Roman"/>
          <w:sz w:val="24"/>
          <w:szCs w:val="24"/>
        </w:rPr>
      </w:pPr>
    </w:p>
    <w:p w:rsidR="0055589A" w:rsidRPr="00CE3C5A" w:rsidRDefault="0055589A" w:rsidP="0055589A">
      <w:pPr>
        <w:pStyle w:val="a3"/>
        <w:shd w:val="clear" w:color="auto" w:fill="auto"/>
        <w:ind w:firstLine="0"/>
        <w:jc w:val="right"/>
        <w:rPr>
          <w:rFonts w:ascii="Times New Roman" w:hAnsi="Times New Roman" w:cs="Times New Roman"/>
          <w:sz w:val="24"/>
          <w:szCs w:val="24"/>
        </w:rPr>
      </w:pPr>
    </w:p>
    <w:p w:rsidR="0055589A" w:rsidRPr="00CE3C5A" w:rsidRDefault="0055589A" w:rsidP="0055589A">
      <w:pPr>
        <w:pStyle w:val="a3"/>
        <w:shd w:val="clear" w:color="auto" w:fill="auto"/>
        <w:ind w:firstLine="0"/>
        <w:jc w:val="right"/>
        <w:rPr>
          <w:rFonts w:ascii="Times New Roman" w:hAnsi="Times New Roman" w:cs="Times New Roman"/>
          <w:sz w:val="24"/>
          <w:szCs w:val="24"/>
        </w:rPr>
      </w:pPr>
    </w:p>
    <w:p w:rsidR="0055589A" w:rsidRPr="00CE3C5A" w:rsidRDefault="0055589A" w:rsidP="0055589A">
      <w:pPr>
        <w:pStyle w:val="a3"/>
        <w:shd w:val="clear" w:color="auto" w:fill="auto"/>
        <w:ind w:firstLine="0"/>
        <w:jc w:val="right"/>
        <w:rPr>
          <w:rFonts w:ascii="Times New Roman" w:hAnsi="Times New Roman" w:cs="Times New Roman"/>
          <w:sz w:val="24"/>
          <w:szCs w:val="24"/>
        </w:rPr>
      </w:pPr>
    </w:p>
    <w:p w:rsidR="0055589A" w:rsidRPr="00CE3C5A" w:rsidRDefault="0055589A" w:rsidP="0055589A">
      <w:pPr>
        <w:pStyle w:val="a3"/>
        <w:shd w:val="clear" w:color="auto" w:fill="auto"/>
        <w:ind w:firstLine="0"/>
        <w:jc w:val="right"/>
        <w:rPr>
          <w:rFonts w:ascii="Times New Roman" w:hAnsi="Times New Roman" w:cs="Times New Roman"/>
          <w:sz w:val="24"/>
          <w:szCs w:val="24"/>
        </w:rPr>
      </w:pPr>
    </w:p>
    <w:p w:rsidR="0055589A" w:rsidRPr="00CE3C5A" w:rsidRDefault="0055589A" w:rsidP="0055589A">
      <w:pPr>
        <w:pStyle w:val="a3"/>
        <w:shd w:val="clear" w:color="auto" w:fill="auto"/>
        <w:ind w:firstLine="0"/>
        <w:jc w:val="right"/>
        <w:rPr>
          <w:rFonts w:ascii="Times New Roman" w:hAnsi="Times New Roman" w:cs="Times New Roman"/>
          <w:sz w:val="24"/>
          <w:szCs w:val="24"/>
        </w:rPr>
      </w:pPr>
    </w:p>
    <w:p w:rsidR="0055589A" w:rsidRPr="00CE3C5A" w:rsidRDefault="0055589A" w:rsidP="0055589A">
      <w:pPr>
        <w:pStyle w:val="a3"/>
        <w:shd w:val="clear" w:color="auto" w:fill="auto"/>
        <w:ind w:firstLine="0"/>
        <w:jc w:val="right"/>
        <w:rPr>
          <w:rFonts w:ascii="Times New Roman" w:hAnsi="Times New Roman" w:cs="Times New Roman"/>
          <w:sz w:val="24"/>
          <w:szCs w:val="24"/>
        </w:rPr>
      </w:pPr>
    </w:p>
    <w:p w:rsidR="0055589A" w:rsidRPr="00CE3C5A" w:rsidRDefault="0055589A" w:rsidP="0055589A">
      <w:pPr>
        <w:pStyle w:val="a3"/>
        <w:shd w:val="clear" w:color="auto" w:fill="auto"/>
        <w:ind w:firstLine="0"/>
        <w:jc w:val="right"/>
        <w:rPr>
          <w:rFonts w:ascii="Times New Roman" w:hAnsi="Times New Roman" w:cs="Times New Roman"/>
          <w:sz w:val="24"/>
          <w:szCs w:val="24"/>
        </w:rPr>
      </w:pPr>
    </w:p>
    <w:p w:rsidR="0055589A" w:rsidRPr="00CE3C5A" w:rsidRDefault="0055589A" w:rsidP="0055589A">
      <w:pPr>
        <w:pStyle w:val="a3"/>
        <w:shd w:val="clear" w:color="auto" w:fill="auto"/>
        <w:ind w:firstLine="0"/>
        <w:jc w:val="right"/>
        <w:rPr>
          <w:rFonts w:ascii="Times New Roman" w:hAnsi="Times New Roman" w:cs="Times New Roman"/>
          <w:sz w:val="24"/>
          <w:szCs w:val="24"/>
        </w:rPr>
      </w:pPr>
    </w:p>
    <w:p w:rsidR="0055589A" w:rsidRPr="00CE3C5A" w:rsidRDefault="0055589A" w:rsidP="0055589A">
      <w:pPr>
        <w:pStyle w:val="a3"/>
        <w:shd w:val="clear" w:color="auto" w:fill="auto"/>
        <w:ind w:firstLine="0"/>
        <w:jc w:val="right"/>
        <w:rPr>
          <w:rFonts w:ascii="Times New Roman" w:hAnsi="Times New Roman" w:cs="Times New Roman"/>
          <w:sz w:val="24"/>
          <w:szCs w:val="24"/>
        </w:rPr>
      </w:pPr>
    </w:p>
    <w:p w:rsidR="0055589A" w:rsidRPr="00CE3C5A" w:rsidRDefault="0055589A" w:rsidP="0055589A">
      <w:pPr>
        <w:pStyle w:val="a3"/>
        <w:shd w:val="clear" w:color="auto" w:fill="auto"/>
        <w:ind w:firstLine="0"/>
        <w:jc w:val="right"/>
        <w:rPr>
          <w:rFonts w:ascii="Times New Roman" w:hAnsi="Times New Roman" w:cs="Times New Roman"/>
          <w:sz w:val="24"/>
          <w:szCs w:val="24"/>
        </w:rPr>
      </w:pPr>
    </w:p>
    <w:p w:rsidR="0055589A" w:rsidRPr="00CE3C5A" w:rsidRDefault="0055589A" w:rsidP="0055589A">
      <w:pPr>
        <w:pStyle w:val="a3"/>
        <w:shd w:val="clear" w:color="auto" w:fill="auto"/>
        <w:ind w:firstLine="0"/>
        <w:jc w:val="right"/>
        <w:rPr>
          <w:rFonts w:ascii="Times New Roman" w:hAnsi="Times New Roman" w:cs="Times New Roman"/>
          <w:sz w:val="24"/>
          <w:szCs w:val="24"/>
        </w:rPr>
      </w:pPr>
    </w:p>
    <w:p w:rsidR="0055589A" w:rsidRPr="00CE3C5A" w:rsidRDefault="0055589A" w:rsidP="0055589A">
      <w:pPr>
        <w:pStyle w:val="a3"/>
        <w:shd w:val="clear" w:color="auto" w:fill="auto"/>
        <w:ind w:firstLine="0"/>
        <w:jc w:val="right"/>
        <w:rPr>
          <w:rFonts w:ascii="Times New Roman" w:hAnsi="Times New Roman" w:cs="Times New Roman"/>
          <w:sz w:val="24"/>
          <w:szCs w:val="24"/>
        </w:rPr>
      </w:pPr>
    </w:p>
    <w:p w:rsidR="0055589A" w:rsidRPr="00CE3C5A" w:rsidRDefault="0055589A" w:rsidP="0055589A">
      <w:pPr>
        <w:pStyle w:val="a3"/>
        <w:shd w:val="clear" w:color="auto" w:fill="auto"/>
        <w:ind w:firstLine="0"/>
        <w:jc w:val="right"/>
        <w:rPr>
          <w:rFonts w:ascii="Times New Roman" w:hAnsi="Times New Roman" w:cs="Times New Roman"/>
          <w:sz w:val="24"/>
          <w:szCs w:val="24"/>
        </w:rPr>
      </w:pPr>
    </w:p>
    <w:p w:rsidR="0055589A" w:rsidRPr="00CE3C5A" w:rsidRDefault="0055589A" w:rsidP="0055589A">
      <w:pPr>
        <w:pStyle w:val="a3"/>
        <w:shd w:val="clear" w:color="auto" w:fill="auto"/>
        <w:ind w:firstLine="0"/>
        <w:jc w:val="right"/>
        <w:rPr>
          <w:rFonts w:ascii="Times New Roman" w:hAnsi="Times New Roman" w:cs="Times New Roman"/>
          <w:sz w:val="24"/>
          <w:szCs w:val="24"/>
        </w:rPr>
      </w:pPr>
    </w:p>
    <w:p w:rsidR="0055589A" w:rsidRPr="00CE3C5A" w:rsidRDefault="0055589A" w:rsidP="0055589A">
      <w:pPr>
        <w:pStyle w:val="a3"/>
        <w:shd w:val="clear" w:color="auto" w:fill="auto"/>
        <w:ind w:firstLine="0"/>
        <w:jc w:val="right"/>
        <w:rPr>
          <w:rFonts w:ascii="Times New Roman" w:hAnsi="Times New Roman" w:cs="Times New Roman"/>
          <w:sz w:val="24"/>
          <w:szCs w:val="24"/>
        </w:rPr>
      </w:pPr>
    </w:p>
    <w:p w:rsidR="0055589A" w:rsidRPr="00CE3C5A" w:rsidRDefault="0055589A" w:rsidP="0055589A">
      <w:pPr>
        <w:pStyle w:val="a3"/>
        <w:shd w:val="clear" w:color="auto" w:fill="auto"/>
        <w:ind w:firstLine="0"/>
        <w:jc w:val="right"/>
        <w:rPr>
          <w:rFonts w:ascii="Times New Roman" w:hAnsi="Times New Roman" w:cs="Times New Roman"/>
          <w:sz w:val="24"/>
          <w:szCs w:val="24"/>
        </w:rPr>
      </w:pPr>
    </w:p>
    <w:p w:rsidR="0055589A" w:rsidRPr="00CE3C5A" w:rsidRDefault="0055589A" w:rsidP="0055589A">
      <w:pPr>
        <w:pStyle w:val="a3"/>
        <w:shd w:val="clear" w:color="auto" w:fill="auto"/>
        <w:tabs>
          <w:tab w:val="left" w:pos="1424"/>
        </w:tabs>
        <w:ind w:left="284"/>
        <w:jc w:val="right"/>
        <w:rPr>
          <w:rStyle w:val="1"/>
          <w:rFonts w:ascii="Times New Roman" w:hAnsi="Times New Roman" w:cs="Times New Roman"/>
          <w:b/>
          <w:bCs/>
          <w:color w:val="000000"/>
          <w:sz w:val="24"/>
          <w:szCs w:val="24"/>
        </w:rPr>
        <w:sectPr w:rsidR="0055589A" w:rsidRPr="00CE3C5A" w:rsidSect="0055589A">
          <w:pgSz w:w="16838" w:h="11906" w:orient="landscape"/>
          <w:pgMar w:top="1134" w:right="1134" w:bottom="851" w:left="1134" w:header="709" w:footer="709" w:gutter="0"/>
          <w:cols w:space="708"/>
          <w:docGrid w:linePitch="360"/>
        </w:sectPr>
      </w:pPr>
    </w:p>
    <w:p w:rsidR="0055589A" w:rsidRPr="00CE3C5A" w:rsidRDefault="0055589A" w:rsidP="0055589A">
      <w:pPr>
        <w:pStyle w:val="a3"/>
        <w:shd w:val="clear" w:color="auto" w:fill="auto"/>
        <w:tabs>
          <w:tab w:val="left" w:pos="1424"/>
        </w:tabs>
        <w:ind w:left="284"/>
        <w:jc w:val="right"/>
        <w:rPr>
          <w:rStyle w:val="1"/>
          <w:rFonts w:ascii="Times New Roman" w:hAnsi="Times New Roman" w:cs="Times New Roman"/>
          <w:b/>
          <w:bCs/>
          <w:color w:val="000000"/>
          <w:sz w:val="24"/>
          <w:szCs w:val="24"/>
        </w:rPr>
      </w:pPr>
      <w:r w:rsidRPr="00CE3C5A">
        <w:rPr>
          <w:rStyle w:val="1"/>
          <w:rFonts w:ascii="Times New Roman" w:hAnsi="Times New Roman" w:cs="Times New Roman"/>
          <w:b/>
          <w:bCs/>
          <w:color w:val="000000"/>
          <w:sz w:val="24"/>
          <w:szCs w:val="24"/>
        </w:rPr>
        <w:lastRenderedPageBreak/>
        <w:t xml:space="preserve">Приложение № 4 </w:t>
      </w:r>
    </w:p>
    <w:p w:rsidR="0055589A" w:rsidRPr="00CE3C5A" w:rsidRDefault="0055589A" w:rsidP="0055589A">
      <w:pPr>
        <w:pStyle w:val="a3"/>
        <w:shd w:val="clear" w:color="auto" w:fill="auto"/>
        <w:tabs>
          <w:tab w:val="left" w:pos="1424"/>
        </w:tabs>
        <w:ind w:left="284"/>
        <w:jc w:val="right"/>
        <w:rPr>
          <w:rStyle w:val="1"/>
          <w:rFonts w:ascii="Times New Roman" w:hAnsi="Times New Roman" w:cs="Times New Roman"/>
          <w:color w:val="000000"/>
          <w:sz w:val="24"/>
          <w:szCs w:val="24"/>
        </w:rPr>
      </w:pPr>
      <w:r w:rsidRPr="00CE3C5A">
        <w:rPr>
          <w:rStyle w:val="1"/>
          <w:rFonts w:ascii="Times New Roman" w:hAnsi="Times New Roman" w:cs="Times New Roman"/>
          <w:color w:val="000000"/>
          <w:sz w:val="24"/>
          <w:szCs w:val="24"/>
        </w:rPr>
        <w:t xml:space="preserve">к Административному регламенту предоставления </w:t>
      </w:r>
    </w:p>
    <w:p w:rsidR="0055589A" w:rsidRPr="00CE3C5A" w:rsidRDefault="0055589A" w:rsidP="0055589A">
      <w:pPr>
        <w:pStyle w:val="a3"/>
        <w:shd w:val="clear" w:color="auto" w:fill="auto"/>
        <w:tabs>
          <w:tab w:val="left" w:pos="1424"/>
        </w:tabs>
        <w:ind w:left="284"/>
        <w:jc w:val="right"/>
        <w:rPr>
          <w:rStyle w:val="1"/>
          <w:rFonts w:ascii="Times New Roman" w:hAnsi="Times New Roman" w:cs="Times New Roman"/>
          <w:color w:val="000000"/>
          <w:sz w:val="24"/>
          <w:szCs w:val="24"/>
        </w:rPr>
      </w:pPr>
      <w:r w:rsidRPr="00CE3C5A">
        <w:rPr>
          <w:rStyle w:val="1"/>
          <w:rFonts w:ascii="Times New Roman" w:hAnsi="Times New Roman" w:cs="Times New Roman"/>
          <w:color w:val="000000"/>
          <w:sz w:val="24"/>
          <w:szCs w:val="24"/>
        </w:rPr>
        <w:t>Муниципальной услуги</w:t>
      </w:r>
    </w:p>
    <w:p w:rsidR="0055589A" w:rsidRPr="00CE3C5A" w:rsidRDefault="0055589A" w:rsidP="0055589A">
      <w:pPr>
        <w:pStyle w:val="11"/>
        <w:shd w:val="clear" w:color="auto" w:fill="auto"/>
        <w:spacing w:after="0"/>
        <w:jc w:val="center"/>
        <w:rPr>
          <w:rStyle w:val="10"/>
          <w:rFonts w:ascii="Times New Roman" w:hAnsi="Times New Roman" w:cs="Times New Roman"/>
          <w:b/>
          <w:bCs/>
          <w:color w:val="000000"/>
          <w:sz w:val="24"/>
          <w:szCs w:val="24"/>
        </w:rPr>
      </w:pPr>
      <w:bookmarkStart w:id="51" w:name="bookmark54"/>
      <w:bookmarkStart w:id="52" w:name="bookmark55"/>
      <w:r w:rsidRPr="00CE3C5A">
        <w:rPr>
          <w:rStyle w:val="10"/>
          <w:rFonts w:ascii="Times New Roman" w:hAnsi="Times New Roman" w:cs="Times New Roman"/>
          <w:b/>
          <w:bCs/>
          <w:color w:val="000000"/>
          <w:sz w:val="24"/>
          <w:szCs w:val="24"/>
        </w:rPr>
        <w:t>График производства земляных работ</w:t>
      </w:r>
      <w:bookmarkEnd w:id="51"/>
      <w:bookmarkEnd w:id="52"/>
    </w:p>
    <w:p w:rsidR="0055589A" w:rsidRPr="00CE3C5A" w:rsidRDefault="0055589A" w:rsidP="0055589A">
      <w:pPr>
        <w:pStyle w:val="11"/>
        <w:shd w:val="clear" w:color="auto" w:fill="auto"/>
        <w:spacing w:after="0"/>
        <w:jc w:val="center"/>
        <w:rPr>
          <w:rFonts w:ascii="Times New Roman" w:hAnsi="Times New Roman" w:cs="Times New Roman"/>
          <w:sz w:val="24"/>
          <w:szCs w:val="24"/>
        </w:rPr>
      </w:pPr>
    </w:p>
    <w:p w:rsidR="0055589A" w:rsidRPr="00CE3C5A" w:rsidRDefault="0055589A" w:rsidP="0055589A">
      <w:pPr>
        <w:pStyle w:val="30"/>
        <w:shd w:val="clear" w:color="auto" w:fill="auto"/>
        <w:tabs>
          <w:tab w:val="left" w:leader="underscore" w:pos="9278"/>
        </w:tabs>
        <w:spacing w:after="0"/>
        <w:rPr>
          <w:rStyle w:val="3"/>
          <w:rFonts w:ascii="Times New Roman" w:hAnsi="Times New Roman" w:cs="Times New Roman"/>
          <w:color w:val="000000"/>
          <w:sz w:val="24"/>
          <w:szCs w:val="24"/>
        </w:rPr>
      </w:pPr>
      <w:r w:rsidRPr="00CE3C5A">
        <w:rPr>
          <w:rStyle w:val="3"/>
          <w:rFonts w:ascii="Times New Roman" w:hAnsi="Times New Roman" w:cs="Times New Roman"/>
          <w:color w:val="000000"/>
          <w:sz w:val="24"/>
          <w:szCs w:val="24"/>
        </w:rPr>
        <w:t>Функциональное назначение объекта:</w:t>
      </w:r>
      <w:r w:rsidRPr="00CE3C5A">
        <w:rPr>
          <w:rStyle w:val="3"/>
          <w:rFonts w:ascii="Times New Roman" w:hAnsi="Times New Roman" w:cs="Times New Roman"/>
          <w:color w:val="000000"/>
          <w:sz w:val="24"/>
          <w:szCs w:val="24"/>
        </w:rPr>
        <w:tab/>
      </w:r>
    </w:p>
    <w:p w:rsidR="0055589A" w:rsidRPr="00CE3C5A" w:rsidRDefault="0055589A" w:rsidP="0055589A">
      <w:pPr>
        <w:pStyle w:val="30"/>
        <w:shd w:val="clear" w:color="auto" w:fill="auto"/>
        <w:tabs>
          <w:tab w:val="left" w:leader="underscore" w:pos="9278"/>
        </w:tabs>
        <w:spacing w:after="0"/>
        <w:rPr>
          <w:rFonts w:ascii="Times New Roman" w:hAnsi="Times New Roman" w:cs="Times New Roman"/>
          <w:sz w:val="24"/>
          <w:szCs w:val="24"/>
        </w:rPr>
      </w:pPr>
    </w:p>
    <w:p w:rsidR="0055589A" w:rsidRPr="00CE3C5A" w:rsidRDefault="0055589A" w:rsidP="0055589A">
      <w:pPr>
        <w:pStyle w:val="ab"/>
        <w:shd w:val="clear" w:color="auto" w:fill="auto"/>
        <w:tabs>
          <w:tab w:val="left" w:leader="underscore" w:pos="9336"/>
        </w:tabs>
        <w:ind w:left="0"/>
        <w:jc w:val="center"/>
        <w:rPr>
          <w:rFonts w:ascii="Times New Roman" w:hAnsi="Times New Roman" w:cs="Times New Roman"/>
          <w:sz w:val="24"/>
          <w:szCs w:val="24"/>
        </w:rPr>
      </w:pPr>
      <w:r w:rsidRPr="00CE3C5A">
        <w:rPr>
          <w:rStyle w:val="aa"/>
          <w:rFonts w:ascii="Times New Roman" w:hAnsi="Times New Roman" w:cs="Times New Roman"/>
          <w:color w:val="000000"/>
          <w:sz w:val="24"/>
          <w:szCs w:val="24"/>
        </w:rPr>
        <w:t>Адрес объекта:</w:t>
      </w:r>
      <w:r w:rsidRPr="00CE3C5A">
        <w:rPr>
          <w:rStyle w:val="aa"/>
          <w:rFonts w:ascii="Times New Roman" w:hAnsi="Times New Roman" w:cs="Times New Roman"/>
          <w:color w:val="000000"/>
          <w:sz w:val="24"/>
          <w:szCs w:val="24"/>
        </w:rPr>
        <w:tab/>
      </w:r>
    </w:p>
    <w:p w:rsidR="0055589A" w:rsidRPr="00CE3C5A" w:rsidRDefault="0055589A" w:rsidP="0055589A">
      <w:pPr>
        <w:pStyle w:val="ab"/>
        <w:shd w:val="clear" w:color="auto" w:fill="auto"/>
        <w:ind w:left="4200"/>
        <w:rPr>
          <w:rFonts w:ascii="Times New Roman" w:hAnsi="Times New Roman" w:cs="Times New Roman"/>
          <w:sz w:val="24"/>
          <w:szCs w:val="24"/>
        </w:rPr>
      </w:pPr>
      <w:r w:rsidRPr="00CE3C5A">
        <w:rPr>
          <w:rStyle w:val="aa"/>
          <w:rFonts w:ascii="Times New Roman" w:hAnsi="Times New Roman" w:cs="Times New Roman"/>
          <w:color w:val="000000"/>
          <w:sz w:val="24"/>
          <w:szCs w:val="24"/>
        </w:rPr>
        <w:t>(адрес проведения земляных работ,</w:t>
      </w:r>
    </w:p>
    <w:p w:rsidR="0055589A" w:rsidRPr="00CE3C5A" w:rsidRDefault="0055589A" w:rsidP="0055589A">
      <w:pPr>
        <w:pStyle w:val="a3"/>
        <w:shd w:val="clear" w:color="auto" w:fill="auto"/>
        <w:ind w:firstLine="0"/>
        <w:jc w:val="right"/>
        <w:rPr>
          <w:rStyle w:val="aa"/>
          <w:rFonts w:ascii="Times New Roman" w:hAnsi="Times New Roman" w:cs="Times New Roman"/>
          <w:color w:val="000000"/>
          <w:sz w:val="24"/>
          <w:szCs w:val="24"/>
        </w:rPr>
      </w:pPr>
      <w:r w:rsidRPr="00CE3C5A">
        <w:rPr>
          <w:rStyle w:val="aa"/>
          <w:rFonts w:ascii="Times New Roman" w:hAnsi="Times New Roman" w:cs="Times New Roman"/>
          <w:color w:val="000000"/>
          <w:sz w:val="24"/>
          <w:szCs w:val="24"/>
        </w:rPr>
        <w:t>кадастровый номер земельного участка</w:t>
      </w:r>
    </w:p>
    <w:tbl>
      <w:tblPr>
        <w:tblW w:w="0" w:type="auto"/>
        <w:tblInd w:w="5" w:type="dxa"/>
        <w:tblLayout w:type="fixed"/>
        <w:tblCellMar>
          <w:left w:w="0" w:type="dxa"/>
          <w:right w:w="0" w:type="dxa"/>
        </w:tblCellMar>
        <w:tblLook w:val="0000" w:firstRow="0" w:lastRow="0" w:firstColumn="0" w:lastColumn="0" w:noHBand="0" w:noVBand="0"/>
      </w:tblPr>
      <w:tblGrid>
        <w:gridCol w:w="749"/>
        <w:gridCol w:w="4349"/>
        <w:gridCol w:w="2213"/>
        <w:gridCol w:w="2222"/>
      </w:tblGrid>
      <w:tr w:rsidR="0055589A" w:rsidRPr="00CE3C5A" w:rsidTr="0055589A">
        <w:trPr>
          <w:trHeight w:hRule="exact" w:val="1531"/>
        </w:trPr>
        <w:tc>
          <w:tcPr>
            <w:tcW w:w="749" w:type="dxa"/>
            <w:tcBorders>
              <w:top w:val="single" w:sz="4" w:space="0" w:color="auto"/>
              <w:left w:val="single" w:sz="4" w:space="0" w:color="auto"/>
              <w:bottom w:val="nil"/>
              <w:right w:val="nil"/>
            </w:tcBorders>
            <w:shd w:val="clear" w:color="auto" w:fill="FFFFFF"/>
          </w:tcPr>
          <w:p w:rsidR="0055589A" w:rsidRPr="00CE3C5A" w:rsidRDefault="0055589A" w:rsidP="0055589A">
            <w:pPr>
              <w:pStyle w:val="a9"/>
              <w:shd w:val="clear" w:color="auto" w:fill="auto"/>
              <w:ind w:firstLine="0"/>
              <w:rPr>
                <w:rFonts w:ascii="Times New Roman" w:hAnsi="Times New Roman" w:cs="Times New Roman"/>
                <w:sz w:val="24"/>
                <w:szCs w:val="24"/>
              </w:rPr>
            </w:pPr>
            <w:r w:rsidRPr="00CE3C5A">
              <w:rPr>
                <w:rStyle w:val="a8"/>
                <w:rFonts w:ascii="Times New Roman" w:hAnsi="Times New Roman" w:cs="Times New Roman"/>
                <w:color w:val="000000"/>
                <w:sz w:val="24"/>
                <w:szCs w:val="24"/>
              </w:rPr>
              <w:t>№ п/п</w:t>
            </w:r>
          </w:p>
        </w:tc>
        <w:tc>
          <w:tcPr>
            <w:tcW w:w="4349" w:type="dxa"/>
            <w:tcBorders>
              <w:top w:val="single" w:sz="4" w:space="0" w:color="auto"/>
              <w:left w:val="single" w:sz="4" w:space="0" w:color="auto"/>
              <w:bottom w:val="nil"/>
              <w:right w:val="nil"/>
            </w:tcBorders>
            <w:shd w:val="clear" w:color="auto" w:fill="FFFFFF"/>
            <w:vAlign w:val="center"/>
          </w:tcPr>
          <w:p w:rsidR="0055589A" w:rsidRPr="00CE3C5A" w:rsidRDefault="0055589A" w:rsidP="0055589A">
            <w:pPr>
              <w:pStyle w:val="a9"/>
              <w:shd w:val="clear" w:color="auto" w:fill="auto"/>
              <w:ind w:firstLine="0"/>
              <w:jc w:val="center"/>
              <w:rPr>
                <w:rFonts w:ascii="Times New Roman" w:hAnsi="Times New Roman" w:cs="Times New Roman"/>
                <w:sz w:val="24"/>
                <w:szCs w:val="24"/>
              </w:rPr>
            </w:pPr>
            <w:r w:rsidRPr="00CE3C5A">
              <w:rPr>
                <w:rStyle w:val="a8"/>
                <w:rFonts w:ascii="Times New Roman" w:hAnsi="Times New Roman" w:cs="Times New Roman"/>
                <w:color w:val="000000"/>
                <w:sz w:val="24"/>
                <w:szCs w:val="24"/>
              </w:rPr>
              <w:t>Наименование работ</w:t>
            </w:r>
          </w:p>
        </w:tc>
        <w:tc>
          <w:tcPr>
            <w:tcW w:w="2213" w:type="dxa"/>
            <w:tcBorders>
              <w:top w:val="single" w:sz="4" w:space="0" w:color="auto"/>
              <w:left w:val="single" w:sz="4" w:space="0" w:color="auto"/>
              <w:bottom w:val="nil"/>
              <w:right w:val="nil"/>
            </w:tcBorders>
            <w:shd w:val="clear" w:color="auto" w:fill="FFFFFF"/>
          </w:tcPr>
          <w:p w:rsidR="0055589A" w:rsidRPr="00CE3C5A" w:rsidRDefault="0055589A" w:rsidP="0055589A">
            <w:pPr>
              <w:pStyle w:val="a9"/>
              <w:shd w:val="clear" w:color="auto" w:fill="auto"/>
              <w:spacing w:line="398" w:lineRule="auto"/>
              <w:ind w:firstLine="0"/>
              <w:rPr>
                <w:rFonts w:ascii="Times New Roman" w:hAnsi="Times New Roman" w:cs="Times New Roman"/>
                <w:sz w:val="24"/>
                <w:szCs w:val="24"/>
              </w:rPr>
            </w:pPr>
            <w:r w:rsidRPr="00CE3C5A">
              <w:rPr>
                <w:rStyle w:val="a8"/>
                <w:rFonts w:ascii="Times New Roman" w:hAnsi="Times New Roman" w:cs="Times New Roman"/>
                <w:color w:val="000000"/>
                <w:sz w:val="24"/>
                <w:szCs w:val="24"/>
              </w:rPr>
              <w:t>Дата начала работ (день/месяц/год)</w:t>
            </w:r>
          </w:p>
        </w:tc>
        <w:tc>
          <w:tcPr>
            <w:tcW w:w="2222" w:type="dxa"/>
            <w:tcBorders>
              <w:top w:val="single" w:sz="4" w:space="0" w:color="auto"/>
              <w:left w:val="single" w:sz="4" w:space="0" w:color="auto"/>
              <w:bottom w:val="nil"/>
              <w:right w:val="single" w:sz="4" w:space="0" w:color="auto"/>
            </w:tcBorders>
            <w:shd w:val="clear" w:color="auto" w:fill="FFFFFF"/>
          </w:tcPr>
          <w:p w:rsidR="0055589A" w:rsidRPr="00CE3C5A" w:rsidRDefault="0055589A" w:rsidP="0055589A">
            <w:pPr>
              <w:pStyle w:val="a9"/>
              <w:shd w:val="clear" w:color="auto" w:fill="auto"/>
              <w:spacing w:after="160" w:line="276" w:lineRule="auto"/>
              <w:ind w:firstLine="0"/>
              <w:jc w:val="center"/>
              <w:rPr>
                <w:rFonts w:ascii="Times New Roman" w:hAnsi="Times New Roman" w:cs="Times New Roman"/>
                <w:sz w:val="24"/>
                <w:szCs w:val="24"/>
              </w:rPr>
            </w:pPr>
            <w:r w:rsidRPr="00CE3C5A">
              <w:rPr>
                <w:rStyle w:val="a8"/>
                <w:rFonts w:ascii="Times New Roman" w:hAnsi="Times New Roman" w:cs="Times New Roman"/>
                <w:color w:val="000000"/>
                <w:sz w:val="24"/>
                <w:szCs w:val="24"/>
              </w:rPr>
              <w:t>Дата окончания работ</w:t>
            </w:r>
          </w:p>
          <w:p w:rsidR="0055589A" w:rsidRPr="00CE3C5A" w:rsidRDefault="0055589A" w:rsidP="0055589A">
            <w:pPr>
              <w:pStyle w:val="a9"/>
              <w:shd w:val="clear" w:color="auto" w:fill="auto"/>
              <w:spacing w:line="276" w:lineRule="auto"/>
              <w:ind w:firstLine="0"/>
              <w:rPr>
                <w:rFonts w:ascii="Times New Roman" w:hAnsi="Times New Roman" w:cs="Times New Roman"/>
                <w:sz w:val="24"/>
                <w:szCs w:val="24"/>
              </w:rPr>
            </w:pPr>
            <w:r w:rsidRPr="00CE3C5A">
              <w:rPr>
                <w:rStyle w:val="a8"/>
                <w:rFonts w:ascii="Times New Roman" w:hAnsi="Times New Roman" w:cs="Times New Roman"/>
                <w:color w:val="000000"/>
                <w:sz w:val="24"/>
                <w:szCs w:val="24"/>
              </w:rPr>
              <w:t>(день/месяц/год)</w:t>
            </w:r>
          </w:p>
        </w:tc>
      </w:tr>
      <w:tr w:rsidR="0055589A" w:rsidRPr="00CE3C5A" w:rsidTr="0055589A">
        <w:trPr>
          <w:trHeight w:hRule="exact" w:val="576"/>
        </w:trPr>
        <w:tc>
          <w:tcPr>
            <w:tcW w:w="749" w:type="dxa"/>
            <w:tcBorders>
              <w:top w:val="single" w:sz="4" w:space="0" w:color="auto"/>
              <w:left w:val="single" w:sz="4" w:space="0" w:color="auto"/>
              <w:bottom w:val="nil"/>
              <w:right w:val="nil"/>
            </w:tcBorders>
            <w:shd w:val="clear" w:color="auto" w:fill="FFFFFF"/>
          </w:tcPr>
          <w:p w:rsidR="0055589A" w:rsidRPr="00CE3C5A" w:rsidRDefault="0055589A" w:rsidP="0055589A">
            <w:pPr>
              <w:rPr>
                <w:rFonts w:ascii="Times New Roman" w:hAnsi="Times New Roman"/>
                <w:sz w:val="24"/>
                <w:szCs w:val="24"/>
              </w:rPr>
            </w:pPr>
          </w:p>
        </w:tc>
        <w:tc>
          <w:tcPr>
            <w:tcW w:w="4349" w:type="dxa"/>
            <w:tcBorders>
              <w:top w:val="single" w:sz="4" w:space="0" w:color="auto"/>
              <w:left w:val="single" w:sz="4" w:space="0" w:color="auto"/>
              <w:bottom w:val="nil"/>
              <w:right w:val="nil"/>
            </w:tcBorders>
            <w:shd w:val="clear" w:color="auto" w:fill="FFFFFF"/>
          </w:tcPr>
          <w:p w:rsidR="0055589A" w:rsidRPr="00CE3C5A" w:rsidRDefault="0055589A" w:rsidP="0055589A">
            <w:pPr>
              <w:rPr>
                <w:rFonts w:ascii="Times New Roman" w:hAnsi="Times New Roman"/>
                <w:sz w:val="24"/>
                <w:szCs w:val="24"/>
              </w:rPr>
            </w:pPr>
          </w:p>
        </w:tc>
        <w:tc>
          <w:tcPr>
            <w:tcW w:w="2213" w:type="dxa"/>
            <w:tcBorders>
              <w:top w:val="single" w:sz="4" w:space="0" w:color="auto"/>
              <w:left w:val="single" w:sz="4" w:space="0" w:color="auto"/>
              <w:bottom w:val="nil"/>
              <w:right w:val="nil"/>
            </w:tcBorders>
            <w:shd w:val="clear" w:color="auto" w:fill="FFFFFF"/>
          </w:tcPr>
          <w:p w:rsidR="0055589A" w:rsidRPr="00CE3C5A" w:rsidRDefault="0055589A" w:rsidP="0055589A">
            <w:pPr>
              <w:rPr>
                <w:rFonts w:ascii="Times New Roman" w:hAnsi="Times New Roman"/>
                <w:sz w:val="24"/>
                <w:szCs w:val="24"/>
              </w:rPr>
            </w:pPr>
          </w:p>
        </w:tc>
        <w:tc>
          <w:tcPr>
            <w:tcW w:w="2222" w:type="dxa"/>
            <w:tcBorders>
              <w:top w:val="single" w:sz="4" w:space="0" w:color="auto"/>
              <w:left w:val="single" w:sz="4" w:space="0" w:color="auto"/>
              <w:bottom w:val="nil"/>
              <w:right w:val="single" w:sz="4" w:space="0" w:color="auto"/>
            </w:tcBorders>
            <w:shd w:val="clear" w:color="auto" w:fill="FFFFFF"/>
          </w:tcPr>
          <w:p w:rsidR="0055589A" w:rsidRPr="00CE3C5A" w:rsidRDefault="0055589A" w:rsidP="0055589A">
            <w:pPr>
              <w:rPr>
                <w:rFonts w:ascii="Times New Roman" w:hAnsi="Times New Roman"/>
                <w:sz w:val="24"/>
                <w:szCs w:val="24"/>
              </w:rPr>
            </w:pPr>
          </w:p>
        </w:tc>
      </w:tr>
      <w:tr w:rsidR="0055589A" w:rsidRPr="00CE3C5A" w:rsidTr="0055589A">
        <w:trPr>
          <w:trHeight w:hRule="exact" w:val="581"/>
        </w:trPr>
        <w:tc>
          <w:tcPr>
            <w:tcW w:w="749" w:type="dxa"/>
            <w:tcBorders>
              <w:top w:val="single" w:sz="4" w:space="0" w:color="auto"/>
              <w:left w:val="single" w:sz="4" w:space="0" w:color="auto"/>
              <w:bottom w:val="nil"/>
              <w:right w:val="nil"/>
            </w:tcBorders>
            <w:shd w:val="clear" w:color="auto" w:fill="FFFFFF"/>
          </w:tcPr>
          <w:p w:rsidR="0055589A" w:rsidRPr="00CE3C5A" w:rsidRDefault="0055589A" w:rsidP="0055589A">
            <w:pPr>
              <w:rPr>
                <w:rFonts w:ascii="Times New Roman" w:hAnsi="Times New Roman"/>
                <w:sz w:val="24"/>
                <w:szCs w:val="24"/>
              </w:rPr>
            </w:pPr>
          </w:p>
        </w:tc>
        <w:tc>
          <w:tcPr>
            <w:tcW w:w="4349" w:type="dxa"/>
            <w:tcBorders>
              <w:top w:val="single" w:sz="4" w:space="0" w:color="auto"/>
              <w:left w:val="single" w:sz="4" w:space="0" w:color="auto"/>
              <w:bottom w:val="nil"/>
              <w:right w:val="nil"/>
            </w:tcBorders>
            <w:shd w:val="clear" w:color="auto" w:fill="FFFFFF"/>
          </w:tcPr>
          <w:p w:rsidR="0055589A" w:rsidRPr="00CE3C5A" w:rsidRDefault="0055589A" w:rsidP="0055589A">
            <w:pPr>
              <w:rPr>
                <w:rFonts w:ascii="Times New Roman" w:hAnsi="Times New Roman"/>
                <w:sz w:val="24"/>
                <w:szCs w:val="24"/>
              </w:rPr>
            </w:pPr>
          </w:p>
        </w:tc>
        <w:tc>
          <w:tcPr>
            <w:tcW w:w="2213" w:type="dxa"/>
            <w:tcBorders>
              <w:top w:val="single" w:sz="4" w:space="0" w:color="auto"/>
              <w:left w:val="single" w:sz="4" w:space="0" w:color="auto"/>
              <w:bottom w:val="nil"/>
              <w:right w:val="nil"/>
            </w:tcBorders>
            <w:shd w:val="clear" w:color="auto" w:fill="FFFFFF"/>
          </w:tcPr>
          <w:p w:rsidR="0055589A" w:rsidRPr="00CE3C5A" w:rsidRDefault="0055589A" w:rsidP="0055589A">
            <w:pPr>
              <w:rPr>
                <w:rFonts w:ascii="Times New Roman" w:hAnsi="Times New Roman"/>
                <w:sz w:val="24"/>
                <w:szCs w:val="24"/>
              </w:rPr>
            </w:pPr>
          </w:p>
        </w:tc>
        <w:tc>
          <w:tcPr>
            <w:tcW w:w="2222" w:type="dxa"/>
            <w:tcBorders>
              <w:top w:val="single" w:sz="4" w:space="0" w:color="auto"/>
              <w:left w:val="single" w:sz="4" w:space="0" w:color="auto"/>
              <w:bottom w:val="nil"/>
              <w:right w:val="single" w:sz="4" w:space="0" w:color="auto"/>
            </w:tcBorders>
            <w:shd w:val="clear" w:color="auto" w:fill="FFFFFF"/>
          </w:tcPr>
          <w:p w:rsidR="0055589A" w:rsidRPr="00CE3C5A" w:rsidRDefault="0055589A" w:rsidP="0055589A">
            <w:pPr>
              <w:rPr>
                <w:rFonts w:ascii="Times New Roman" w:hAnsi="Times New Roman"/>
                <w:sz w:val="24"/>
                <w:szCs w:val="24"/>
              </w:rPr>
            </w:pPr>
          </w:p>
        </w:tc>
      </w:tr>
      <w:tr w:rsidR="0055589A" w:rsidRPr="00CE3C5A" w:rsidTr="0055589A">
        <w:trPr>
          <w:trHeight w:hRule="exact" w:val="576"/>
        </w:trPr>
        <w:tc>
          <w:tcPr>
            <w:tcW w:w="749" w:type="dxa"/>
            <w:tcBorders>
              <w:top w:val="single" w:sz="4" w:space="0" w:color="auto"/>
              <w:left w:val="single" w:sz="4" w:space="0" w:color="auto"/>
              <w:bottom w:val="nil"/>
              <w:right w:val="nil"/>
            </w:tcBorders>
            <w:shd w:val="clear" w:color="auto" w:fill="FFFFFF"/>
          </w:tcPr>
          <w:p w:rsidR="0055589A" w:rsidRPr="00CE3C5A" w:rsidRDefault="0055589A" w:rsidP="0055589A">
            <w:pPr>
              <w:rPr>
                <w:rFonts w:ascii="Times New Roman" w:hAnsi="Times New Roman"/>
                <w:sz w:val="24"/>
                <w:szCs w:val="24"/>
              </w:rPr>
            </w:pPr>
          </w:p>
        </w:tc>
        <w:tc>
          <w:tcPr>
            <w:tcW w:w="4349" w:type="dxa"/>
            <w:tcBorders>
              <w:top w:val="single" w:sz="4" w:space="0" w:color="auto"/>
              <w:left w:val="single" w:sz="4" w:space="0" w:color="auto"/>
              <w:bottom w:val="nil"/>
              <w:right w:val="nil"/>
            </w:tcBorders>
            <w:shd w:val="clear" w:color="auto" w:fill="FFFFFF"/>
          </w:tcPr>
          <w:p w:rsidR="0055589A" w:rsidRPr="00CE3C5A" w:rsidRDefault="0055589A" w:rsidP="0055589A">
            <w:pPr>
              <w:rPr>
                <w:rFonts w:ascii="Times New Roman" w:hAnsi="Times New Roman"/>
                <w:sz w:val="24"/>
                <w:szCs w:val="24"/>
              </w:rPr>
            </w:pPr>
          </w:p>
        </w:tc>
        <w:tc>
          <w:tcPr>
            <w:tcW w:w="2213" w:type="dxa"/>
            <w:tcBorders>
              <w:top w:val="single" w:sz="4" w:space="0" w:color="auto"/>
              <w:left w:val="single" w:sz="4" w:space="0" w:color="auto"/>
              <w:bottom w:val="nil"/>
              <w:right w:val="nil"/>
            </w:tcBorders>
            <w:shd w:val="clear" w:color="auto" w:fill="FFFFFF"/>
          </w:tcPr>
          <w:p w:rsidR="0055589A" w:rsidRPr="00CE3C5A" w:rsidRDefault="0055589A" w:rsidP="0055589A">
            <w:pPr>
              <w:rPr>
                <w:rFonts w:ascii="Times New Roman" w:hAnsi="Times New Roman"/>
                <w:sz w:val="24"/>
                <w:szCs w:val="24"/>
              </w:rPr>
            </w:pPr>
          </w:p>
        </w:tc>
        <w:tc>
          <w:tcPr>
            <w:tcW w:w="2222" w:type="dxa"/>
            <w:tcBorders>
              <w:top w:val="single" w:sz="4" w:space="0" w:color="auto"/>
              <w:left w:val="single" w:sz="4" w:space="0" w:color="auto"/>
              <w:bottom w:val="nil"/>
              <w:right w:val="single" w:sz="4" w:space="0" w:color="auto"/>
            </w:tcBorders>
            <w:shd w:val="clear" w:color="auto" w:fill="FFFFFF"/>
          </w:tcPr>
          <w:p w:rsidR="0055589A" w:rsidRPr="00CE3C5A" w:rsidRDefault="0055589A" w:rsidP="0055589A">
            <w:pPr>
              <w:rPr>
                <w:rFonts w:ascii="Times New Roman" w:hAnsi="Times New Roman"/>
                <w:sz w:val="24"/>
                <w:szCs w:val="24"/>
              </w:rPr>
            </w:pPr>
          </w:p>
        </w:tc>
      </w:tr>
      <w:tr w:rsidR="0055589A" w:rsidRPr="00CE3C5A" w:rsidTr="0055589A">
        <w:trPr>
          <w:trHeight w:hRule="exact" w:val="595"/>
        </w:trPr>
        <w:tc>
          <w:tcPr>
            <w:tcW w:w="749" w:type="dxa"/>
            <w:tcBorders>
              <w:top w:val="single" w:sz="4" w:space="0" w:color="auto"/>
              <w:left w:val="single" w:sz="4" w:space="0" w:color="auto"/>
              <w:bottom w:val="single" w:sz="4" w:space="0" w:color="auto"/>
              <w:right w:val="nil"/>
            </w:tcBorders>
            <w:shd w:val="clear" w:color="auto" w:fill="FFFFFF"/>
          </w:tcPr>
          <w:p w:rsidR="0055589A" w:rsidRPr="00CE3C5A" w:rsidRDefault="0055589A" w:rsidP="0055589A">
            <w:pPr>
              <w:rPr>
                <w:rFonts w:ascii="Times New Roman" w:hAnsi="Times New Roman"/>
                <w:sz w:val="24"/>
                <w:szCs w:val="24"/>
              </w:rPr>
            </w:pPr>
          </w:p>
        </w:tc>
        <w:tc>
          <w:tcPr>
            <w:tcW w:w="4349" w:type="dxa"/>
            <w:tcBorders>
              <w:top w:val="single" w:sz="4" w:space="0" w:color="auto"/>
              <w:left w:val="single" w:sz="4" w:space="0" w:color="auto"/>
              <w:bottom w:val="single" w:sz="4" w:space="0" w:color="auto"/>
              <w:right w:val="nil"/>
            </w:tcBorders>
            <w:shd w:val="clear" w:color="auto" w:fill="FFFFFF"/>
          </w:tcPr>
          <w:p w:rsidR="0055589A" w:rsidRPr="00CE3C5A" w:rsidRDefault="0055589A" w:rsidP="0055589A">
            <w:pPr>
              <w:rPr>
                <w:rFonts w:ascii="Times New Roman" w:hAnsi="Times New Roman"/>
                <w:sz w:val="24"/>
                <w:szCs w:val="24"/>
              </w:rPr>
            </w:pPr>
          </w:p>
        </w:tc>
        <w:tc>
          <w:tcPr>
            <w:tcW w:w="2213" w:type="dxa"/>
            <w:tcBorders>
              <w:top w:val="single" w:sz="4" w:space="0" w:color="auto"/>
              <w:left w:val="single" w:sz="4" w:space="0" w:color="auto"/>
              <w:bottom w:val="single" w:sz="4" w:space="0" w:color="auto"/>
              <w:right w:val="nil"/>
            </w:tcBorders>
            <w:shd w:val="clear" w:color="auto" w:fill="FFFFFF"/>
          </w:tcPr>
          <w:p w:rsidR="0055589A" w:rsidRPr="00CE3C5A" w:rsidRDefault="0055589A" w:rsidP="0055589A">
            <w:pPr>
              <w:rPr>
                <w:rFonts w:ascii="Times New Roman" w:hAnsi="Times New Roman"/>
                <w:sz w:val="24"/>
                <w:szCs w:val="24"/>
              </w:rPr>
            </w:pP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55589A" w:rsidRPr="00CE3C5A" w:rsidRDefault="0055589A" w:rsidP="0055589A">
            <w:pPr>
              <w:rPr>
                <w:rFonts w:ascii="Times New Roman" w:hAnsi="Times New Roman"/>
                <w:sz w:val="24"/>
                <w:szCs w:val="24"/>
              </w:rPr>
            </w:pPr>
          </w:p>
        </w:tc>
      </w:tr>
    </w:tbl>
    <w:p w:rsidR="0055589A" w:rsidRPr="00CE3C5A" w:rsidRDefault="0055589A" w:rsidP="0055589A">
      <w:pPr>
        <w:pStyle w:val="a3"/>
        <w:shd w:val="clear" w:color="auto" w:fill="auto"/>
        <w:tabs>
          <w:tab w:val="left" w:leader="underscore" w:pos="9278"/>
        </w:tabs>
        <w:ind w:firstLine="0"/>
        <w:rPr>
          <w:rStyle w:val="1"/>
          <w:rFonts w:ascii="Times New Roman" w:hAnsi="Times New Roman" w:cs="Times New Roman"/>
          <w:color w:val="000000"/>
          <w:sz w:val="24"/>
          <w:szCs w:val="24"/>
        </w:rPr>
      </w:pPr>
    </w:p>
    <w:p w:rsidR="0055589A" w:rsidRPr="00CE3C5A" w:rsidRDefault="0055589A" w:rsidP="0055589A">
      <w:pPr>
        <w:pStyle w:val="a3"/>
        <w:shd w:val="clear" w:color="auto" w:fill="auto"/>
        <w:tabs>
          <w:tab w:val="left" w:leader="underscore" w:pos="9278"/>
        </w:tabs>
        <w:ind w:firstLine="0"/>
        <w:rPr>
          <w:rStyle w:val="1"/>
          <w:rFonts w:ascii="Times New Roman" w:hAnsi="Times New Roman" w:cs="Times New Roman"/>
          <w:color w:val="000000"/>
          <w:sz w:val="24"/>
          <w:szCs w:val="24"/>
        </w:rPr>
      </w:pPr>
    </w:p>
    <w:p w:rsidR="0055589A" w:rsidRPr="00CE3C5A" w:rsidRDefault="0055589A" w:rsidP="0055589A">
      <w:pPr>
        <w:pStyle w:val="a3"/>
        <w:shd w:val="clear" w:color="auto" w:fill="auto"/>
        <w:tabs>
          <w:tab w:val="left" w:leader="underscore" w:pos="9278"/>
        </w:tabs>
        <w:ind w:firstLine="0"/>
        <w:rPr>
          <w:rFonts w:ascii="Times New Roman" w:hAnsi="Times New Roman" w:cs="Times New Roman"/>
          <w:sz w:val="24"/>
          <w:szCs w:val="24"/>
        </w:rPr>
      </w:pPr>
      <w:r w:rsidRPr="00CE3C5A">
        <w:rPr>
          <w:rStyle w:val="1"/>
          <w:rFonts w:ascii="Times New Roman" w:hAnsi="Times New Roman" w:cs="Times New Roman"/>
          <w:color w:val="000000"/>
          <w:sz w:val="24"/>
          <w:szCs w:val="24"/>
        </w:rPr>
        <w:t>Исполнитель работ</w:t>
      </w:r>
      <w:r w:rsidRPr="00CE3C5A">
        <w:rPr>
          <w:rStyle w:val="1"/>
          <w:rFonts w:ascii="Times New Roman" w:hAnsi="Times New Roman" w:cs="Times New Roman"/>
          <w:color w:val="000000"/>
          <w:sz w:val="24"/>
          <w:szCs w:val="24"/>
        </w:rPr>
        <w:tab/>
      </w:r>
    </w:p>
    <w:p w:rsidR="0055589A" w:rsidRPr="00CE3C5A" w:rsidRDefault="0055589A" w:rsidP="0055589A">
      <w:pPr>
        <w:pStyle w:val="a3"/>
        <w:shd w:val="clear" w:color="auto" w:fill="auto"/>
        <w:ind w:firstLine="0"/>
        <w:jc w:val="center"/>
        <w:rPr>
          <w:rFonts w:ascii="Times New Roman" w:hAnsi="Times New Roman" w:cs="Times New Roman"/>
          <w:sz w:val="24"/>
          <w:szCs w:val="24"/>
        </w:rPr>
      </w:pPr>
      <w:r w:rsidRPr="00CE3C5A">
        <w:rPr>
          <w:rStyle w:val="1"/>
          <w:rFonts w:ascii="Times New Roman" w:hAnsi="Times New Roman" w:cs="Times New Roman"/>
          <w:color w:val="000000"/>
          <w:sz w:val="24"/>
          <w:szCs w:val="24"/>
        </w:rPr>
        <w:t>(должность, подпись, расшифровка подписи)</w:t>
      </w:r>
    </w:p>
    <w:p w:rsidR="0055589A" w:rsidRPr="00CE3C5A" w:rsidRDefault="0055589A" w:rsidP="0055589A">
      <w:pPr>
        <w:pStyle w:val="a3"/>
        <w:shd w:val="clear" w:color="auto" w:fill="auto"/>
        <w:ind w:firstLine="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М.П.</w:t>
      </w:r>
    </w:p>
    <w:p w:rsidR="0055589A" w:rsidRPr="00CE3C5A" w:rsidRDefault="0055589A" w:rsidP="0055589A">
      <w:pPr>
        <w:pStyle w:val="a3"/>
        <w:shd w:val="clear" w:color="auto" w:fill="auto"/>
        <w:tabs>
          <w:tab w:val="left" w:pos="6994"/>
          <w:tab w:val="left" w:leader="underscore" w:pos="9067"/>
        </w:tabs>
        <w:spacing w:after="460"/>
        <w:ind w:firstLine="0"/>
        <w:rPr>
          <w:rFonts w:ascii="Times New Roman" w:hAnsi="Times New Roman" w:cs="Times New Roman"/>
          <w:sz w:val="24"/>
          <w:szCs w:val="24"/>
        </w:rPr>
      </w:pPr>
      <w:r w:rsidRPr="00CE3C5A">
        <w:rPr>
          <w:rStyle w:val="1"/>
          <w:rFonts w:ascii="Times New Roman" w:hAnsi="Times New Roman" w:cs="Times New Roman"/>
          <w:color w:val="000000"/>
          <w:sz w:val="24"/>
          <w:szCs w:val="24"/>
        </w:rPr>
        <w:t>(при наличии)</w:t>
      </w:r>
      <w:r w:rsidRPr="00CE3C5A">
        <w:rPr>
          <w:rStyle w:val="1"/>
          <w:rFonts w:ascii="Times New Roman" w:hAnsi="Times New Roman" w:cs="Times New Roman"/>
          <w:color w:val="000000"/>
          <w:sz w:val="24"/>
          <w:szCs w:val="24"/>
        </w:rPr>
        <w:tab/>
        <w:t>"_"20</w:t>
      </w:r>
      <w:r w:rsidRPr="00CE3C5A">
        <w:rPr>
          <w:rStyle w:val="1"/>
          <w:rFonts w:ascii="Times New Roman" w:hAnsi="Times New Roman" w:cs="Times New Roman"/>
          <w:color w:val="000000"/>
          <w:sz w:val="24"/>
          <w:szCs w:val="24"/>
        </w:rPr>
        <w:tab/>
        <w:t>г.</w:t>
      </w:r>
    </w:p>
    <w:p w:rsidR="0055589A" w:rsidRPr="00CE3C5A" w:rsidRDefault="0055589A" w:rsidP="0055589A">
      <w:pPr>
        <w:pStyle w:val="a3"/>
        <w:shd w:val="clear" w:color="auto" w:fill="auto"/>
        <w:tabs>
          <w:tab w:val="left" w:leader="underscore" w:pos="9278"/>
        </w:tabs>
        <w:ind w:firstLine="0"/>
        <w:rPr>
          <w:rFonts w:ascii="Times New Roman" w:hAnsi="Times New Roman" w:cs="Times New Roman"/>
          <w:sz w:val="24"/>
          <w:szCs w:val="24"/>
        </w:rPr>
      </w:pPr>
      <w:r w:rsidRPr="00CE3C5A">
        <w:rPr>
          <w:rStyle w:val="1"/>
          <w:rFonts w:ascii="Times New Roman" w:hAnsi="Times New Roman" w:cs="Times New Roman"/>
          <w:color w:val="000000"/>
          <w:sz w:val="24"/>
          <w:szCs w:val="24"/>
        </w:rPr>
        <w:t>Заказчик (при наличии)</w:t>
      </w:r>
      <w:r w:rsidRPr="00CE3C5A">
        <w:rPr>
          <w:rStyle w:val="1"/>
          <w:rFonts w:ascii="Times New Roman" w:hAnsi="Times New Roman" w:cs="Times New Roman"/>
          <w:color w:val="000000"/>
          <w:sz w:val="24"/>
          <w:szCs w:val="24"/>
        </w:rPr>
        <w:tab/>
      </w:r>
    </w:p>
    <w:p w:rsidR="0055589A" w:rsidRPr="00CE3C5A" w:rsidRDefault="0055589A" w:rsidP="0055589A">
      <w:pPr>
        <w:pStyle w:val="a3"/>
        <w:shd w:val="clear" w:color="auto" w:fill="auto"/>
        <w:ind w:firstLine="0"/>
        <w:jc w:val="center"/>
        <w:rPr>
          <w:rFonts w:ascii="Times New Roman" w:hAnsi="Times New Roman" w:cs="Times New Roman"/>
          <w:sz w:val="24"/>
          <w:szCs w:val="24"/>
        </w:rPr>
      </w:pPr>
      <w:r w:rsidRPr="00CE3C5A">
        <w:rPr>
          <w:rStyle w:val="1"/>
          <w:rFonts w:ascii="Times New Roman" w:hAnsi="Times New Roman" w:cs="Times New Roman"/>
          <w:color w:val="000000"/>
          <w:sz w:val="24"/>
          <w:szCs w:val="24"/>
        </w:rPr>
        <w:t>(должность, подпись, расшифровка подписи)</w:t>
      </w:r>
    </w:p>
    <w:p w:rsidR="0055589A" w:rsidRPr="00CE3C5A" w:rsidRDefault="0055589A" w:rsidP="0055589A">
      <w:pPr>
        <w:pStyle w:val="a3"/>
        <w:shd w:val="clear" w:color="auto" w:fill="auto"/>
        <w:ind w:firstLine="0"/>
        <w:jc w:val="both"/>
        <w:rPr>
          <w:rFonts w:ascii="Times New Roman" w:hAnsi="Times New Roman" w:cs="Times New Roman"/>
          <w:sz w:val="24"/>
          <w:szCs w:val="24"/>
        </w:rPr>
      </w:pPr>
      <w:r w:rsidRPr="00CE3C5A">
        <w:rPr>
          <w:rStyle w:val="1"/>
          <w:rFonts w:ascii="Times New Roman" w:hAnsi="Times New Roman" w:cs="Times New Roman"/>
          <w:color w:val="000000"/>
          <w:sz w:val="24"/>
          <w:szCs w:val="24"/>
        </w:rPr>
        <w:t>М.П.</w:t>
      </w:r>
    </w:p>
    <w:p w:rsidR="0055589A" w:rsidRPr="00CE3C5A" w:rsidRDefault="0055589A" w:rsidP="0055589A">
      <w:pPr>
        <w:pStyle w:val="a3"/>
        <w:shd w:val="clear" w:color="auto" w:fill="auto"/>
        <w:tabs>
          <w:tab w:val="left" w:pos="6994"/>
          <w:tab w:val="left" w:leader="underscore" w:pos="9067"/>
        </w:tabs>
        <w:spacing w:line="233" w:lineRule="auto"/>
        <w:ind w:firstLine="0"/>
        <w:rPr>
          <w:rFonts w:ascii="Times New Roman" w:hAnsi="Times New Roman" w:cs="Times New Roman"/>
          <w:sz w:val="24"/>
          <w:szCs w:val="24"/>
        </w:rPr>
      </w:pPr>
      <w:r w:rsidRPr="00CE3C5A">
        <w:rPr>
          <w:rStyle w:val="1"/>
          <w:rFonts w:ascii="Times New Roman" w:hAnsi="Times New Roman" w:cs="Times New Roman"/>
          <w:color w:val="000000"/>
          <w:sz w:val="24"/>
          <w:szCs w:val="24"/>
        </w:rPr>
        <w:t>(при наличии)</w:t>
      </w:r>
      <w:r w:rsidRPr="00CE3C5A">
        <w:rPr>
          <w:rStyle w:val="1"/>
          <w:rFonts w:ascii="Times New Roman" w:hAnsi="Times New Roman" w:cs="Times New Roman"/>
          <w:color w:val="000000"/>
          <w:sz w:val="24"/>
          <w:szCs w:val="24"/>
        </w:rPr>
        <w:tab/>
        <w:t>" "20</w:t>
      </w:r>
      <w:r w:rsidRPr="00CE3C5A">
        <w:rPr>
          <w:rStyle w:val="1"/>
          <w:rFonts w:ascii="Times New Roman" w:hAnsi="Times New Roman" w:cs="Times New Roman"/>
          <w:color w:val="000000"/>
          <w:sz w:val="24"/>
          <w:szCs w:val="24"/>
        </w:rPr>
        <w:tab/>
        <w:t>г.</w:t>
      </w:r>
    </w:p>
    <w:p w:rsidR="0055589A" w:rsidRPr="00CE3C5A" w:rsidRDefault="0055589A" w:rsidP="0055589A">
      <w:pPr>
        <w:pStyle w:val="a3"/>
        <w:shd w:val="clear" w:color="auto" w:fill="auto"/>
        <w:ind w:firstLine="0"/>
        <w:jc w:val="right"/>
        <w:rPr>
          <w:rFonts w:ascii="Times New Roman" w:hAnsi="Times New Roman" w:cs="Times New Roman"/>
          <w:sz w:val="24"/>
          <w:szCs w:val="24"/>
        </w:rPr>
      </w:pPr>
    </w:p>
    <w:p w:rsidR="0055589A" w:rsidRPr="00CE3C5A" w:rsidRDefault="0055589A" w:rsidP="0055589A">
      <w:pPr>
        <w:pStyle w:val="a3"/>
        <w:shd w:val="clear" w:color="auto" w:fill="auto"/>
        <w:ind w:firstLine="0"/>
        <w:jc w:val="right"/>
        <w:rPr>
          <w:rFonts w:ascii="Times New Roman" w:hAnsi="Times New Roman" w:cs="Times New Roman"/>
          <w:sz w:val="24"/>
          <w:szCs w:val="24"/>
        </w:rPr>
      </w:pPr>
    </w:p>
    <w:p w:rsidR="0055589A" w:rsidRPr="00CE3C5A" w:rsidRDefault="0055589A" w:rsidP="0055589A">
      <w:pPr>
        <w:pStyle w:val="a3"/>
        <w:shd w:val="clear" w:color="auto" w:fill="auto"/>
        <w:ind w:firstLine="0"/>
        <w:jc w:val="right"/>
        <w:rPr>
          <w:rFonts w:ascii="Times New Roman" w:hAnsi="Times New Roman" w:cs="Times New Roman"/>
          <w:sz w:val="24"/>
          <w:szCs w:val="24"/>
        </w:rPr>
      </w:pPr>
    </w:p>
    <w:p w:rsidR="0055589A" w:rsidRPr="00CE3C5A" w:rsidRDefault="0055589A" w:rsidP="0055589A">
      <w:pPr>
        <w:pStyle w:val="a3"/>
        <w:shd w:val="clear" w:color="auto" w:fill="auto"/>
        <w:ind w:firstLine="0"/>
        <w:jc w:val="right"/>
        <w:rPr>
          <w:rFonts w:ascii="Times New Roman" w:hAnsi="Times New Roman" w:cs="Times New Roman"/>
          <w:sz w:val="24"/>
          <w:szCs w:val="24"/>
        </w:rPr>
      </w:pPr>
    </w:p>
    <w:p w:rsidR="0055589A" w:rsidRPr="00CE3C5A" w:rsidRDefault="0055589A" w:rsidP="0055589A">
      <w:pPr>
        <w:pStyle w:val="a3"/>
        <w:shd w:val="clear" w:color="auto" w:fill="auto"/>
        <w:ind w:firstLine="0"/>
        <w:jc w:val="right"/>
        <w:rPr>
          <w:rFonts w:ascii="Times New Roman" w:hAnsi="Times New Roman" w:cs="Times New Roman"/>
          <w:sz w:val="24"/>
          <w:szCs w:val="24"/>
        </w:rPr>
      </w:pPr>
    </w:p>
    <w:p w:rsidR="0055589A" w:rsidRPr="00CE3C5A" w:rsidRDefault="0055589A" w:rsidP="0055589A">
      <w:pPr>
        <w:pStyle w:val="a3"/>
        <w:shd w:val="clear" w:color="auto" w:fill="auto"/>
        <w:ind w:firstLine="0"/>
        <w:jc w:val="right"/>
        <w:rPr>
          <w:rFonts w:ascii="Times New Roman" w:hAnsi="Times New Roman" w:cs="Times New Roman"/>
          <w:sz w:val="24"/>
          <w:szCs w:val="24"/>
        </w:rPr>
      </w:pPr>
    </w:p>
    <w:p w:rsidR="0055589A" w:rsidRPr="00CE3C5A" w:rsidRDefault="0055589A" w:rsidP="0055589A">
      <w:pPr>
        <w:pStyle w:val="a3"/>
        <w:shd w:val="clear" w:color="auto" w:fill="auto"/>
        <w:ind w:firstLine="0"/>
        <w:jc w:val="right"/>
        <w:rPr>
          <w:rFonts w:ascii="Times New Roman" w:hAnsi="Times New Roman" w:cs="Times New Roman"/>
          <w:sz w:val="24"/>
          <w:szCs w:val="24"/>
        </w:rPr>
      </w:pPr>
    </w:p>
    <w:p w:rsidR="0055589A" w:rsidRPr="00CE3C5A" w:rsidRDefault="0055589A" w:rsidP="0055589A">
      <w:pPr>
        <w:pStyle w:val="a3"/>
        <w:shd w:val="clear" w:color="auto" w:fill="auto"/>
        <w:ind w:firstLine="0"/>
        <w:jc w:val="right"/>
        <w:rPr>
          <w:rFonts w:ascii="Times New Roman" w:hAnsi="Times New Roman" w:cs="Times New Roman"/>
          <w:sz w:val="24"/>
          <w:szCs w:val="24"/>
        </w:rPr>
      </w:pPr>
    </w:p>
    <w:p w:rsidR="0055589A" w:rsidRPr="00CE3C5A" w:rsidRDefault="0055589A" w:rsidP="0055589A">
      <w:pPr>
        <w:pStyle w:val="a3"/>
        <w:shd w:val="clear" w:color="auto" w:fill="auto"/>
        <w:ind w:firstLine="0"/>
        <w:jc w:val="right"/>
        <w:rPr>
          <w:rFonts w:ascii="Times New Roman" w:hAnsi="Times New Roman" w:cs="Times New Roman"/>
          <w:sz w:val="24"/>
          <w:szCs w:val="24"/>
        </w:rPr>
      </w:pPr>
    </w:p>
    <w:p w:rsidR="0055589A" w:rsidRPr="00CE3C5A" w:rsidRDefault="0055589A" w:rsidP="0055589A">
      <w:pPr>
        <w:pStyle w:val="a3"/>
        <w:shd w:val="clear" w:color="auto" w:fill="auto"/>
        <w:ind w:firstLine="0"/>
        <w:jc w:val="right"/>
        <w:rPr>
          <w:rFonts w:ascii="Times New Roman" w:hAnsi="Times New Roman" w:cs="Times New Roman"/>
          <w:sz w:val="24"/>
          <w:szCs w:val="24"/>
        </w:rPr>
      </w:pPr>
    </w:p>
    <w:p w:rsidR="0055589A" w:rsidRPr="00CE3C5A" w:rsidRDefault="0055589A" w:rsidP="0055589A">
      <w:pPr>
        <w:pStyle w:val="a3"/>
        <w:shd w:val="clear" w:color="auto" w:fill="auto"/>
        <w:ind w:firstLine="0"/>
        <w:jc w:val="right"/>
        <w:rPr>
          <w:rFonts w:ascii="Times New Roman" w:hAnsi="Times New Roman" w:cs="Times New Roman"/>
          <w:sz w:val="24"/>
          <w:szCs w:val="24"/>
        </w:rPr>
      </w:pPr>
    </w:p>
    <w:p w:rsidR="0055589A" w:rsidRPr="00CE3C5A" w:rsidRDefault="0055589A" w:rsidP="0055589A">
      <w:pPr>
        <w:pStyle w:val="a3"/>
        <w:shd w:val="clear" w:color="auto" w:fill="auto"/>
        <w:ind w:firstLine="0"/>
        <w:jc w:val="right"/>
        <w:rPr>
          <w:rFonts w:ascii="Times New Roman" w:hAnsi="Times New Roman" w:cs="Times New Roman"/>
          <w:sz w:val="24"/>
          <w:szCs w:val="24"/>
        </w:rPr>
      </w:pPr>
    </w:p>
    <w:p w:rsidR="0055589A" w:rsidRPr="00CE3C5A" w:rsidRDefault="0055589A" w:rsidP="0055589A">
      <w:pPr>
        <w:pStyle w:val="a3"/>
        <w:shd w:val="clear" w:color="auto" w:fill="auto"/>
        <w:ind w:firstLine="0"/>
        <w:jc w:val="right"/>
        <w:rPr>
          <w:rFonts w:ascii="Times New Roman" w:hAnsi="Times New Roman" w:cs="Times New Roman"/>
          <w:sz w:val="24"/>
          <w:szCs w:val="24"/>
        </w:rPr>
      </w:pPr>
    </w:p>
    <w:p w:rsidR="0055589A" w:rsidRPr="00CE3C5A" w:rsidRDefault="0055589A" w:rsidP="0055589A">
      <w:pPr>
        <w:pStyle w:val="a3"/>
        <w:shd w:val="clear" w:color="auto" w:fill="auto"/>
        <w:ind w:firstLine="0"/>
        <w:jc w:val="right"/>
        <w:rPr>
          <w:rFonts w:ascii="Times New Roman" w:hAnsi="Times New Roman" w:cs="Times New Roman"/>
          <w:sz w:val="24"/>
          <w:szCs w:val="24"/>
        </w:rPr>
      </w:pPr>
    </w:p>
    <w:p w:rsidR="0055589A" w:rsidRPr="00CE3C5A" w:rsidRDefault="0055589A" w:rsidP="0055589A">
      <w:pPr>
        <w:pStyle w:val="a3"/>
        <w:shd w:val="clear" w:color="auto" w:fill="auto"/>
        <w:ind w:firstLine="0"/>
        <w:jc w:val="right"/>
        <w:rPr>
          <w:rFonts w:ascii="Times New Roman" w:hAnsi="Times New Roman" w:cs="Times New Roman"/>
          <w:sz w:val="24"/>
          <w:szCs w:val="24"/>
        </w:rPr>
      </w:pPr>
    </w:p>
    <w:p w:rsidR="0055589A" w:rsidRPr="00CE3C5A" w:rsidRDefault="0055589A" w:rsidP="0055589A">
      <w:pPr>
        <w:pStyle w:val="a3"/>
        <w:shd w:val="clear" w:color="auto" w:fill="auto"/>
        <w:ind w:firstLine="0"/>
        <w:jc w:val="right"/>
        <w:rPr>
          <w:rFonts w:ascii="Times New Roman" w:hAnsi="Times New Roman" w:cs="Times New Roman"/>
          <w:sz w:val="24"/>
          <w:szCs w:val="24"/>
        </w:rPr>
      </w:pPr>
    </w:p>
    <w:p w:rsidR="0055589A" w:rsidRPr="00CE3C5A" w:rsidRDefault="0055589A" w:rsidP="0055589A">
      <w:pPr>
        <w:pStyle w:val="a3"/>
        <w:shd w:val="clear" w:color="auto" w:fill="auto"/>
        <w:ind w:firstLine="0"/>
        <w:jc w:val="right"/>
        <w:rPr>
          <w:rFonts w:ascii="Times New Roman" w:hAnsi="Times New Roman" w:cs="Times New Roman"/>
          <w:sz w:val="24"/>
          <w:szCs w:val="24"/>
        </w:rPr>
      </w:pPr>
    </w:p>
    <w:p w:rsidR="0055589A" w:rsidRPr="00CE3C5A" w:rsidRDefault="005B3308" w:rsidP="0055589A">
      <w:pPr>
        <w:pStyle w:val="a3"/>
        <w:shd w:val="clear" w:color="auto" w:fill="auto"/>
        <w:tabs>
          <w:tab w:val="left" w:pos="1424"/>
        </w:tabs>
        <w:ind w:left="284"/>
        <w:jc w:val="right"/>
        <w:rPr>
          <w:rStyle w:val="1"/>
          <w:rFonts w:ascii="Times New Roman" w:hAnsi="Times New Roman" w:cs="Times New Roman"/>
          <w:b/>
          <w:bCs/>
          <w:color w:val="000000"/>
          <w:sz w:val="24"/>
          <w:szCs w:val="24"/>
        </w:rPr>
      </w:pPr>
      <w:r>
        <w:rPr>
          <w:rStyle w:val="1"/>
          <w:rFonts w:ascii="Times New Roman" w:hAnsi="Times New Roman" w:cs="Times New Roman"/>
          <w:b/>
          <w:bCs/>
          <w:color w:val="000000"/>
          <w:sz w:val="24"/>
          <w:szCs w:val="24"/>
        </w:rPr>
        <w:lastRenderedPageBreak/>
        <w:t>Пр</w:t>
      </w:r>
      <w:r w:rsidR="0055589A" w:rsidRPr="00CE3C5A">
        <w:rPr>
          <w:rStyle w:val="1"/>
          <w:rFonts w:ascii="Times New Roman" w:hAnsi="Times New Roman" w:cs="Times New Roman"/>
          <w:b/>
          <w:bCs/>
          <w:color w:val="000000"/>
          <w:sz w:val="24"/>
          <w:szCs w:val="24"/>
        </w:rPr>
        <w:t xml:space="preserve">иложение № 5 </w:t>
      </w:r>
    </w:p>
    <w:p w:rsidR="0055589A" w:rsidRPr="00CE3C5A" w:rsidRDefault="0055589A" w:rsidP="0055589A">
      <w:pPr>
        <w:pStyle w:val="a3"/>
        <w:shd w:val="clear" w:color="auto" w:fill="auto"/>
        <w:tabs>
          <w:tab w:val="left" w:pos="1424"/>
        </w:tabs>
        <w:ind w:left="284"/>
        <w:jc w:val="right"/>
        <w:rPr>
          <w:rStyle w:val="1"/>
          <w:rFonts w:ascii="Times New Roman" w:hAnsi="Times New Roman" w:cs="Times New Roman"/>
          <w:color w:val="000000"/>
          <w:sz w:val="24"/>
          <w:szCs w:val="24"/>
        </w:rPr>
      </w:pPr>
      <w:r w:rsidRPr="00CE3C5A">
        <w:rPr>
          <w:rStyle w:val="1"/>
          <w:rFonts w:ascii="Times New Roman" w:hAnsi="Times New Roman" w:cs="Times New Roman"/>
          <w:color w:val="000000"/>
          <w:sz w:val="24"/>
          <w:szCs w:val="24"/>
        </w:rPr>
        <w:t xml:space="preserve">к Административному регламенту предоставления </w:t>
      </w:r>
    </w:p>
    <w:p w:rsidR="0055589A" w:rsidRPr="00CE3C5A" w:rsidRDefault="0055589A" w:rsidP="0055589A">
      <w:pPr>
        <w:pStyle w:val="a3"/>
        <w:shd w:val="clear" w:color="auto" w:fill="auto"/>
        <w:tabs>
          <w:tab w:val="left" w:pos="1424"/>
        </w:tabs>
        <w:ind w:left="284"/>
        <w:jc w:val="right"/>
        <w:rPr>
          <w:rStyle w:val="1"/>
          <w:rFonts w:ascii="Times New Roman" w:hAnsi="Times New Roman" w:cs="Times New Roman"/>
          <w:color w:val="000000"/>
          <w:sz w:val="24"/>
          <w:szCs w:val="24"/>
        </w:rPr>
      </w:pPr>
      <w:r w:rsidRPr="00CE3C5A">
        <w:rPr>
          <w:rStyle w:val="1"/>
          <w:rFonts w:ascii="Times New Roman" w:hAnsi="Times New Roman" w:cs="Times New Roman"/>
          <w:color w:val="000000"/>
          <w:sz w:val="24"/>
          <w:szCs w:val="24"/>
        </w:rPr>
        <w:t>Муниципальной услуги</w:t>
      </w:r>
    </w:p>
    <w:p w:rsidR="0055589A" w:rsidRPr="00CE3C5A" w:rsidRDefault="0055589A" w:rsidP="0055589A">
      <w:pPr>
        <w:pStyle w:val="a3"/>
        <w:shd w:val="clear" w:color="auto" w:fill="auto"/>
        <w:ind w:firstLine="0"/>
        <w:jc w:val="center"/>
        <w:rPr>
          <w:rFonts w:ascii="Times New Roman" w:hAnsi="Times New Roman" w:cs="Times New Roman"/>
          <w:sz w:val="24"/>
          <w:szCs w:val="24"/>
        </w:rPr>
      </w:pPr>
      <w:r w:rsidRPr="00CE3C5A">
        <w:rPr>
          <w:rStyle w:val="1"/>
          <w:rFonts w:ascii="Times New Roman" w:hAnsi="Times New Roman" w:cs="Times New Roman"/>
          <w:b/>
          <w:bCs/>
          <w:color w:val="000000"/>
          <w:sz w:val="24"/>
          <w:szCs w:val="24"/>
        </w:rPr>
        <w:t>Форма акта о завершении земляных работ и выполненном благоустройстве</w:t>
      </w:r>
    </w:p>
    <w:p w:rsidR="0055589A" w:rsidRPr="00CE3C5A" w:rsidRDefault="0055589A" w:rsidP="0055589A">
      <w:pPr>
        <w:pStyle w:val="a3"/>
        <w:shd w:val="clear" w:color="auto" w:fill="auto"/>
        <w:ind w:firstLine="0"/>
        <w:jc w:val="center"/>
        <w:rPr>
          <w:rFonts w:ascii="Times New Roman" w:hAnsi="Times New Roman" w:cs="Times New Roman"/>
          <w:sz w:val="24"/>
          <w:szCs w:val="24"/>
        </w:rPr>
      </w:pPr>
      <w:r w:rsidRPr="00CE3C5A">
        <w:rPr>
          <w:rStyle w:val="1"/>
          <w:rFonts w:ascii="Times New Roman" w:hAnsi="Times New Roman" w:cs="Times New Roman"/>
          <w:b/>
          <w:bCs/>
          <w:color w:val="000000"/>
          <w:sz w:val="24"/>
          <w:szCs w:val="24"/>
        </w:rPr>
        <w:t>АКТ</w:t>
      </w:r>
    </w:p>
    <w:p w:rsidR="0055589A" w:rsidRPr="00CE3C5A" w:rsidRDefault="0055589A" w:rsidP="0055589A">
      <w:pPr>
        <w:pStyle w:val="a3"/>
        <w:shd w:val="clear" w:color="auto" w:fill="auto"/>
        <w:ind w:firstLine="0"/>
        <w:jc w:val="center"/>
        <w:rPr>
          <w:rStyle w:val="1"/>
          <w:rFonts w:ascii="Times New Roman" w:hAnsi="Times New Roman" w:cs="Times New Roman"/>
          <w:b/>
          <w:bCs/>
          <w:color w:val="000000"/>
          <w:sz w:val="24"/>
          <w:szCs w:val="24"/>
          <w:vertAlign w:val="superscript"/>
        </w:rPr>
      </w:pPr>
      <w:r w:rsidRPr="00CE3C5A">
        <w:rPr>
          <w:rStyle w:val="1"/>
          <w:rFonts w:ascii="Times New Roman" w:hAnsi="Times New Roman" w:cs="Times New Roman"/>
          <w:b/>
          <w:bCs/>
          <w:color w:val="000000"/>
          <w:sz w:val="24"/>
          <w:szCs w:val="24"/>
        </w:rPr>
        <w:t>о завершении земляных работ и выполненном благоустройстве</w:t>
      </w:r>
    </w:p>
    <w:p w:rsidR="0055589A" w:rsidRPr="00CE3C5A" w:rsidRDefault="0055589A" w:rsidP="0055589A">
      <w:pPr>
        <w:pStyle w:val="a3"/>
        <w:shd w:val="clear" w:color="auto" w:fill="auto"/>
        <w:ind w:firstLine="0"/>
        <w:jc w:val="center"/>
        <w:rPr>
          <w:rStyle w:val="1"/>
          <w:rFonts w:ascii="Times New Roman" w:hAnsi="Times New Roman" w:cs="Times New Roman"/>
          <w:color w:val="000000"/>
          <w:sz w:val="24"/>
          <w:szCs w:val="24"/>
        </w:rPr>
      </w:pPr>
      <w:r w:rsidRPr="00CE3C5A">
        <w:rPr>
          <w:rStyle w:val="1"/>
          <w:rFonts w:ascii="Times New Roman" w:hAnsi="Times New Roman" w:cs="Times New Roman"/>
          <w:color w:val="000000"/>
          <w:sz w:val="24"/>
          <w:szCs w:val="24"/>
        </w:rPr>
        <w:t>(организация, предприятие/ФИО, производитель работ)</w:t>
      </w:r>
    </w:p>
    <w:p w:rsidR="0055589A" w:rsidRPr="00CE3C5A" w:rsidRDefault="0055589A" w:rsidP="0055589A">
      <w:pPr>
        <w:pStyle w:val="a3"/>
        <w:shd w:val="clear" w:color="auto" w:fill="auto"/>
        <w:ind w:firstLine="0"/>
        <w:jc w:val="center"/>
        <w:rPr>
          <w:rFonts w:ascii="Times New Roman" w:hAnsi="Times New Roman" w:cs="Times New Roman"/>
          <w:sz w:val="24"/>
          <w:szCs w:val="24"/>
        </w:rPr>
      </w:pPr>
    </w:p>
    <w:p w:rsidR="0055589A" w:rsidRPr="00CE3C5A" w:rsidRDefault="0055589A" w:rsidP="0055589A">
      <w:pPr>
        <w:pStyle w:val="a3"/>
        <w:shd w:val="clear" w:color="auto" w:fill="auto"/>
        <w:tabs>
          <w:tab w:val="left" w:leader="underscore" w:pos="8947"/>
        </w:tabs>
        <w:ind w:firstLine="0"/>
        <w:rPr>
          <w:rFonts w:ascii="Times New Roman" w:hAnsi="Times New Roman" w:cs="Times New Roman"/>
          <w:sz w:val="24"/>
          <w:szCs w:val="24"/>
        </w:rPr>
      </w:pPr>
      <w:r w:rsidRPr="00CE3C5A">
        <w:rPr>
          <w:rStyle w:val="1"/>
          <w:rFonts w:ascii="Times New Roman" w:hAnsi="Times New Roman" w:cs="Times New Roman"/>
          <w:color w:val="000000"/>
          <w:sz w:val="24"/>
          <w:szCs w:val="24"/>
        </w:rPr>
        <w:t>адрес:</w:t>
      </w:r>
      <w:r w:rsidRPr="00CE3C5A">
        <w:rPr>
          <w:rStyle w:val="1"/>
          <w:rFonts w:ascii="Times New Roman" w:hAnsi="Times New Roman" w:cs="Times New Roman"/>
          <w:color w:val="000000"/>
          <w:sz w:val="24"/>
          <w:szCs w:val="24"/>
        </w:rPr>
        <w:tab/>
      </w:r>
    </w:p>
    <w:p w:rsidR="0055589A" w:rsidRPr="00CE3C5A" w:rsidRDefault="0055589A" w:rsidP="0055589A">
      <w:pPr>
        <w:pStyle w:val="a3"/>
        <w:shd w:val="clear" w:color="auto" w:fill="auto"/>
        <w:ind w:firstLine="0"/>
        <w:rPr>
          <w:rFonts w:ascii="Times New Roman" w:hAnsi="Times New Roman" w:cs="Times New Roman"/>
          <w:sz w:val="24"/>
          <w:szCs w:val="24"/>
        </w:rPr>
      </w:pPr>
      <w:r w:rsidRPr="00CE3C5A">
        <w:rPr>
          <w:rStyle w:val="1"/>
          <w:rFonts w:ascii="Times New Roman" w:hAnsi="Times New Roman" w:cs="Times New Roman"/>
          <w:color w:val="000000"/>
          <w:sz w:val="24"/>
          <w:szCs w:val="24"/>
        </w:rPr>
        <w:t>Земляные работы производились по адресу:</w:t>
      </w:r>
    </w:p>
    <w:p w:rsidR="0055589A" w:rsidRPr="00CE3C5A" w:rsidRDefault="0055589A" w:rsidP="0055589A">
      <w:pPr>
        <w:pStyle w:val="a3"/>
        <w:shd w:val="clear" w:color="auto" w:fill="auto"/>
        <w:ind w:firstLine="0"/>
        <w:rPr>
          <w:rFonts w:ascii="Times New Roman" w:hAnsi="Times New Roman" w:cs="Times New Roman"/>
          <w:sz w:val="24"/>
          <w:szCs w:val="24"/>
        </w:rPr>
      </w:pPr>
      <w:r w:rsidRPr="00CE3C5A">
        <w:rPr>
          <w:rStyle w:val="1"/>
          <w:rFonts w:ascii="Times New Roman" w:hAnsi="Times New Roman" w:cs="Times New Roman"/>
          <w:color w:val="000000"/>
          <w:sz w:val="24"/>
          <w:szCs w:val="24"/>
        </w:rPr>
        <w:t xml:space="preserve">Разрешение на производство земляных работ </w:t>
      </w:r>
      <w:r w:rsidRPr="00CE3C5A">
        <w:rPr>
          <w:rStyle w:val="1"/>
          <w:rFonts w:ascii="Times New Roman" w:hAnsi="Times New Roman" w:cs="Times New Roman"/>
          <w:color w:val="000000"/>
          <w:sz w:val="24"/>
          <w:szCs w:val="24"/>
          <w:lang w:val="en-US"/>
        </w:rPr>
        <w:t>N</w:t>
      </w:r>
      <w:r w:rsidRPr="00CE3C5A">
        <w:rPr>
          <w:rStyle w:val="1"/>
          <w:rFonts w:ascii="Times New Roman" w:hAnsi="Times New Roman" w:cs="Times New Roman"/>
          <w:color w:val="000000"/>
          <w:sz w:val="24"/>
          <w:szCs w:val="24"/>
        </w:rPr>
        <w:t xml:space="preserve"> от</w:t>
      </w:r>
    </w:p>
    <w:p w:rsidR="0055589A" w:rsidRPr="00CE3C5A" w:rsidRDefault="0055589A" w:rsidP="0055589A">
      <w:pPr>
        <w:pStyle w:val="a3"/>
        <w:pBdr>
          <w:bottom w:val="single" w:sz="4" w:space="0" w:color="auto"/>
        </w:pBdr>
        <w:shd w:val="clear" w:color="auto" w:fill="auto"/>
        <w:ind w:firstLine="0"/>
        <w:rPr>
          <w:rStyle w:val="1"/>
          <w:rFonts w:ascii="Times New Roman" w:hAnsi="Times New Roman" w:cs="Times New Roman"/>
          <w:color w:val="000000"/>
          <w:sz w:val="24"/>
          <w:szCs w:val="24"/>
        </w:rPr>
      </w:pPr>
      <w:r w:rsidRPr="00CE3C5A">
        <w:rPr>
          <w:rStyle w:val="1"/>
          <w:rFonts w:ascii="Times New Roman" w:hAnsi="Times New Roman" w:cs="Times New Roman"/>
          <w:color w:val="000000"/>
          <w:sz w:val="24"/>
          <w:szCs w:val="24"/>
        </w:rPr>
        <w:t>Комиссия в составе: представителя организации, производящей земляные работы (подрядчика)</w:t>
      </w:r>
    </w:p>
    <w:p w:rsidR="0055589A" w:rsidRPr="00CE3C5A" w:rsidRDefault="0055589A" w:rsidP="0055589A">
      <w:pPr>
        <w:pStyle w:val="a3"/>
        <w:pBdr>
          <w:bottom w:val="single" w:sz="4" w:space="0" w:color="auto"/>
        </w:pBdr>
        <w:shd w:val="clear" w:color="auto" w:fill="auto"/>
        <w:ind w:firstLine="0"/>
        <w:rPr>
          <w:rFonts w:ascii="Times New Roman" w:hAnsi="Times New Roman" w:cs="Times New Roman"/>
          <w:sz w:val="24"/>
          <w:szCs w:val="24"/>
        </w:rPr>
      </w:pPr>
    </w:p>
    <w:p w:rsidR="0055589A" w:rsidRPr="00CE3C5A" w:rsidRDefault="0055589A" w:rsidP="0055589A">
      <w:pPr>
        <w:pStyle w:val="a3"/>
        <w:shd w:val="clear" w:color="auto" w:fill="auto"/>
        <w:ind w:left="1820" w:firstLine="0"/>
        <w:rPr>
          <w:rFonts w:ascii="Times New Roman" w:hAnsi="Times New Roman" w:cs="Times New Roman"/>
          <w:sz w:val="24"/>
          <w:szCs w:val="24"/>
        </w:rPr>
      </w:pPr>
      <w:r w:rsidRPr="00CE3C5A">
        <w:rPr>
          <w:rStyle w:val="1"/>
          <w:rFonts w:ascii="Times New Roman" w:hAnsi="Times New Roman" w:cs="Times New Roman"/>
          <w:color w:val="000000"/>
          <w:sz w:val="24"/>
          <w:szCs w:val="24"/>
        </w:rPr>
        <w:t>Ф.И.О., должность)</w:t>
      </w:r>
    </w:p>
    <w:p w:rsidR="0055589A" w:rsidRPr="00CE3C5A" w:rsidRDefault="0055589A" w:rsidP="0055589A">
      <w:pPr>
        <w:pStyle w:val="a3"/>
        <w:shd w:val="clear" w:color="auto" w:fill="auto"/>
        <w:spacing w:after="40"/>
        <w:ind w:firstLine="0"/>
        <w:rPr>
          <w:rFonts w:ascii="Times New Roman" w:hAnsi="Times New Roman" w:cs="Times New Roman"/>
          <w:sz w:val="24"/>
          <w:szCs w:val="24"/>
        </w:rPr>
      </w:pPr>
      <w:r w:rsidRPr="00CE3C5A">
        <w:rPr>
          <w:rStyle w:val="1"/>
          <w:rFonts w:ascii="Times New Roman" w:hAnsi="Times New Roman" w:cs="Times New Roman"/>
          <w:color w:val="000000"/>
          <w:sz w:val="24"/>
          <w:szCs w:val="24"/>
        </w:rPr>
        <w:t>представителя организации, выполнившей благоустройство</w:t>
      </w:r>
    </w:p>
    <w:p w:rsidR="0055589A" w:rsidRPr="00CE3C5A" w:rsidRDefault="0055589A" w:rsidP="0055589A">
      <w:pPr>
        <w:pStyle w:val="a3"/>
        <w:pBdr>
          <w:bottom w:val="single" w:sz="4" w:space="0" w:color="auto"/>
        </w:pBdr>
        <w:shd w:val="clear" w:color="auto" w:fill="auto"/>
        <w:spacing w:after="280"/>
        <w:ind w:firstLine="0"/>
        <w:jc w:val="right"/>
        <w:rPr>
          <w:rFonts w:ascii="Times New Roman" w:hAnsi="Times New Roman" w:cs="Times New Roman"/>
          <w:sz w:val="24"/>
          <w:szCs w:val="24"/>
        </w:rPr>
      </w:pPr>
      <w:r w:rsidRPr="00CE3C5A">
        <w:rPr>
          <w:rStyle w:val="1"/>
          <w:rFonts w:ascii="Times New Roman" w:hAnsi="Times New Roman" w:cs="Times New Roman"/>
          <w:color w:val="000000"/>
          <w:sz w:val="24"/>
          <w:szCs w:val="24"/>
        </w:rPr>
        <w:t>(Ф.И.О., должность)</w:t>
      </w:r>
    </w:p>
    <w:p w:rsidR="0055589A" w:rsidRPr="00CE3C5A" w:rsidRDefault="0055589A" w:rsidP="0055589A">
      <w:pPr>
        <w:pStyle w:val="a3"/>
        <w:shd w:val="clear" w:color="auto" w:fill="auto"/>
        <w:spacing w:after="200" w:line="230" w:lineRule="auto"/>
        <w:ind w:left="1820" w:hanging="1820"/>
        <w:rPr>
          <w:rFonts w:ascii="Times New Roman" w:hAnsi="Times New Roman" w:cs="Times New Roman"/>
          <w:sz w:val="24"/>
          <w:szCs w:val="24"/>
        </w:rPr>
      </w:pPr>
      <w:r w:rsidRPr="00CE3C5A">
        <w:rPr>
          <w:rStyle w:val="1"/>
          <w:rFonts w:ascii="Times New Roman" w:hAnsi="Times New Roman" w:cs="Times New Roman"/>
          <w:color w:val="000000"/>
          <w:sz w:val="24"/>
          <w:szCs w:val="24"/>
        </w:rPr>
        <w:t>представителя управляющей организации или жилищно-эксплуатационной организации (Ф.И.О., должность)</w:t>
      </w:r>
    </w:p>
    <w:p w:rsidR="0055589A" w:rsidRPr="00CE3C5A" w:rsidRDefault="0055589A" w:rsidP="0055589A">
      <w:pPr>
        <w:pStyle w:val="a3"/>
        <w:shd w:val="clear" w:color="auto" w:fill="auto"/>
        <w:tabs>
          <w:tab w:val="left" w:leader="underscore" w:pos="3902"/>
          <w:tab w:val="left" w:leader="underscore" w:pos="5462"/>
        </w:tabs>
        <w:spacing w:after="40"/>
        <w:ind w:firstLine="0"/>
        <w:rPr>
          <w:rFonts w:ascii="Times New Roman" w:hAnsi="Times New Roman" w:cs="Times New Roman"/>
          <w:sz w:val="24"/>
          <w:szCs w:val="24"/>
        </w:rPr>
      </w:pPr>
      <w:r w:rsidRPr="00CE3C5A">
        <w:rPr>
          <w:rStyle w:val="1"/>
          <w:rFonts w:ascii="Times New Roman" w:hAnsi="Times New Roman" w:cs="Times New Roman"/>
          <w:color w:val="000000"/>
          <w:sz w:val="24"/>
          <w:szCs w:val="24"/>
        </w:rPr>
        <w:t xml:space="preserve">произвела освидетельствование территории, на которой производились земляные и </w:t>
      </w:r>
      <w:proofErr w:type="spellStart"/>
      <w:r w:rsidRPr="00CE3C5A">
        <w:rPr>
          <w:rStyle w:val="1"/>
          <w:rFonts w:ascii="Times New Roman" w:hAnsi="Times New Roman" w:cs="Times New Roman"/>
          <w:color w:val="000000"/>
          <w:sz w:val="24"/>
          <w:szCs w:val="24"/>
        </w:rPr>
        <w:t>благоустроительные</w:t>
      </w:r>
      <w:proofErr w:type="spellEnd"/>
      <w:r w:rsidRPr="00CE3C5A">
        <w:rPr>
          <w:rStyle w:val="1"/>
          <w:rFonts w:ascii="Times New Roman" w:hAnsi="Times New Roman" w:cs="Times New Roman"/>
          <w:color w:val="000000"/>
          <w:sz w:val="24"/>
          <w:szCs w:val="24"/>
        </w:rPr>
        <w:t xml:space="preserve"> работы, на "</w:t>
      </w:r>
      <w:r w:rsidRPr="00CE3C5A">
        <w:rPr>
          <w:rStyle w:val="1"/>
          <w:rFonts w:ascii="Times New Roman" w:hAnsi="Times New Roman" w:cs="Times New Roman"/>
          <w:color w:val="000000"/>
          <w:sz w:val="24"/>
          <w:szCs w:val="24"/>
        </w:rPr>
        <w:tab/>
        <w:t>"20</w:t>
      </w:r>
      <w:r w:rsidRPr="00CE3C5A">
        <w:rPr>
          <w:rStyle w:val="1"/>
          <w:rFonts w:ascii="Times New Roman" w:hAnsi="Times New Roman" w:cs="Times New Roman"/>
          <w:color w:val="000000"/>
          <w:sz w:val="24"/>
          <w:szCs w:val="24"/>
        </w:rPr>
        <w:tab/>
        <w:t>г. и составила настоящий</w:t>
      </w:r>
    </w:p>
    <w:p w:rsidR="0055589A" w:rsidRPr="00CE3C5A" w:rsidRDefault="0055589A" w:rsidP="0055589A">
      <w:pPr>
        <w:pStyle w:val="a3"/>
        <w:pBdr>
          <w:bottom w:val="single" w:sz="4" w:space="0" w:color="auto"/>
        </w:pBdr>
        <w:shd w:val="clear" w:color="auto" w:fill="auto"/>
        <w:spacing w:after="600"/>
        <w:ind w:firstLine="0"/>
        <w:rPr>
          <w:rFonts w:ascii="Times New Roman" w:hAnsi="Times New Roman" w:cs="Times New Roman"/>
          <w:sz w:val="24"/>
          <w:szCs w:val="24"/>
        </w:rPr>
      </w:pPr>
      <w:r w:rsidRPr="00CE3C5A">
        <w:rPr>
          <w:rStyle w:val="1"/>
          <w:rFonts w:ascii="Times New Roman" w:hAnsi="Times New Roman" w:cs="Times New Roman"/>
          <w:color w:val="000000"/>
          <w:sz w:val="24"/>
          <w:szCs w:val="24"/>
        </w:rPr>
        <w:t xml:space="preserve">акт на предмет выполнения </w:t>
      </w:r>
      <w:proofErr w:type="spellStart"/>
      <w:r w:rsidRPr="00CE3C5A">
        <w:rPr>
          <w:rStyle w:val="1"/>
          <w:rFonts w:ascii="Times New Roman" w:hAnsi="Times New Roman" w:cs="Times New Roman"/>
          <w:color w:val="000000"/>
          <w:sz w:val="24"/>
          <w:szCs w:val="24"/>
        </w:rPr>
        <w:t>благоустроительных</w:t>
      </w:r>
      <w:proofErr w:type="spellEnd"/>
      <w:r w:rsidRPr="00CE3C5A">
        <w:rPr>
          <w:rStyle w:val="1"/>
          <w:rFonts w:ascii="Times New Roman" w:hAnsi="Times New Roman" w:cs="Times New Roman"/>
          <w:color w:val="000000"/>
          <w:sz w:val="24"/>
          <w:szCs w:val="24"/>
        </w:rPr>
        <w:t xml:space="preserve"> работ в полном объеме</w:t>
      </w:r>
    </w:p>
    <w:p w:rsidR="0055589A" w:rsidRPr="00CE3C5A" w:rsidRDefault="0055589A" w:rsidP="0055589A">
      <w:pPr>
        <w:pStyle w:val="a3"/>
        <w:shd w:val="clear" w:color="auto" w:fill="auto"/>
        <w:spacing w:after="200"/>
        <w:ind w:firstLine="0"/>
        <w:rPr>
          <w:rFonts w:ascii="Times New Roman" w:hAnsi="Times New Roman" w:cs="Times New Roman"/>
          <w:sz w:val="24"/>
          <w:szCs w:val="24"/>
        </w:rPr>
      </w:pPr>
      <w:r w:rsidRPr="00CE3C5A">
        <w:rPr>
          <w:rStyle w:val="1"/>
          <w:rFonts w:ascii="Times New Roman" w:hAnsi="Times New Roman" w:cs="Times New Roman"/>
          <w:color w:val="000000"/>
          <w:sz w:val="24"/>
          <w:szCs w:val="24"/>
        </w:rPr>
        <w:t>Представитель организации, производившей земляные работы (подрядчик),</w:t>
      </w:r>
    </w:p>
    <w:p w:rsidR="0055589A" w:rsidRPr="00CE3C5A" w:rsidRDefault="0055589A" w:rsidP="0055589A">
      <w:pPr>
        <w:pStyle w:val="a3"/>
        <w:shd w:val="clear" w:color="auto" w:fill="auto"/>
        <w:tabs>
          <w:tab w:val="left" w:leader="underscore" w:pos="2779"/>
        </w:tabs>
        <w:ind w:firstLine="0"/>
        <w:jc w:val="right"/>
        <w:rPr>
          <w:rFonts w:ascii="Times New Roman" w:hAnsi="Times New Roman" w:cs="Times New Roman"/>
          <w:sz w:val="24"/>
          <w:szCs w:val="24"/>
        </w:rPr>
      </w:pPr>
      <w:r w:rsidRPr="00CE3C5A">
        <w:rPr>
          <w:rStyle w:val="1"/>
          <w:rFonts w:ascii="Times New Roman" w:hAnsi="Times New Roman" w:cs="Times New Roman"/>
          <w:color w:val="000000"/>
          <w:sz w:val="24"/>
          <w:szCs w:val="24"/>
          <w:u w:val="single"/>
        </w:rPr>
        <w:t>(подпись)</w:t>
      </w:r>
      <w:r w:rsidRPr="00CE3C5A">
        <w:rPr>
          <w:rStyle w:val="1"/>
          <w:rFonts w:ascii="Times New Roman" w:hAnsi="Times New Roman" w:cs="Times New Roman"/>
          <w:color w:val="000000"/>
          <w:sz w:val="24"/>
          <w:szCs w:val="24"/>
          <w:u w:val="single"/>
        </w:rPr>
        <w:tab/>
      </w:r>
    </w:p>
    <w:p w:rsidR="0055589A" w:rsidRPr="00CE3C5A" w:rsidRDefault="0055589A" w:rsidP="0055589A">
      <w:pPr>
        <w:pStyle w:val="a3"/>
        <w:shd w:val="clear" w:color="auto" w:fill="auto"/>
        <w:ind w:firstLine="0"/>
        <w:rPr>
          <w:rStyle w:val="1"/>
          <w:rFonts w:ascii="Times New Roman" w:hAnsi="Times New Roman" w:cs="Times New Roman"/>
          <w:color w:val="000000"/>
          <w:sz w:val="24"/>
          <w:szCs w:val="24"/>
        </w:rPr>
      </w:pPr>
      <w:r w:rsidRPr="00CE3C5A">
        <w:rPr>
          <w:rStyle w:val="1"/>
          <w:rFonts w:ascii="Times New Roman" w:hAnsi="Times New Roman" w:cs="Times New Roman"/>
          <w:color w:val="000000"/>
          <w:sz w:val="24"/>
          <w:szCs w:val="24"/>
        </w:rPr>
        <w:t>Представитель организации, выполнившей благоустройство,</w:t>
      </w:r>
    </w:p>
    <w:p w:rsidR="00D24CC2" w:rsidRPr="00CE3C5A" w:rsidRDefault="00D24CC2" w:rsidP="0055589A">
      <w:pPr>
        <w:pStyle w:val="a3"/>
        <w:shd w:val="clear" w:color="auto" w:fill="auto"/>
        <w:ind w:firstLine="0"/>
        <w:rPr>
          <w:rFonts w:ascii="Times New Roman" w:hAnsi="Times New Roman" w:cs="Times New Roman"/>
          <w:sz w:val="24"/>
          <w:szCs w:val="24"/>
        </w:rPr>
      </w:pPr>
    </w:p>
    <w:p w:rsidR="0055589A" w:rsidRPr="00CE3C5A" w:rsidRDefault="0055589A" w:rsidP="0055589A">
      <w:pPr>
        <w:pStyle w:val="a3"/>
        <w:shd w:val="clear" w:color="auto" w:fill="auto"/>
        <w:ind w:firstLine="6600"/>
        <w:rPr>
          <w:rFonts w:ascii="Times New Roman" w:hAnsi="Times New Roman" w:cs="Times New Roman"/>
          <w:sz w:val="24"/>
          <w:szCs w:val="24"/>
        </w:rPr>
      </w:pPr>
      <w:r w:rsidRPr="00CE3C5A">
        <w:rPr>
          <w:rStyle w:val="1"/>
          <w:rFonts w:ascii="Times New Roman" w:hAnsi="Times New Roman" w:cs="Times New Roman"/>
          <w:color w:val="000000"/>
          <w:sz w:val="24"/>
          <w:szCs w:val="24"/>
        </w:rPr>
        <w:t>(подпись) Представитель владельца объекта благоустройства, управляющей организации или жилищно-эксплуатационной организации</w:t>
      </w:r>
    </w:p>
    <w:p w:rsidR="0055589A" w:rsidRPr="00CE3C5A" w:rsidRDefault="0055589A" w:rsidP="0055589A">
      <w:pPr>
        <w:pStyle w:val="a3"/>
        <w:shd w:val="clear" w:color="auto" w:fill="auto"/>
        <w:ind w:left="6660" w:firstLine="0"/>
        <w:rPr>
          <w:rFonts w:ascii="Times New Roman" w:hAnsi="Times New Roman" w:cs="Times New Roman"/>
          <w:sz w:val="24"/>
          <w:szCs w:val="24"/>
        </w:rPr>
      </w:pPr>
      <w:r w:rsidRPr="00CE3C5A">
        <w:rPr>
          <w:rStyle w:val="1"/>
          <w:rFonts w:ascii="Times New Roman" w:hAnsi="Times New Roman" w:cs="Times New Roman"/>
          <w:color w:val="000000"/>
          <w:sz w:val="24"/>
          <w:szCs w:val="24"/>
        </w:rPr>
        <w:t>(подпись)</w:t>
      </w:r>
    </w:p>
    <w:p w:rsidR="0055589A" w:rsidRPr="00CE3C5A" w:rsidRDefault="0055589A" w:rsidP="0055589A">
      <w:pPr>
        <w:pStyle w:val="a3"/>
        <w:shd w:val="clear" w:color="auto" w:fill="auto"/>
        <w:ind w:firstLine="0"/>
        <w:rPr>
          <w:rFonts w:ascii="Times New Roman" w:hAnsi="Times New Roman" w:cs="Times New Roman"/>
          <w:sz w:val="24"/>
          <w:szCs w:val="24"/>
        </w:rPr>
      </w:pPr>
      <w:r w:rsidRPr="00CE3C5A">
        <w:rPr>
          <w:rStyle w:val="1"/>
          <w:rFonts w:ascii="Times New Roman" w:hAnsi="Times New Roman" w:cs="Times New Roman"/>
          <w:color w:val="000000"/>
          <w:sz w:val="24"/>
          <w:szCs w:val="24"/>
        </w:rPr>
        <w:t>Приложение:</w:t>
      </w:r>
    </w:p>
    <w:p w:rsidR="0055589A" w:rsidRPr="00CE3C5A" w:rsidRDefault="0055589A" w:rsidP="0055589A">
      <w:pPr>
        <w:pStyle w:val="a3"/>
        <w:numPr>
          <w:ilvl w:val="0"/>
          <w:numId w:val="6"/>
        </w:numPr>
        <w:shd w:val="clear" w:color="auto" w:fill="auto"/>
        <w:tabs>
          <w:tab w:val="left" w:pos="262"/>
        </w:tabs>
        <w:ind w:firstLine="0"/>
        <w:rPr>
          <w:rFonts w:ascii="Times New Roman" w:hAnsi="Times New Roman" w:cs="Times New Roman"/>
          <w:sz w:val="24"/>
          <w:szCs w:val="24"/>
        </w:rPr>
      </w:pPr>
      <w:r w:rsidRPr="00CE3C5A">
        <w:rPr>
          <w:rStyle w:val="1"/>
          <w:rFonts w:ascii="Times New Roman" w:hAnsi="Times New Roman" w:cs="Times New Roman"/>
          <w:color w:val="000000"/>
          <w:sz w:val="24"/>
          <w:szCs w:val="24"/>
        </w:rPr>
        <w:t xml:space="preserve">Материалы </w:t>
      </w:r>
      <w:proofErr w:type="spellStart"/>
      <w:r w:rsidRPr="00CE3C5A">
        <w:rPr>
          <w:rStyle w:val="1"/>
          <w:rFonts w:ascii="Times New Roman" w:hAnsi="Times New Roman" w:cs="Times New Roman"/>
          <w:color w:val="000000"/>
          <w:sz w:val="24"/>
          <w:szCs w:val="24"/>
        </w:rPr>
        <w:t>фотофиксации</w:t>
      </w:r>
      <w:proofErr w:type="spellEnd"/>
      <w:r w:rsidRPr="00CE3C5A">
        <w:rPr>
          <w:rStyle w:val="1"/>
          <w:rFonts w:ascii="Times New Roman" w:hAnsi="Times New Roman" w:cs="Times New Roman"/>
          <w:color w:val="000000"/>
          <w:sz w:val="24"/>
          <w:szCs w:val="24"/>
        </w:rPr>
        <w:t xml:space="preserve"> выполненных работ</w:t>
      </w:r>
    </w:p>
    <w:p w:rsidR="0055589A" w:rsidRPr="00CE3C5A" w:rsidRDefault="0055589A" w:rsidP="0055589A">
      <w:pPr>
        <w:pStyle w:val="a3"/>
        <w:shd w:val="clear" w:color="auto" w:fill="auto"/>
        <w:ind w:firstLine="0"/>
        <w:rPr>
          <w:rStyle w:val="1"/>
          <w:rFonts w:ascii="Times New Roman" w:hAnsi="Times New Roman" w:cs="Times New Roman"/>
          <w:color w:val="000000"/>
          <w:sz w:val="24"/>
          <w:szCs w:val="24"/>
        </w:rPr>
      </w:pPr>
      <w:r w:rsidRPr="00CE3C5A">
        <w:rPr>
          <w:rStyle w:val="1"/>
          <w:rFonts w:ascii="Times New Roman" w:hAnsi="Times New Roman" w:cs="Times New Roman"/>
          <w:color w:val="000000"/>
          <w:sz w:val="24"/>
          <w:szCs w:val="24"/>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w:t>
      </w:r>
      <w:r w:rsidR="00D24CC2" w:rsidRPr="00CE3C5A">
        <w:rPr>
          <w:rStyle w:val="1"/>
          <w:rFonts w:ascii="Times New Roman" w:hAnsi="Times New Roman" w:cs="Times New Roman"/>
          <w:color w:val="000000"/>
          <w:sz w:val="24"/>
          <w:szCs w:val="24"/>
        </w:rPr>
        <w:t xml:space="preserve"> Административного регламента.</w:t>
      </w:r>
    </w:p>
    <w:p w:rsidR="00D24CC2" w:rsidRPr="00CE3C5A" w:rsidRDefault="00D24CC2" w:rsidP="0055589A">
      <w:pPr>
        <w:pStyle w:val="a3"/>
        <w:shd w:val="clear" w:color="auto" w:fill="auto"/>
        <w:ind w:firstLine="0"/>
        <w:rPr>
          <w:rStyle w:val="1"/>
          <w:rFonts w:ascii="Times New Roman" w:hAnsi="Times New Roman" w:cs="Times New Roman"/>
          <w:color w:val="000000"/>
          <w:sz w:val="24"/>
          <w:szCs w:val="24"/>
        </w:rPr>
      </w:pPr>
    </w:p>
    <w:p w:rsidR="00D24CC2" w:rsidRPr="00CE3C5A" w:rsidRDefault="00D24CC2" w:rsidP="0055589A">
      <w:pPr>
        <w:pStyle w:val="a3"/>
        <w:shd w:val="clear" w:color="auto" w:fill="auto"/>
        <w:ind w:firstLine="0"/>
        <w:rPr>
          <w:rStyle w:val="1"/>
          <w:rFonts w:ascii="Times New Roman" w:hAnsi="Times New Roman" w:cs="Times New Roman"/>
          <w:color w:val="000000"/>
          <w:sz w:val="24"/>
          <w:szCs w:val="24"/>
        </w:rPr>
      </w:pPr>
    </w:p>
    <w:p w:rsidR="00D24CC2" w:rsidRPr="00CE3C5A" w:rsidRDefault="00D24CC2" w:rsidP="0055589A">
      <w:pPr>
        <w:pStyle w:val="a3"/>
        <w:shd w:val="clear" w:color="auto" w:fill="auto"/>
        <w:ind w:firstLine="0"/>
        <w:rPr>
          <w:rStyle w:val="1"/>
          <w:rFonts w:ascii="Times New Roman" w:hAnsi="Times New Roman" w:cs="Times New Roman"/>
          <w:color w:val="000000"/>
          <w:sz w:val="24"/>
          <w:szCs w:val="24"/>
        </w:rPr>
      </w:pPr>
    </w:p>
    <w:p w:rsidR="00D24CC2" w:rsidRPr="00CE3C5A" w:rsidRDefault="00D24CC2" w:rsidP="0055589A">
      <w:pPr>
        <w:pStyle w:val="a3"/>
        <w:shd w:val="clear" w:color="auto" w:fill="auto"/>
        <w:ind w:firstLine="0"/>
        <w:rPr>
          <w:rStyle w:val="1"/>
          <w:rFonts w:ascii="Times New Roman" w:hAnsi="Times New Roman" w:cs="Times New Roman"/>
          <w:color w:val="000000"/>
          <w:sz w:val="24"/>
          <w:szCs w:val="24"/>
        </w:rPr>
      </w:pPr>
    </w:p>
    <w:p w:rsidR="00D24CC2" w:rsidRPr="00CE3C5A" w:rsidRDefault="00D24CC2" w:rsidP="0055589A">
      <w:pPr>
        <w:pStyle w:val="a3"/>
        <w:shd w:val="clear" w:color="auto" w:fill="auto"/>
        <w:ind w:firstLine="0"/>
        <w:rPr>
          <w:rStyle w:val="1"/>
          <w:rFonts w:ascii="Times New Roman" w:hAnsi="Times New Roman" w:cs="Times New Roman"/>
          <w:color w:val="000000"/>
          <w:sz w:val="24"/>
          <w:szCs w:val="24"/>
        </w:rPr>
      </w:pPr>
    </w:p>
    <w:p w:rsidR="00D24CC2" w:rsidRPr="00CE3C5A" w:rsidRDefault="00D24CC2" w:rsidP="0055589A">
      <w:pPr>
        <w:pStyle w:val="a3"/>
        <w:shd w:val="clear" w:color="auto" w:fill="auto"/>
        <w:ind w:firstLine="0"/>
        <w:rPr>
          <w:rStyle w:val="1"/>
          <w:rFonts w:ascii="Times New Roman" w:hAnsi="Times New Roman" w:cs="Times New Roman"/>
          <w:color w:val="000000"/>
          <w:sz w:val="24"/>
          <w:szCs w:val="24"/>
        </w:rPr>
      </w:pPr>
    </w:p>
    <w:p w:rsidR="00D24CC2" w:rsidRPr="00CE3C5A" w:rsidRDefault="00D24CC2" w:rsidP="0055589A">
      <w:pPr>
        <w:pStyle w:val="a3"/>
        <w:shd w:val="clear" w:color="auto" w:fill="auto"/>
        <w:ind w:firstLine="0"/>
        <w:rPr>
          <w:rStyle w:val="1"/>
          <w:rFonts w:ascii="Times New Roman" w:hAnsi="Times New Roman" w:cs="Times New Roman"/>
          <w:color w:val="000000"/>
          <w:sz w:val="24"/>
          <w:szCs w:val="24"/>
        </w:rPr>
      </w:pPr>
    </w:p>
    <w:p w:rsidR="00D24CC2" w:rsidRPr="00CE3C5A" w:rsidRDefault="00D24CC2" w:rsidP="0055589A">
      <w:pPr>
        <w:pStyle w:val="a3"/>
        <w:shd w:val="clear" w:color="auto" w:fill="auto"/>
        <w:ind w:firstLine="0"/>
        <w:rPr>
          <w:rStyle w:val="1"/>
          <w:rFonts w:ascii="Times New Roman" w:hAnsi="Times New Roman" w:cs="Times New Roman"/>
          <w:color w:val="000000"/>
          <w:sz w:val="24"/>
          <w:szCs w:val="24"/>
        </w:rPr>
      </w:pPr>
    </w:p>
    <w:p w:rsidR="00D24CC2" w:rsidRPr="00CE3C5A" w:rsidRDefault="00D24CC2" w:rsidP="0055589A">
      <w:pPr>
        <w:pStyle w:val="a3"/>
        <w:shd w:val="clear" w:color="auto" w:fill="auto"/>
        <w:ind w:firstLine="0"/>
        <w:rPr>
          <w:rStyle w:val="1"/>
          <w:rFonts w:ascii="Times New Roman" w:hAnsi="Times New Roman" w:cs="Times New Roman"/>
          <w:color w:val="000000"/>
          <w:sz w:val="24"/>
          <w:szCs w:val="24"/>
        </w:rPr>
      </w:pPr>
    </w:p>
    <w:p w:rsidR="00D24CC2" w:rsidRPr="00CE3C5A" w:rsidRDefault="00D24CC2" w:rsidP="0055589A">
      <w:pPr>
        <w:pStyle w:val="a3"/>
        <w:shd w:val="clear" w:color="auto" w:fill="auto"/>
        <w:ind w:firstLine="0"/>
        <w:rPr>
          <w:rStyle w:val="1"/>
          <w:rFonts w:ascii="Times New Roman" w:hAnsi="Times New Roman" w:cs="Times New Roman"/>
          <w:color w:val="000000"/>
          <w:sz w:val="24"/>
          <w:szCs w:val="24"/>
        </w:rPr>
      </w:pPr>
    </w:p>
    <w:p w:rsidR="00D24CC2" w:rsidRPr="00CE3C5A" w:rsidRDefault="00D24CC2" w:rsidP="0055589A">
      <w:pPr>
        <w:pStyle w:val="a3"/>
        <w:shd w:val="clear" w:color="auto" w:fill="auto"/>
        <w:ind w:firstLine="0"/>
        <w:rPr>
          <w:rStyle w:val="1"/>
          <w:rFonts w:ascii="Times New Roman" w:hAnsi="Times New Roman" w:cs="Times New Roman"/>
          <w:color w:val="000000"/>
          <w:sz w:val="24"/>
          <w:szCs w:val="24"/>
        </w:rPr>
      </w:pPr>
    </w:p>
    <w:p w:rsidR="00D24CC2" w:rsidRPr="00CE3C5A" w:rsidRDefault="00D24CC2" w:rsidP="0055589A">
      <w:pPr>
        <w:pStyle w:val="a3"/>
        <w:shd w:val="clear" w:color="auto" w:fill="auto"/>
        <w:ind w:firstLine="0"/>
        <w:rPr>
          <w:rStyle w:val="1"/>
          <w:rFonts w:ascii="Times New Roman" w:hAnsi="Times New Roman" w:cs="Times New Roman"/>
          <w:color w:val="000000"/>
          <w:sz w:val="24"/>
          <w:szCs w:val="24"/>
        </w:rPr>
      </w:pPr>
    </w:p>
    <w:p w:rsidR="00D24CC2" w:rsidRPr="00CE3C5A" w:rsidRDefault="00D24CC2" w:rsidP="0055589A">
      <w:pPr>
        <w:pStyle w:val="a3"/>
        <w:shd w:val="clear" w:color="auto" w:fill="auto"/>
        <w:ind w:firstLine="0"/>
        <w:rPr>
          <w:rStyle w:val="1"/>
          <w:rFonts w:ascii="Times New Roman" w:hAnsi="Times New Roman" w:cs="Times New Roman"/>
          <w:color w:val="000000"/>
          <w:sz w:val="24"/>
          <w:szCs w:val="24"/>
        </w:rPr>
      </w:pPr>
    </w:p>
    <w:p w:rsidR="00D24CC2" w:rsidRPr="00CE3C5A" w:rsidRDefault="00D24CC2" w:rsidP="00D24CC2">
      <w:pPr>
        <w:pStyle w:val="a3"/>
        <w:shd w:val="clear" w:color="auto" w:fill="auto"/>
        <w:tabs>
          <w:tab w:val="left" w:pos="1424"/>
        </w:tabs>
        <w:ind w:left="284"/>
        <w:jc w:val="right"/>
        <w:rPr>
          <w:rStyle w:val="1"/>
          <w:rFonts w:ascii="Times New Roman" w:hAnsi="Times New Roman" w:cs="Times New Roman"/>
          <w:b/>
          <w:bCs/>
          <w:color w:val="000000"/>
          <w:sz w:val="24"/>
          <w:szCs w:val="24"/>
        </w:rPr>
      </w:pPr>
      <w:r w:rsidRPr="00CE3C5A">
        <w:rPr>
          <w:rStyle w:val="1"/>
          <w:rFonts w:ascii="Times New Roman" w:hAnsi="Times New Roman" w:cs="Times New Roman"/>
          <w:b/>
          <w:bCs/>
          <w:color w:val="000000"/>
          <w:sz w:val="24"/>
          <w:szCs w:val="24"/>
        </w:rPr>
        <w:lastRenderedPageBreak/>
        <w:t xml:space="preserve">Приложение № 6 </w:t>
      </w:r>
    </w:p>
    <w:p w:rsidR="00D24CC2" w:rsidRPr="00CE3C5A" w:rsidRDefault="00D24CC2" w:rsidP="00D24CC2">
      <w:pPr>
        <w:pStyle w:val="a3"/>
        <w:shd w:val="clear" w:color="auto" w:fill="auto"/>
        <w:tabs>
          <w:tab w:val="left" w:pos="1424"/>
        </w:tabs>
        <w:ind w:left="284"/>
        <w:jc w:val="right"/>
        <w:rPr>
          <w:rStyle w:val="1"/>
          <w:rFonts w:ascii="Times New Roman" w:hAnsi="Times New Roman" w:cs="Times New Roman"/>
          <w:color w:val="000000"/>
          <w:sz w:val="24"/>
          <w:szCs w:val="24"/>
        </w:rPr>
      </w:pPr>
      <w:r w:rsidRPr="00CE3C5A">
        <w:rPr>
          <w:rStyle w:val="1"/>
          <w:rFonts w:ascii="Times New Roman" w:hAnsi="Times New Roman" w:cs="Times New Roman"/>
          <w:color w:val="000000"/>
          <w:sz w:val="24"/>
          <w:szCs w:val="24"/>
        </w:rPr>
        <w:t xml:space="preserve">к Административному регламенту предоставления </w:t>
      </w:r>
    </w:p>
    <w:p w:rsidR="00D24CC2" w:rsidRPr="00CE3C5A" w:rsidRDefault="00D24CC2" w:rsidP="00D24CC2">
      <w:pPr>
        <w:pStyle w:val="a3"/>
        <w:shd w:val="clear" w:color="auto" w:fill="auto"/>
        <w:tabs>
          <w:tab w:val="left" w:pos="1424"/>
        </w:tabs>
        <w:ind w:left="284"/>
        <w:jc w:val="right"/>
        <w:rPr>
          <w:rStyle w:val="1"/>
          <w:rFonts w:ascii="Times New Roman" w:hAnsi="Times New Roman" w:cs="Times New Roman"/>
          <w:color w:val="000000"/>
          <w:sz w:val="24"/>
          <w:szCs w:val="24"/>
        </w:rPr>
      </w:pPr>
      <w:r w:rsidRPr="00CE3C5A">
        <w:rPr>
          <w:rStyle w:val="1"/>
          <w:rFonts w:ascii="Times New Roman" w:hAnsi="Times New Roman" w:cs="Times New Roman"/>
          <w:color w:val="000000"/>
          <w:sz w:val="24"/>
          <w:szCs w:val="24"/>
        </w:rPr>
        <w:t>Муниципальной услуги</w:t>
      </w:r>
    </w:p>
    <w:p w:rsidR="00D24CC2" w:rsidRPr="00CE3C5A" w:rsidRDefault="00D24CC2" w:rsidP="00D24CC2">
      <w:pPr>
        <w:pStyle w:val="a3"/>
        <w:shd w:val="clear" w:color="auto" w:fill="auto"/>
        <w:ind w:firstLine="0"/>
        <w:jc w:val="center"/>
        <w:rPr>
          <w:rFonts w:ascii="Times New Roman" w:hAnsi="Times New Roman" w:cs="Times New Roman"/>
          <w:sz w:val="24"/>
          <w:szCs w:val="24"/>
        </w:rPr>
      </w:pPr>
      <w:r w:rsidRPr="00CE3C5A">
        <w:rPr>
          <w:rStyle w:val="1"/>
          <w:rFonts w:ascii="Times New Roman" w:hAnsi="Times New Roman" w:cs="Times New Roman"/>
          <w:b/>
          <w:bCs/>
          <w:color w:val="000000"/>
          <w:sz w:val="24"/>
          <w:szCs w:val="24"/>
        </w:rPr>
        <w:t>Форма</w:t>
      </w:r>
    </w:p>
    <w:p w:rsidR="00D24CC2" w:rsidRPr="00CE3C5A" w:rsidRDefault="00D24CC2" w:rsidP="00D24CC2">
      <w:pPr>
        <w:pStyle w:val="a3"/>
        <w:shd w:val="clear" w:color="auto" w:fill="auto"/>
        <w:ind w:firstLine="780"/>
        <w:rPr>
          <w:rFonts w:ascii="Times New Roman" w:hAnsi="Times New Roman" w:cs="Times New Roman"/>
          <w:sz w:val="24"/>
          <w:szCs w:val="24"/>
        </w:rPr>
      </w:pPr>
      <w:r w:rsidRPr="00CE3C5A">
        <w:rPr>
          <w:rStyle w:val="1"/>
          <w:rFonts w:ascii="Times New Roman" w:hAnsi="Times New Roman" w:cs="Times New Roman"/>
          <w:b/>
          <w:bCs/>
          <w:color w:val="000000"/>
          <w:sz w:val="24"/>
          <w:szCs w:val="24"/>
        </w:rPr>
        <w:t>решения о закрытии разрешения на осуществление земляных работ</w:t>
      </w:r>
    </w:p>
    <w:p w:rsidR="00D24CC2" w:rsidRPr="00CE3C5A" w:rsidRDefault="00D24CC2" w:rsidP="00D24CC2">
      <w:pPr>
        <w:pStyle w:val="a3"/>
        <w:pBdr>
          <w:top w:val="single" w:sz="4" w:space="0" w:color="auto"/>
        </w:pBdr>
        <w:shd w:val="clear" w:color="auto" w:fill="auto"/>
        <w:spacing w:after="260"/>
        <w:ind w:firstLine="0"/>
        <w:jc w:val="center"/>
        <w:rPr>
          <w:rFonts w:ascii="Times New Roman" w:hAnsi="Times New Roman" w:cs="Times New Roman"/>
          <w:sz w:val="24"/>
          <w:szCs w:val="24"/>
        </w:rPr>
      </w:pPr>
      <w:r w:rsidRPr="00CE3C5A">
        <w:rPr>
          <w:rStyle w:val="1"/>
          <w:rFonts w:ascii="Times New Roman" w:hAnsi="Times New Roman" w:cs="Times New Roman"/>
          <w:color w:val="000000"/>
          <w:sz w:val="24"/>
          <w:szCs w:val="24"/>
        </w:rPr>
        <w:t>наименование уполномоченного на предоставление услуги</w:t>
      </w:r>
    </w:p>
    <w:p w:rsidR="00D24CC2" w:rsidRPr="00CE3C5A" w:rsidRDefault="00D24CC2" w:rsidP="00D24CC2">
      <w:pPr>
        <w:pStyle w:val="a3"/>
        <w:shd w:val="clear" w:color="auto" w:fill="auto"/>
        <w:tabs>
          <w:tab w:val="left" w:leader="underscore" w:pos="8582"/>
        </w:tabs>
        <w:ind w:left="5140" w:firstLine="0"/>
        <w:rPr>
          <w:rFonts w:ascii="Times New Roman" w:hAnsi="Times New Roman" w:cs="Times New Roman"/>
          <w:sz w:val="24"/>
          <w:szCs w:val="24"/>
        </w:rPr>
      </w:pPr>
      <w:r w:rsidRPr="00CE3C5A">
        <w:rPr>
          <w:rStyle w:val="1"/>
          <w:rFonts w:ascii="Times New Roman" w:hAnsi="Times New Roman" w:cs="Times New Roman"/>
          <w:color w:val="000000"/>
          <w:sz w:val="24"/>
          <w:szCs w:val="24"/>
        </w:rPr>
        <w:t>Кому:</w:t>
      </w:r>
      <w:r w:rsidRPr="00CE3C5A">
        <w:rPr>
          <w:rStyle w:val="1"/>
          <w:rFonts w:ascii="Times New Roman" w:hAnsi="Times New Roman" w:cs="Times New Roman"/>
          <w:color w:val="000000"/>
          <w:sz w:val="24"/>
          <w:szCs w:val="24"/>
        </w:rPr>
        <w:tab/>
      </w:r>
    </w:p>
    <w:p w:rsidR="00D24CC2" w:rsidRPr="00CE3C5A" w:rsidRDefault="00D24CC2" w:rsidP="00D24CC2">
      <w:pPr>
        <w:pStyle w:val="a3"/>
        <w:shd w:val="clear" w:color="auto" w:fill="auto"/>
        <w:spacing w:after="260"/>
        <w:ind w:left="5140" w:firstLine="0"/>
        <w:rPr>
          <w:rFonts w:ascii="Times New Roman" w:hAnsi="Times New Roman" w:cs="Times New Roman"/>
          <w:sz w:val="24"/>
          <w:szCs w:val="24"/>
        </w:rPr>
      </w:pPr>
      <w:r w:rsidRPr="00CE3C5A">
        <w:rPr>
          <w:rStyle w:val="1"/>
          <w:rFonts w:ascii="Times New Roman" w:hAnsi="Times New Roman" w:cs="Times New Roman"/>
          <w:i/>
          <w:iCs/>
          <w:color w:val="000000"/>
          <w:sz w:val="24"/>
          <w:szCs w:val="24"/>
        </w:rPr>
        <w:t>(фамилия, имя, отчество (последнее - при наличии), наименование и данные документа, удостоверяющего личность - для физического лица;</w:t>
      </w:r>
      <w:r w:rsidR="00C853E0">
        <w:rPr>
          <w:rStyle w:val="1"/>
          <w:rFonts w:ascii="Times New Roman" w:hAnsi="Times New Roman" w:cs="Times New Roman"/>
          <w:i/>
          <w:iCs/>
          <w:color w:val="000000"/>
          <w:sz w:val="24"/>
          <w:szCs w:val="24"/>
        </w:rPr>
        <w:t xml:space="preserve"> </w:t>
      </w:r>
      <w:r w:rsidRPr="00CE3C5A">
        <w:rPr>
          <w:rStyle w:val="1"/>
          <w:rFonts w:ascii="Times New Roman" w:hAnsi="Times New Roman" w:cs="Times New Roman"/>
          <w:i/>
          <w:iCs/>
          <w:color w:val="000000"/>
          <w:sz w:val="24"/>
          <w:szCs w:val="24"/>
        </w:rPr>
        <w:t xml:space="preserve">наименование индивидуального предпринимателя, ИНН, ОГРНИП— </w:t>
      </w:r>
      <w:proofErr w:type="gramStart"/>
      <w:r w:rsidRPr="00CE3C5A">
        <w:rPr>
          <w:rStyle w:val="1"/>
          <w:rFonts w:ascii="Times New Roman" w:hAnsi="Times New Roman" w:cs="Times New Roman"/>
          <w:i/>
          <w:iCs/>
          <w:color w:val="000000"/>
          <w:sz w:val="24"/>
          <w:szCs w:val="24"/>
        </w:rPr>
        <w:t>дл</w:t>
      </w:r>
      <w:proofErr w:type="gramEnd"/>
      <w:r w:rsidRPr="00CE3C5A">
        <w:rPr>
          <w:rStyle w:val="1"/>
          <w:rFonts w:ascii="Times New Roman" w:hAnsi="Times New Roman" w:cs="Times New Roman"/>
          <w:i/>
          <w:iCs/>
          <w:color w:val="000000"/>
          <w:sz w:val="24"/>
          <w:szCs w:val="24"/>
        </w:rPr>
        <w:t>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D24CC2" w:rsidRPr="00CE3C5A" w:rsidRDefault="00D24CC2" w:rsidP="00D24CC2">
      <w:pPr>
        <w:pStyle w:val="a3"/>
        <w:shd w:val="clear" w:color="auto" w:fill="auto"/>
        <w:tabs>
          <w:tab w:val="left" w:leader="underscore" w:pos="8933"/>
        </w:tabs>
        <w:ind w:left="5140" w:firstLine="0"/>
        <w:rPr>
          <w:rFonts w:ascii="Times New Roman" w:hAnsi="Times New Roman" w:cs="Times New Roman"/>
          <w:sz w:val="24"/>
          <w:szCs w:val="24"/>
        </w:rPr>
      </w:pPr>
      <w:r w:rsidRPr="00CE3C5A">
        <w:rPr>
          <w:rStyle w:val="1"/>
          <w:rFonts w:ascii="Times New Roman" w:hAnsi="Times New Roman" w:cs="Times New Roman"/>
          <w:color w:val="000000"/>
          <w:sz w:val="24"/>
          <w:szCs w:val="24"/>
        </w:rPr>
        <w:t>Контактные данные:</w:t>
      </w:r>
      <w:r w:rsidRPr="00CE3C5A">
        <w:rPr>
          <w:rStyle w:val="1"/>
          <w:rFonts w:ascii="Times New Roman" w:hAnsi="Times New Roman" w:cs="Times New Roman"/>
          <w:color w:val="000000"/>
          <w:sz w:val="24"/>
          <w:szCs w:val="24"/>
        </w:rPr>
        <w:tab/>
      </w:r>
    </w:p>
    <w:p w:rsidR="00D24CC2" w:rsidRPr="00CE3C5A" w:rsidRDefault="00D24CC2" w:rsidP="00D24CC2">
      <w:pPr>
        <w:pStyle w:val="a3"/>
        <w:shd w:val="clear" w:color="auto" w:fill="auto"/>
        <w:spacing w:after="260"/>
        <w:ind w:left="5140" w:firstLine="0"/>
        <w:rPr>
          <w:rFonts w:ascii="Times New Roman" w:hAnsi="Times New Roman" w:cs="Times New Roman"/>
          <w:sz w:val="24"/>
          <w:szCs w:val="24"/>
        </w:rPr>
      </w:pPr>
      <w:r w:rsidRPr="00CE3C5A">
        <w:rPr>
          <w:rStyle w:val="1"/>
          <w:rFonts w:ascii="Times New Roman" w:hAnsi="Times New Roman" w:cs="Times New Roman"/>
          <w:i/>
          <w:iCs/>
          <w:color w:val="000000"/>
          <w:sz w:val="24"/>
          <w:szCs w:val="24"/>
        </w:rPr>
        <w:t xml:space="preserve">(почтовый индекс и адрес - для физического лица, в </w:t>
      </w:r>
      <w:proofErr w:type="spellStart"/>
      <w:r w:rsidRPr="00CE3C5A">
        <w:rPr>
          <w:rStyle w:val="1"/>
          <w:rFonts w:ascii="Times New Roman" w:hAnsi="Times New Roman" w:cs="Times New Roman"/>
          <w:i/>
          <w:iCs/>
          <w:color w:val="000000"/>
          <w:sz w:val="24"/>
          <w:szCs w:val="24"/>
        </w:rPr>
        <w:t>т.ч</w:t>
      </w:r>
      <w:proofErr w:type="spellEnd"/>
      <w:r w:rsidRPr="00CE3C5A">
        <w:rPr>
          <w:rStyle w:val="1"/>
          <w:rFonts w:ascii="Times New Roman" w:hAnsi="Times New Roman" w:cs="Times New Roman"/>
          <w:i/>
          <w:iCs/>
          <w:color w:val="000000"/>
          <w:sz w:val="24"/>
          <w:szCs w:val="24"/>
        </w:rPr>
        <w:t>. зарегистрированного в качестве индивидуального предпринимателя, телефон, адрес электронной почты)</w:t>
      </w:r>
    </w:p>
    <w:p w:rsidR="00D24CC2" w:rsidRPr="00CE3C5A" w:rsidRDefault="00D24CC2" w:rsidP="00D24CC2">
      <w:pPr>
        <w:pStyle w:val="a3"/>
        <w:shd w:val="clear" w:color="auto" w:fill="auto"/>
        <w:ind w:firstLine="0"/>
        <w:jc w:val="center"/>
        <w:rPr>
          <w:rFonts w:ascii="Times New Roman" w:hAnsi="Times New Roman" w:cs="Times New Roman"/>
          <w:sz w:val="24"/>
          <w:szCs w:val="24"/>
        </w:rPr>
      </w:pPr>
      <w:r w:rsidRPr="00CE3C5A">
        <w:rPr>
          <w:rStyle w:val="1"/>
          <w:rFonts w:ascii="Times New Roman" w:hAnsi="Times New Roman" w:cs="Times New Roman"/>
          <w:color w:val="000000"/>
          <w:sz w:val="24"/>
          <w:szCs w:val="24"/>
        </w:rPr>
        <w:t>РЕШЕНИЕ</w:t>
      </w:r>
    </w:p>
    <w:p w:rsidR="00D24CC2" w:rsidRPr="00CE3C5A" w:rsidRDefault="00D24CC2" w:rsidP="00D24CC2">
      <w:pPr>
        <w:pStyle w:val="a3"/>
        <w:shd w:val="clear" w:color="auto" w:fill="auto"/>
        <w:ind w:firstLine="0"/>
        <w:jc w:val="center"/>
        <w:rPr>
          <w:rStyle w:val="1"/>
          <w:rFonts w:ascii="Times New Roman" w:hAnsi="Times New Roman" w:cs="Times New Roman"/>
          <w:color w:val="000000"/>
          <w:sz w:val="24"/>
          <w:szCs w:val="24"/>
        </w:rPr>
      </w:pPr>
      <w:r w:rsidRPr="00CE3C5A">
        <w:rPr>
          <w:rStyle w:val="1"/>
          <w:rFonts w:ascii="Times New Roman" w:hAnsi="Times New Roman" w:cs="Times New Roman"/>
          <w:color w:val="000000"/>
          <w:sz w:val="24"/>
          <w:szCs w:val="24"/>
        </w:rPr>
        <w:t>о закрытии разрешения на осуществление земляных работ</w:t>
      </w:r>
    </w:p>
    <w:p w:rsidR="00D24CC2" w:rsidRPr="00CE3C5A" w:rsidRDefault="00D24CC2" w:rsidP="00D24CC2">
      <w:pPr>
        <w:pStyle w:val="a3"/>
        <w:shd w:val="clear" w:color="auto" w:fill="auto"/>
        <w:ind w:firstLine="0"/>
        <w:jc w:val="center"/>
        <w:rPr>
          <w:rStyle w:val="1"/>
          <w:rFonts w:ascii="Times New Roman" w:hAnsi="Times New Roman" w:cs="Times New Roman"/>
          <w:color w:val="000000"/>
          <w:sz w:val="24"/>
          <w:szCs w:val="24"/>
        </w:rPr>
      </w:pPr>
    </w:p>
    <w:p w:rsidR="00D24CC2" w:rsidRPr="00CE3C5A" w:rsidRDefault="00D24CC2" w:rsidP="00D24CC2">
      <w:pPr>
        <w:pStyle w:val="a3"/>
        <w:shd w:val="clear" w:color="auto" w:fill="auto"/>
        <w:tabs>
          <w:tab w:val="left" w:leader="underscore" w:pos="1915"/>
          <w:tab w:val="left" w:leader="underscore" w:pos="7459"/>
        </w:tabs>
        <w:spacing w:after="260" w:line="360" w:lineRule="auto"/>
        <w:ind w:firstLine="0"/>
        <w:jc w:val="center"/>
        <w:rPr>
          <w:rFonts w:ascii="Times New Roman" w:hAnsi="Times New Roman" w:cs="Times New Roman"/>
          <w:sz w:val="24"/>
          <w:szCs w:val="24"/>
        </w:rPr>
      </w:pPr>
      <w:r w:rsidRPr="00CE3C5A">
        <w:rPr>
          <w:rStyle w:val="1"/>
          <w:rFonts w:ascii="Times New Roman" w:hAnsi="Times New Roman" w:cs="Times New Roman"/>
          <w:color w:val="000000"/>
          <w:sz w:val="24"/>
          <w:szCs w:val="24"/>
        </w:rPr>
        <w:t>№</w:t>
      </w:r>
      <w:r w:rsidRPr="00CE3C5A">
        <w:rPr>
          <w:rStyle w:val="1"/>
          <w:rFonts w:ascii="Times New Roman" w:hAnsi="Times New Roman" w:cs="Times New Roman"/>
          <w:color w:val="000000"/>
          <w:sz w:val="24"/>
          <w:szCs w:val="24"/>
        </w:rPr>
        <w:tab/>
        <w:t xml:space="preserve"> Дата</w:t>
      </w:r>
      <w:r w:rsidRPr="00CE3C5A">
        <w:rPr>
          <w:rStyle w:val="1"/>
          <w:rFonts w:ascii="Times New Roman" w:hAnsi="Times New Roman" w:cs="Times New Roman"/>
          <w:color w:val="000000"/>
          <w:sz w:val="24"/>
          <w:szCs w:val="24"/>
        </w:rPr>
        <w:tab/>
      </w:r>
    </w:p>
    <w:p w:rsidR="00D24CC2" w:rsidRPr="00CE3C5A" w:rsidRDefault="00D24CC2" w:rsidP="00D24CC2">
      <w:pPr>
        <w:pStyle w:val="a3"/>
        <w:shd w:val="clear" w:color="auto" w:fill="auto"/>
        <w:tabs>
          <w:tab w:val="left" w:leader="underscore" w:pos="2660"/>
          <w:tab w:val="left" w:leader="underscore" w:pos="2923"/>
          <w:tab w:val="left" w:leader="underscore" w:pos="7459"/>
        </w:tabs>
        <w:spacing w:line="360" w:lineRule="auto"/>
        <w:ind w:firstLine="0"/>
        <w:rPr>
          <w:rStyle w:val="1"/>
          <w:rFonts w:ascii="Times New Roman" w:hAnsi="Times New Roman" w:cs="Times New Roman"/>
          <w:color w:val="000000"/>
          <w:sz w:val="24"/>
          <w:szCs w:val="24"/>
        </w:rPr>
      </w:pPr>
      <w:r w:rsidRPr="00CE3C5A">
        <w:rPr>
          <w:rStyle w:val="1"/>
          <w:rFonts w:ascii="Times New Roman" w:hAnsi="Times New Roman" w:cs="Times New Roman"/>
          <w:color w:val="000000"/>
          <w:sz w:val="24"/>
          <w:szCs w:val="24"/>
        </w:rPr>
        <w:tab/>
        <w:t>уведомляет Вас о закрытии разрешения на производство земляных работ №</w:t>
      </w:r>
      <w:r w:rsidRPr="00CE3C5A">
        <w:rPr>
          <w:rStyle w:val="1"/>
          <w:rFonts w:ascii="Times New Roman" w:hAnsi="Times New Roman" w:cs="Times New Roman"/>
          <w:color w:val="000000"/>
          <w:sz w:val="24"/>
          <w:szCs w:val="24"/>
        </w:rPr>
        <w:tab/>
        <w:t xml:space="preserve"> на выполнение работ </w:t>
      </w:r>
      <w:r w:rsidRPr="00CE3C5A">
        <w:rPr>
          <w:rStyle w:val="1"/>
          <w:rFonts w:ascii="Times New Roman" w:hAnsi="Times New Roman" w:cs="Times New Roman"/>
          <w:color w:val="000000"/>
          <w:sz w:val="24"/>
          <w:szCs w:val="24"/>
        </w:rPr>
        <w:tab/>
      </w:r>
      <w:proofErr w:type="gramStart"/>
      <w:r w:rsidRPr="00CE3C5A">
        <w:rPr>
          <w:rStyle w:val="1"/>
          <w:rFonts w:ascii="Times New Roman" w:hAnsi="Times New Roman" w:cs="Times New Roman"/>
          <w:color w:val="000000"/>
          <w:sz w:val="24"/>
          <w:szCs w:val="24"/>
        </w:rPr>
        <w:t xml:space="preserve"> ,</w:t>
      </w:r>
      <w:proofErr w:type="gramEnd"/>
      <w:r w:rsidRPr="00CE3C5A">
        <w:rPr>
          <w:rStyle w:val="1"/>
          <w:rFonts w:ascii="Times New Roman" w:hAnsi="Times New Roman" w:cs="Times New Roman"/>
          <w:color w:val="000000"/>
          <w:sz w:val="24"/>
          <w:szCs w:val="24"/>
        </w:rPr>
        <w:t xml:space="preserve"> проведенных по адресу:</w:t>
      </w:r>
    </w:p>
    <w:p w:rsidR="00D24CC2" w:rsidRPr="00CE3C5A" w:rsidRDefault="00D24CC2" w:rsidP="00D24CC2">
      <w:pPr>
        <w:pStyle w:val="a3"/>
        <w:shd w:val="clear" w:color="auto" w:fill="auto"/>
        <w:tabs>
          <w:tab w:val="left" w:leader="underscore" w:pos="2660"/>
          <w:tab w:val="left" w:leader="underscore" w:pos="2923"/>
          <w:tab w:val="left" w:leader="underscore" w:pos="7459"/>
        </w:tabs>
        <w:spacing w:line="360" w:lineRule="auto"/>
        <w:ind w:firstLine="0"/>
        <w:rPr>
          <w:rFonts w:ascii="Times New Roman" w:hAnsi="Times New Roman" w:cs="Times New Roman"/>
          <w:sz w:val="24"/>
          <w:szCs w:val="24"/>
        </w:rPr>
      </w:pPr>
      <w:r w:rsidRPr="00CE3C5A">
        <w:rPr>
          <w:rStyle w:val="1"/>
          <w:rFonts w:ascii="Times New Roman" w:hAnsi="Times New Roman" w:cs="Times New Roman"/>
          <w:color w:val="000000"/>
          <w:sz w:val="24"/>
          <w:szCs w:val="24"/>
        </w:rPr>
        <w:t>__________________________________________________________________________________________Особые отметки___________________________________________________________________</w:t>
      </w:r>
    </w:p>
    <w:p w:rsidR="00D24CC2" w:rsidRPr="00CE3C5A" w:rsidRDefault="00D24CC2" w:rsidP="00D24CC2">
      <w:pPr>
        <w:pStyle w:val="a3"/>
        <w:shd w:val="clear" w:color="auto" w:fill="auto"/>
        <w:ind w:firstLine="0"/>
        <w:jc w:val="center"/>
        <w:rPr>
          <w:rStyle w:val="1"/>
          <w:rFonts w:ascii="Times New Roman" w:hAnsi="Times New Roman" w:cs="Times New Roman"/>
          <w:color w:val="000000"/>
          <w:sz w:val="24"/>
          <w:szCs w:val="24"/>
        </w:rPr>
      </w:pPr>
    </w:p>
    <w:p w:rsidR="00D24CC2" w:rsidRPr="00CE3C5A" w:rsidRDefault="00D24CC2" w:rsidP="00D24CC2">
      <w:pPr>
        <w:pStyle w:val="a3"/>
        <w:shd w:val="clear" w:color="auto" w:fill="auto"/>
        <w:ind w:firstLine="0"/>
        <w:jc w:val="center"/>
        <w:rPr>
          <w:rStyle w:val="1"/>
          <w:rFonts w:ascii="Times New Roman" w:hAnsi="Times New Roman" w:cs="Times New Roman"/>
          <w:color w:val="000000"/>
          <w:sz w:val="24"/>
          <w:szCs w:val="24"/>
        </w:rPr>
      </w:pPr>
    </w:p>
    <w:p w:rsidR="00D24CC2" w:rsidRPr="00CE3C5A" w:rsidRDefault="00D24CC2" w:rsidP="00D24CC2">
      <w:pPr>
        <w:pStyle w:val="a3"/>
        <w:shd w:val="clear" w:color="auto" w:fill="auto"/>
        <w:ind w:firstLine="0"/>
        <w:jc w:val="center"/>
        <w:rPr>
          <w:rStyle w:val="1"/>
          <w:rFonts w:ascii="Times New Roman" w:hAnsi="Times New Roman" w:cs="Times New Roman"/>
          <w:color w:val="000000"/>
          <w:sz w:val="24"/>
          <w:szCs w:val="24"/>
        </w:rPr>
      </w:pPr>
    </w:p>
    <w:p w:rsidR="00D24CC2" w:rsidRPr="00CE3C5A" w:rsidRDefault="00D24CC2" w:rsidP="00D24CC2">
      <w:pPr>
        <w:pStyle w:val="a3"/>
        <w:shd w:val="clear" w:color="auto" w:fill="auto"/>
        <w:ind w:firstLine="0"/>
        <w:jc w:val="center"/>
        <w:rPr>
          <w:rStyle w:val="1"/>
          <w:rFonts w:ascii="Times New Roman" w:hAnsi="Times New Roman" w:cs="Times New Roman"/>
          <w:color w:val="000000"/>
          <w:sz w:val="24"/>
          <w:szCs w:val="24"/>
        </w:rPr>
      </w:pPr>
    </w:p>
    <w:p w:rsidR="00D24CC2" w:rsidRPr="00CE3C5A" w:rsidRDefault="00D24CC2" w:rsidP="00D24CC2">
      <w:pPr>
        <w:pStyle w:val="a3"/>
        <w:pBdr>
          <w:top w:val="single" w:sz="4" w:space="0" w:color="auto"/>
          <w:left w:val="single" w:sz="4" w:space="1" w:color="auto"/>
          <w:bottom w:val="single" w:sz="4" w:space="0" w:color="auto"/>
          <w:right w:val="single" w:sz="4" w:space="0" w:color="auto"/>
        </w:pBdr>
        <w:shd w:val="clear" w:color="auto" w:fill="auto"/>
        <w:ind w:left="9" w:right="10" w:firstLine="0"/>
        <w:jc w:val="center"/>
        <w:rPr>
          <w:rFonts w:ascii="Times New Roman" w:hAnsi="Times New Roman" w:cs="Times New Roman"/>
          <w:sz w:val="24"/>
          <w:szCs w:val="24"/>
        </w:rPr>
      </w:pPr>
      <w:r w:rsidRPr="00CE3C5A">
        <w:rPr>
          <w:rStyle w:val="1"/>
          <w:rFonts w:ascii="Times New Roman" w:hAnsi="Times New Roman" w:cs="Times New Roman"/>
          <w:color w:val="000000"/>
          <w:sz w:val="24"/>
          <w:szCs w:val="24"/>
        </w:rPr>
        <w:t>электронной</w:t>
      </w:r>
      <w:r w:rsidRPr="00CE3C5A">
        <w:rPr>
          <w:rStyle w:val="1"/>
          <w:rFonts w:ascii="Times New Roman" w:hAnsi="Times New Roman" w:cs="Times New Roman"/>
          <w:color w:val="000000"/>
          <w:sz w:val="24"/>
          <w:szCs w:val="24"/>
        </w:rPr>
        <w:br/>
        <w:t>подписи</w:t>
      </w:r>
    </w:p>
    <w:p w:rsidR="00D24CC2" w:rsidRPr="00CE3C5A" w:rsidRDefault="00D24CC2" w:rsidP="00D24CC2">
      <w:pPr>
        <w:pStyle w:val="a3"/>
        <w:shd w:val="clear" w:color="auto" w:fill="auto"/>
        <w:spacing w:line="259" w:lineRule="auto"/>
        <w:ind w:left="523" w:right="5006" w:firstLine="0"/>
        <w:jc w:val="center"/>
        <w:rPr>
          <w:rStyle w:val="1"/>
          <w:rFonts w:ascii="Times New Roman" w:hAnsi="Times New Roman" w:cs="Times New Roman"/>
          <w:color w:val="000000"/>
          <w:sz w:val="24"/>
          <w:szCs w:val="24"/>
        </w:rPr>
      </w:pPr>
    </w:p>
    <w:p w:rsidR="00D24CC2" w:rsidRPr="00CE3C5A" w:rsidRDefault="00D24CC2" w:rsidP="00D24CC2">
      <w:pPr>
        <w:pStyle w:val="a3"/>
        <w:shd w:val="clear" w:color="auto" w:fill="auto"/>
        <w:spacing w:line="259" w:lineRule="auto"/>
        <w:ind w:left="523" w:right="5006" w:firstLine="0"/>
        <w:jc w:val="center"/>
        <w:rPr>
          <w:rStyle w:val="1"/>
          <w:rFonts w:ascii="Times New Roman" w:hAnsi="Times New Roman" w:cs="Times New Roman"/>
          <w:color w:val="000000"/>
          <w:sz w:val="24"/>
          <w:szCs w:val="24"/>
        </w:rPr>
      </w:pPr>
    </w:p>
    <w:p w:rsidR="00D24CC2" w:rsidRPr="00CE3C5A" w:rsidRDefault="00D24CC2" w:rsidP="00D24CC2">
      <w:pPr>
        <w:pStyle w:val="a3"/>
        <w:shd w:val="clear" w:color="auto" w:fill="auto"/>
        <w:spacing w:line="259" w:lineRule="auto"/>
        <w:ind w:left="523" w:right="5006" w:firstLine="0"/>
        <w:jc w:val="center"/>
        <w:rPr>
          <w:rFonts w:ascii="Times New Roman" w:hAnsi="Times New Roman" w:cs="Times New Roman"/>
          <w:sz w:val="24"/>
          <w:szCs w:val="24"/>
        </w:rPr>
      </w:pPr>
      <w:r w:rsidRPr="00CE3C5A">
        <w:rPr>
          <w:rStyle w:val="1"/>
          <w:rFonts w:ascii="Times New Roman" w:hAnsi="Times New Roman" w:cs="Times New Roman"/>
          <w:color w:val="000000"/>
          <w:sz w:val="24"/>
          <w:szCs w:val="24"/>
        </w:rPr>
        <w:t xml:space="preserve">{Ф.И.О. должность уполномоченного      </w:t>
      </w:r>
      <w:r w:rsidRPr="00CE3C5A">
        <w:rPr>
          <w:rStyle w:val="1"/>
          <w:rFonts w:ascii="Times New Roman" w:hAnsi="Times New Roman" w:cs="Times New Roman"/>
          <w:color w:val="000000"/>
          <w:sz w:val="24"/>
          <w:szCs w:val="24"/>
        </w:rPr>
        <w:br/>
        <w:t>сотрудника}</w:t>
      </w:r>
    </w:p>
    <w:p w:rsidR="00D24CC2" w:rsidRPr="00CE3C5A" w:rsidRDefault="00D24CC2" w:rsidP="00D24CC2">
      <w:pPr>
        <w:pStyle w:val="a3"/>
        <w:shd w:val="clear" w:color="auto" w:fill="auto"/>
        <w:ind w:right="3440" w:firstLine="0"/>
        <w:jc w:val="right"/>
        <w:rPr>
          <w:rFonts w:ascii="Times New Roman" w:hAnsi="Times New Roman" w:cs="Times New Roman"/>
          <w:sz w:val="24"/>
          <w:szCs w:val="24"/>
        </w:rPr>
      </w:pPr>
    </w:p>
    <w:p w:rsidR="00D24CC2" w:rsidRPr="00CE3C5A" w:rsidRDefault="00D24CC2" w:rsidP="00D24CC2">
      <w:pPr>
        <w:pStyle w:val="a3"/>
        <w:shd w:val="clear" w:color="auto" w:fill="auto"/>
        <w:ind w:right="3440" w:firstLine="0"/>
        <w:jc w:val="right"/>
        <w:rPr>
          <w:rFonts w:ascii="Times New Roman" w:hAnsi="Times New Roman" w:cs="Times New Roman"/>
          <w:sz w:val="24"/>
          <w:szCs w:val="24"/>
        </w:rPr>
      </w:pPr>
    </w:p>
    <w:p w:rsidR="00D24CC2" w:rsidRPr="00CE3C5A" w:rsidRDefault="00D24CC2" w:rsidP="00D24CC2">
      <w:pPr>
        <w:pStyle w:val="a3"/>
        <w:shd w:val="clear" w:color="auto" w:fill="auto"/>
        <w:tabs>
          <w:tab w:val="left" w:pos="1424"/>
        </w:tabs>
        <w:ind w:left="284"/>
        <w:jc w:val="right"/>
        <w:rPr>
          <w:rStyle w:val="1"/>
          <w:rFonts w:ascii="Times New Roman" w:hAnsi="Times New Roman" w:cs="Times New Roman"/>
          <w:b/>
          <w:bCs/>
          <w:color w:val="000000"/>
          <w:sz w:val="24"/>
          <w:szCs w:val="24"/>
        </w:rPr>
        <w:sectPr w:rsidR="00D24CC2" w:rsidRPr="00CE3C5A" w:rsidSect="0055589A">
          <w:pgSz w:w="11906" w:h="16838"/>
          <w:pgMar w:top="1134" w:right="851" w:bottom="1134" w:left="1134" w:header="709" w:footer="709" w:gutter="0"/>
          <w:cols w:space="708"/>
          <w:docGrid w:linePitch="360"/>
        </w:sectPr>
      </w:pPr>
    </w:p>
    <w:p w:rsidR="00D24CC2" w:rsidRPr="00CE3C5A" w:rsidRDefault="00D24CC2" w:rsidP="00D24CC2">
      <w:pPr>
        <w:pStyle w:val="a3"/>
        <w:shd w:val="clear" w:color="auto" w:fill="auto"/>
        <w:tabs>
          <w:tab w:val="left" w:pos="1424"/>
        </w:tabs>
        <w:ind w:left="284"/>
        <w:jc w:val="right"/>
        <w:rPr>
          <w:rStyle w:val="1"/>
          <w:rFonts w:ascii="Times New Roman" w:hAnsi="Times New Roman" w:cs="Times New Roman"/>
          <w:b/>
          <w:bCs/>
          <w:color w:val="000000"/>
          <w:sz w:val="24"/>
          <w:szCs w:val="24"/>
        </w:rPr>
      </w:pPr>
      <w:r w:rsidRPr="00CE3C5A">
        <w:rPr>
          <w:rStyle w:val="1"/>
          <w:rFonts w:ascii="Times New Roman" w:hAnsi="Times New Roman" w:cs="Times New Roman"/>
          <w:b/>
          <w:bCs/>
          <w:color w:val="000000"/>
          <w:sz w:val="24"/>
          <w:szCs w:val="24"/>
        </w:rPr>
        <w:lastRenderedPageBreak/>
        <w:t xml:space="preserve">Приложение № 7 </w:t>
      </w:r>
    </w:p>
    <w:p w:rsidR="00D24CC2" w:rsidRPr="00CE3C5A" w:rsidRDefault="00D24CC2" w:rsidP="00D24CC2">
      <w:pPr>
        <w:pStyle w:val="a3"/>
        <w:shd w:val="clear" w:color="auto" w:fill="auto"/>
        <w:tabs>
          <w:tab w:val="left" w:pos="1424"/>
        </w:tabs>
        <w:ind w:left="284"/>
        <w:jc w:val="right"/>
        <w:rPr>
          <w:rStyle w:val="1"/>
          <w:rFonts w:ascii="Times New Roman" w:hAnsi="Times New Roman" w:cs="Times New Roman"/>
          <w:color w:val="000000"/>
          <w:sz w:val="24"/>
          <w:szCs w:val="24"/>
        </w:rPr>
      </w:pPr>
      <w:r w:rsidRPr="00CE3C5A">
        <w:rPr>
          <w:rStyle w:val="1"/>
          <w:rFonts w:ascii="Times New Roman" w:hAnsi="Times New Roman" w:cs="Times New Roman"/>
          <w:color w:val="000000"/>
          <w:sz w:val="24"/>
          <w:szCs w:val="24"/>
        </w:rPr>
        <w:t xml:space="preserve">к Административному регламенту предоставления </w:t>
      </w:r>
    </w:p>
    <w:p w:rsidR="00D24CC2" w:rsidRPr="00CE3C5A" w:rsidRDefault="00D24CC2" w:rsidP="00D24CC2">
      <w:pPr>
        <w:pStyle w:val="a3"/>
        <w:shd w:val="clear" w:color="auto" w:fill="auto"/>
        <w:tabs>
          <w:tab w:val="left" w:pos="1424"/>
        </w:tabs>
        <w:ind w:left="284"/>
        <w:jc w:val="right"/>
        <w:rPr>
          <w:rStyle w:val="1"/>
          <w:rFonts w:ascii="Times New Roman" w:hAnsi="Times New Roman" w:cs="Times New Roman"/>
          <w:color w:val="000000"/>
          <w:sz w:val="24"/>
          <w:szCs w:val="24"/>
        </w:rPr>
      </w:pPr>
      <w:r w:rsidRPr="00CE3C5A">
        <w:rPr>
          <w:rStyle w:val="1"/>
          <w:rFonts w:ascii="Times New Roman" w:hAnsi="Times New Roman" w:cs="Times New Roman"/>
          <w:color w:val="000000"/>
          <w:sz w:val="24"/>
          <w:szCs w:val="24"/>
        </w:rPr>
        <w:t>Муниципальной услуги</w:t>
      </w:r>
    </w:p>
    <w:p w:rsidR="00D24CC2" w:rsidRPr="00CE3C5A" w:rsidRDefault="00D24CC2" w:rsidP="00D24CC2">
      <w:pPr>
        <w:pStyle w:val="a3"/>
        <w:shd w:val="clear" w:color="auto" w:fill="auto"/>
        <w:ind w:firstLine="0"/>
        <w:jc w:val="center"/>
        <w:rPr>
          <w:rFonts w:ascii="Times New Roman" w:hAnsi="Times New Roman" w:cs="Times New Roman"/>
          <w:sz w:val="24"/>
          <w:szCs w:val="24"/>
        </w:rPr>
      </w:pPr>
      <w:r w:rsidRPr="00CE3C5A">
        <w:rPr>
          <w:rStyle w:val="1"/>
          <w:rFonts w:ascii="Times New Roman" w:hAnsi="Times New Roman" w:cs="Times New Roman"/>
          <w:b/>
          <w:bCs/>
          <w:color w:val="000000"/>
          <w:sz w:val="24"/>
          <w:szCs w:val="24"/>
        </w:rPr>
        <w:t>Перечень и содержание административных действий, составляющих административные процедуры Порядок выполнения административных действий при обращении Заявителя (представителя Заявителя)</w:t>
      </w:r>
    </w:p>
    <w:tbl>
      <w:tblPr>
        <w:tblW w:w="0" w:type="auto"/>
        <w:tblInd w:w="5" w:type="dxa"/>
        <w:tblLayout w:type="fixed"/>
        <w:tblCellMar>
          <w:left w:w="0" w:type="dxa"/>
          <w:right w:w="0" w:type="dxa"/>
        </w:tblCellMar>
        <w:tblLook w:val="0000" w:firstRow="0" w:lastRow="0" w:firstColumn="0" w:lastColumn="0" w:noHBand="0" w:noVBand="0"/>
      </w:tblPr>
      <w:tblGrid>
        <w:gridCol w:w="595"/>
        <w:gridCol w:w="2126"/>
        <w:gridCol w:w="3091"/>
        <w:gridCol w:w="5952"/>
        <w:gridCol w:w="3418"/>
      </w:tblGrid>
      <w:tr w:rsidR="00D24CC2" w:rsidRPr="00CE3C5A" w:rsidTr="00D24CC2">
        <w:trPr>
          <w:trHeight w:hRule="exact" w:val="1373"/>
        </w:trPr>
        <w:tc>
          <w:tcPr>
            <w:tcW w:w="595" w:type="dxa"/>
            <w:tcBorders>
              <w:top w:val="single" w:sz="4" w:space="0" w:color="auto"/>
              <w:left w:val="single" w:sz="4" w:space="0" w:color="auto"/>
              <w:bottom w:val="nil"/>
              <w:right w:val="nil"/>
            </w:tcBorders>
            <w:shd w:val="clear" w:color="auto" w:fill="FFFFFF"/>
          </w:tcPr>
          <w:p w:rsidR="00D24CC2" w:rsidRPr="00CE3C5A" w:rsidRDefault="00D24CC2" w:rsidP="00D24CC2">
            <w:pPr>
              <w:pStyle w:val="a9"/>
              <w:shd w:val="clear" w:color="auto" w:fill="auto"/>
              <w:ind w:firstLine="0"/>
              <w:jc w:val="center"/>
              <w:rPr>
                <w:rFonts w:ascii="Times New Roman" w:hAnsi="Times New Roman" w:cs="Times New Roman"/>
                <w:sz w:val="24"/>
                <w:szCs w:val="24"/>
              </w:rPr>
            </w:pPr>
            <w:r w:rsidRPr="00CE3C5A">
              <w:rPr>
                <w:rStyle w:val="a8"/>
                <w:rFonts w:ascii="Times New Roman" w:hAnsi="Times New Roman" w:cs="Times New Roman"/>
                <w:color w:val="000000"/>
                <w:sz w:val="24"/>
                <w:szCs w:val="24"/>
              </w:rPr>
              <w:t>№ п/п</w:t>
            </w:r>
          </w:p>
        </w:tc>
        <w:tc>
          <w:tcPr>
            <w:tcW w:w="2126" w:type="dxa"/>
            <w:tcBorders>
              <w:top w:val="single" w:sz="4" w:space="0" w:color="auto"/>
              <w:left w:val="single" w:sz="4" w:space="0" w:color="auto"/>
              <w:bottom w:val="nil"/>
              <w:right w:val="nil"/>
            </w:tcBorders>
            <w:shd w:val="clear" w:color="auto" w:fill="FFFFFF"/>
            <w:vAlign w:val="bottom"/>
          </w:tcPr>
          <w:p w:rsidR="00D24CC2" w:rsidRPr="00CE3C5A" w:rsidRDefault="00D24CC2" w:rsidP="00D24CC2">
            <w:pPr>
              <w:pStyle w:val="a9"/>
              <w:shd w:val="clear" w:color="auto" w:fill="auto"/>
              <w:ind w:firstLine="0"/>
              <w:jc w:val="center"/>
              <w:rPr>
                <w:rFonts w:ascii="Times New Roman" w:hAnsi="Times New Roman" w:cs="Times New Roman"/>
                <w:sz w:val="24"/>
                <w:szCs w:val="24"/>
              </w:rPr>
            </w:pPr>
            <w:r w:rsidRPr="00CE3C5A">
              <w:rPr>
                <w:rStyle w:val="a8"/>
                <w:rFonts w:ascii="Times New Roman" w:hAnsi="Times New Roman" w:cs="Times New Roman"/>
                <w:color w:val="000000"/>
                <w:sz w:val="24"/>
                <w:szCs w:val="24"/>
              </w:rPr>
              <w:t>Место выполнения действия/ используемая ИС</w:t>
            </w:r>
          </w:p>
        </w:tc>
        <w:tc>
          <w:tcPr>
            <w:tcW w:w="3091" w:type="dxa"/>
            <w:tcBorders>
              <w:top w:val="single" w:sz="4" w:space="0" w:color="auto"/>
              <w:left w:val="single" w:sz="4" w:space="0" w:color="auto"/>
              <w:bottom w:val="nil"/>
              <w:right w:val="nil"/>
            </w:tcBorders>
            <w:shd w:val="clear" w:color="auto" w:fill="FFFFFF"/>
          </w:tcPr>
          <w:p w:rsidR="00D24CC2" w:rsidRPr="00CE3C5A" w:rsidRDefault="00D24CC2" w:rsidP="00D24CC2">
            <w:pPr>
              <w:pStyle w:val="a9"/>
              <w:shd w:val="clear" w:color="auto" w:fill="auto"/>
              <w:ind w:firstLine="0"/>
              <w:jc w:val="center"/>
              <w:rPr>
                <w:rFonts w:ascii="Times New Roman" w:hAnsi="Times New Roman" w:cs="Times New Roman"/>
                <w:sz w:val="24"/>
                <w:szCs w:val="24"/>
              </w:rPr>
            </w:pPr>
            <w:r w:rsidRPr="00CE3C5A">
              <w:rPr>
                <w:rStyle w:val="a8"/>
                <w:rFonts w:ascii="Times New Roman" w:hAnsi="Times New Roman" w:cs="Times New Roman"/>
                <w:color w:val="000000"/>
                <w:sz w:val="24"/>
                <w:szCs w:val="24"/>
              </w:rPr>
              <w:t>Процедуры</w:t>
            </w:r>
          </w:p>
        </w:tc>
        <w:tc>
          <w:tcPr>
            <w:tcW w:w="5952" w:type="dxa"/>
            <w:tcBorders>
              <w:top w:val="single" w:sz="4" w:space="0" w:color="auto"/>
              <w:left w:val="single" w:sz="4" w:space="0" w:color="auto"/>
              <w:bottom w:val="nil"/>
              <w:right w:val="nil"/>
            </w:tcBorders>
            <w:shd w:val="clear" w:color="auto" w:fill="FFFFFF"/>
          </w:tcPr>
          <w:p w:rsidR="00D24CC2" w:rsidRPr="00CE3C5A" w:rsidRDefault="00D24CC2" w:rsidP="00D24CC2">
            <w:pPr>
              <w:pStyle w:val="a9"/>
              <w:shd w:val="clear" w:color="auto" w:fill="auto"/>
              <w:ind w:firstLine="0"/>
              <w:jc w:val="center"/>
              <w:rPr>
                <w:rFonts w:ascii="Times New Roman" w:hAnsi="Times New Roman" w:cs="Times New Roman"/>
                <w:sz w:val="24"/>
                <w:szCs w:val="24"/>
              </w:rPr>
            </w:pPr>
            <w:r w:rsidRPr="00CE3C5A">
              <w:rPr>
                <w:rStyle w:val="a8"/>
                <w:rFonts w:ascii="Times New Roman" w:hAnsi="Times New Roman" w:cs="Times New Roman"/>
                <w:color w:val="000000"/>
                <w:sz w:val="24"/>
                <w:szCs w:val="24"/>
              </w:rPr>
              <w:t>Действия</w:t>
            </w:r>
          </w:p>
        </w:tc>
        <w:tc>
          <w:tcPr>
            <w:tcW w:w="3418" w:type="dxa"/>
            <w:tcBorders>
              <w:top w:val="single" w:sz="4" w:space="0" w:color="auto"/>
              <w:left w:val="single" w:sz="4" w:space="0" w:color="auto"/>
              <w:bottom w:val="nil"/>
              <w:right w:val="single" w:sz="4" w:space="0" w:color="auto"/>
            </w:tcBorders>
            <w:shd w:val="clear" w:color="auto" w:fill="FFFFFF"/>
          </w:tcPr>
          <w:p w:rsidR="00D24CC2" w:rsidRPr="00CE3C5A" w:rsidRDefault="00D24CC2" w:rsidP="00D24CC2">
            <w:pPr>
              <w:pStyle w:val="a9"/>
              <w:shd w:val="clear" w:color="auto" w:fill="auto"/>
              <w:ind w:firstLine="0"/>
              <w:jc w:val="center"/>
              <w:rPr>
                <w:rFonts w:ascii="Times New Roman" w:hAnsi="Times New Roman" w:cs="Times New Roman"/>
                <w:sz w:val="24"/>
                <w:szCs w:val="24"/>
              </w:rPr>
            </w:pPr>
            <w:r w:rsidRPr="00CE3C5A">
              <w:rPr>
                <w:rStyle w:val="a8"/>
                <w:rFonts w:ascii="Times New Roman" w:hAnsi="Times New Roman" w:cs="Times New Roman"/>
                <w:color w:val="000000"/>
                <w:sz w:val="24"/>
                <w:szCs w:val="24"/>
              </w:rPr>
              <w:t>Максимальный срок</w:t>
            </w:r>
          </w:p>
        </w:tc>
      </w:tr>
      <w:tr w:rsidR="00D24CC2" w:rsidRPr="00CE3C5A" w:rsidTr="00D24CC2">
        <w:trPr>
          <w:trHeight w:hRule="exact" w:val="283"/>
        </w:trPr>
        <w:tc>
          <w:tcPr>
            <w:tcW w:w="595" w:type="dxa"/>
            <w:tcBorders>
              <w:top w:val="single" w:sz="4" w:space="0" w:color="auto"/>
              <w:left w:val="single" w:sz="4" w:space="0" w:color="auto"/>
              <w:bottom w:val="nil"/>
              <w:right w:val="nil"/>
            </w:tcBorders>
            <w:shd w:val="clear" w:color="auto" w:fill="FFFFFF"/>
            <w:vAlign w:val="bottom"/>
          </w:tcPr>
          <w:p w:rsidR="00D24CC2" w:rsidRPr="00CE3C5A" w:rsidRDefault="00D24CC2" w:rsidP="00D24CC2">
            <w:pPr>
              <w:pStyle w:val="a9"/>
              <w:shd w:val="clear" w:color="auto" w:fill="auto"/>
              <w:ind w:firstLine="0"/>
              <w:jc w:val="center"/>
              <w:rPr>
                <w:rFonts w:ascii="Times New Roman" w:hAnsi="Times New Roman" w:cs="Times New Roman"/>
                <w:sz w:val="24"/>
                <w:szCs w:val="24"/>
              </w:rPr>
            </w:pPr>
            <w:r w:rsidRPr="00CE3C5A">
              <w:rPr>
                <w:rStyle w:val="a8"/>
                <w:rFonts w:ascii="Times New Roman" w:hAnsi="Times New Roman" w:cs="Times New Roman"/>
                <w:color w:val="000000"/>
                <w:sz w:val="24"/>
                <w:szCs w:val="24"/>
              </w:rPr>
              <w:t>1</w:t>
            </w:r>
          </w:p>
        </w:tc>
        <w:tc>
          <w:tcPr>
            <w:tcW w:w="2126" w:type="dxa"/>
            <w:tcBorders>
              <w:top w:val="single" w:sz="4" w:space="0" w:color="auto"/>
              <w:left w:val="single" w:sz="4" w:space="0" w:color="auto"/>
              <w:bottom w:val="nil"/>
              <w:right w:val="nil"/>
            </w:tcBorders>
            <w:shd w:val="clear" w:color="auto" w:fill="FFFFFF"/>
            <w:vAlign w:val="bottom"/>
          </w:tcPr>
          <w:p w:rsidR="00D24CC2" w:rsidRPr="00CE3C5A" w:rsidRDefault="00D24CC2" w:rsidP="00D24CC2">
            <w:pPr>
              <w:pStyle w:val="a9"/>
              <w:shd w:val="clear" w:color="auto" w:fill="auto"/>
              <w:ind w:firstLine="0"/>
              <w:jc w:val="center"/>
              <w:rPr>
                <w:rFonts w:ascii="Times New Roman" w:hAnsi="Times New Roman" w:cs="Times New Roman"/>
                <w:sz w:val="24"/>
                <w:szCs w:val="24"/>
              </w:rPr>
            </w:pPr>
            <w:r w:rsidRPr="00CE3C5A">
              <w:rPr>
                <w:rStyle w:val="a8"/>
                <w:rFonts w:ascii="Times New Roman" w:hAnsi="Times New Roman" w:cs="Times New Roman"/>
                <w:color w:val="000000"/>
                <w:sz w:val="24"/>
                <w:szCs w:val="24"/>
              </w:rPr>
              <w:t>2</w:t>
            </w:r>
          </w:p>
        </w:tc>
        <w:tc>
          <w:tcPr>
            <w:tcW w:w="3091" w:type="dxa"/>
            <w:tcBorders>
              <w:top w:val="single" w:sz="4" w:space="0" w:color="auto"/>
              <w:left w:val="single" w:sz="4" w:space="0" w:color="auto"/>
              <w:bottom w:val="nil"/>
              <w:right w:val="nil"/>
            </w:tcBorders>
            <w:shd w:val="clear" w:color="auto" w:fill="FFFFFF"/>
          </w:tcPr>
          <w:p w:rsidR="00D24CC2" w:rsidRPr="00CE3C5A" w:rsidRDefault="00D24CC2" w:rsidP="00D24CC2">
            <w:pPr>
              <w:pStyle w:val="a9"/>
              <w:shd w:val="clear" w:color="auto" w:fill="auto"/>
              <w:ind w:firstLine="0"/>
              <w:jc w:val="center"/>
              <w:rPr>
                <w:rFonts w:ascii="Times New Roman" w:hAnsi="Times New Roman" w:cs="Times New Roman"/>
                <w:sz w:val="24"/>
                <w:szCs w:val="24"/>
              </w:rPr>
            </w:pPr>
            <w:r w:rsidRPr="00CE3C5A">
              <w:rPr>
                <w:rStyle w:val="a8"/>
                <w:rFonts w:ascii="Times New Roman" w:hAnsi="Times New Roman" w:cs="Times New Roman"/>
                <w:color w:val="000000"/>
                <w:sz w:val="24"/>
                <w:szCs w:val="24"/>
              </w:rPr>
              <w:t>3</w:t>
            </w:r>
          </w:p>
        </w:tc>
        <w:tc>
          <w:tcPr>
            <w:tcW w:w="5952" w:type="dxa"/>
            <w:tcBorders>
              <w:top w:val="single" w:sz="4" w:space="0" w:color="auto"/>
              <w:left w:val="single" w:sz="4" w:space="0" w:color="auto"/>
              <w:bottom w:val="nil"/>
              <w:right w:val="nil"/>
            </w:tcBorders>
            <w:shd w:val="clear" w:color="auto" w:fill="FFFFFF"/>
          </w:tcPr>
          <w:p w:rsidR="00D24CC2" w:rsidRPr="00CE3C5A" w:rsidRDefault="00D24CC2" w:rsidP="00D24CC2">
            <w:pPr>
              <w:pStyle w:val="a9"/>
              <w:shd w:val="clear" w:color="auto" w:fill="auto"/>
              <w:ind w:firstLine="0"/>
              <w:jc w:val="center"/>
              <w:rPr>
                <w:rFonts w:ascii="Times New Roman" w:hAnsi="Times New Roman" w:cs="Times New Roman"/>
                <w:sz w:val="24"/>
                <w:szCs w:val="24"/>
              </w:rPr>
            </w:pPr>
            <w:r w:rsidRPr="00CE3C5A">
              <w:rPr>
                <w:rStyle w:val="a8"/>
                <w:rFonts w:ascii="Times New Roman" w:hAnsi="Times New Roman" w:cs="Times New Roman"/>
                <w:color w:val="000000"/>
                <w:sz w:val="24"/>
                <w:szCs w:val="24"/>
              </w:rPr>
              <w:t>4</w:t>
            </w:r>
          </w:p>
        </w:tc>
        <w:tc>
          <w:tcPr>
            <w:tcW w:w="3418" w:type="dxa"/>
            <w:tcBorders>
              <w:top w:val="single" w:sz="4" w:space="0" w:color="auto"/>
              <w:left w:val="single" w:sz="4" w:space="0" w:color="auto"/>
              <w:bottom w:val="nil"/>
              <w:right w:val="single" w:sz="4" w:space="0" w:color="auto"/>
            </w:tcBorders>
            <w:shd w:val="clear" w:color="auto" w:fill="FFFFFF"/>
          </w:tcPr>
          <w:p w:rsidR="00D24CC2" w:rsidRPr="00CE3C5A" w:rsidRDefault="00D24CC2" w:rsidP="00D24CC2">
            <w:pPr>
              <w:pStyle w:val="a9"/>
              <w:shd w:val="clear" w:color="auto" w:fill="auto"/>
              <w:ind w:firstLine="0"/>
              <w:jc w:val="center"/>
              <w:rPr>
                <w:rFonts w:ascii="Times New Roman" w:hAnsi="Times New Roman" w:cs="Times New Roman"/>
                <w:sz w:val="24"/>
                <w:szCs w:val="24"/>
              </w:rPr>
            </w:pPr>
            <w:r w:rsidRPr="00CE3C5A">
              <w:rPr>
                <w:rStyle w:val="a8"/>
                <w:rFonts w:ascii="Times New Roman" w:hAnsi="Times New Roman" w:cs="Times New Roman"/>
                <w:color w:val="000000"/>
                <w:sz w:val="24"/>
                <w:szCs w:val="24"/>
              </w:rPr>
              <w:t>5</w:t>
            </w:r>
          </w:p>
        </w:tc>
      </w:tr>
      <w:tr w:rsidR="00D24CC2" w:rsidRPr="00CE3C5A" w:rsidTr="00D24CC2">
        <w:trPr>
          <w:trHeight w:hRule="exact" w:val="552"/>
        </w:trPr>
        <w:tc>
          <w:tcPr>
            <w:tcW w:w="595" w:type="dxa"/>
            <w:tcBorders>
              <w:top w:val="single" w:sz="4" w:space="0" w:color="auto"/>
              <w:left w:val="single" w:sz="4" w:space="0" w:color="auto"/>
              <w:bottom w:val="nil"/>
              <w:right w:val="nil"/>
            </w:tcBorders>
            <w:shd w:val="clear" w:color="auto" w:fill="FFFFFF"/>
            <w:vAlign w:val="center"/>
          </w:tcPr>
          <w:p w:rsidR="00D24CC2" w:rsidRPr="00CE3C5A" w:rsidRDefault="00D24CC2" w:rsidP="00D24CC2">
            <w:pPr>
              <w:pStyle w:val="a9"/>
              <w:shd w:val="clear" w:color="auto" w:fill="auto"/>
              <w:ind w:firstLine="0"/>
              <w:jc w:val="center"/>
              <w:rPr>
                <w:rFonts w:ascii="Times New Roman" w:hAnsi="Times New Roman" w:cs="Times New Roman"/>
                <w:sz w:val="24"/>
                <w:szCs w:val="24"/>
              </w:rPr>
            </w:pPr>
            <w:r w:rsidRPr="00CE3C5A">
              <w:rPr>
                <w:rStyle w:val="a8"/>
                <w:rFonts w:ascii="Times New Roman" w:hAnsi="Times New Roman" w:cs="Times New Roman"/>
                <w:color w:val="000000"/>
                <w:sz w:val="24"/>
                <w:szCs w:val="24"/>
              </w:rPr>
              <w:t>1</w:t>
            </w:r>
          </w:p>
        </w:tc>
        <w:tc>
          <w:tcPr>
            <w:tcW w:w="2126" w:type="dxa"/>
            <w:tcBorders>
              <w:top w:val="single" w:sz="4" w:space="0" w:color="auto"/>
              <w:left w:val="single" w:sz="4" w:space="0" w:color="auto"/>
              <w:bottom w:val="nil"/>
              <w:right w:val="nil"/>
            </w:tcBorders>
            <w:shd w:val="clear" w:color="auto" w:fill="FFFFFF"/>
            <w:vAlign w:val="center"/>
          </w:tcPr>
          <w:p w:rsidR="00D24CC2" w:rsidRPr="00CE3C5A" w:rsidRDefault="00D24CC2" w:rsidP="00D24CC2">
            <w:pPr>
              <w:pStyle w:val="a9"/>
              <w:shd w:val="clear" w:color="auto" w:fill="auto"/>
              <w:ind w:firstLine="0"/>
              <w:rPr>
                <w:rFonts w:ascii="Times New Roman" w:hAnsi="Times New Roman" w:cs="Times New Roman"/>
                <w:sz w:val="24"/>
                <w:szCs w:val="24"/>
              </w:rPr>
            </w:pPr>
            <w:r w:rsidRPr="00CE3C5A">
              <w:rPr>
                <w:rStyle w:val="a8"/>
                <w:rFonts w:ascii="Times New Roman" w:hAnsi="Times New Roman" w:cs="Times New Roman"/>
                <w:color w:val="000000"/>
                <w:sz w:val="24"/>
                <w:szCs w:val="24"/>
              </w:rPr>
              <w:t>Ведомство/ПГС</w:t>
            </w:r>
          </w:p>
        </w:tc>
        <w:tc>
          <w:tcPr>
            <w:tcW w:w="3091" w:type="dxa"/>
            <w:tcBorders>
              <w:top w:val="single" w:sz="4" w:space="0" w:color="auto"/>
              <w:left w:val="single" w:sz="4" w:space="0" w:color="auto"/>
              <w:bottom w:val="nil"/>
              <w:right w:val="nil"/>
            </w:tcBorders>
            <w:shd w:val="clear" w:color="auto" w:fill="FFFFFF"/>
            <w:vAlign w:val="bottom"/>
          </w:tcPr>
          <w:p w:rsidR="00D24CC2" w:rsidRPr="00CE3C5A" w:rsidRDefault="00D24CC2" w:rsidP="00D24CC2">
            <w:pPr>
              <w:pStyle w:val="a9"/>
              <w:shd w:val="clear" w:color="auto" w:fill="auto"/>
              <w:ind w:firstLine="0"/>
              <w:rPr>
                <w:rFonts w:ascii="Times New Roman" w:hAnsi="Times New Roman" w:cs="Times New Roman"/>
                <w:sz w:val="24"/>
                <w:szCs w:val="24"/>
              </w:rPr>
            </w:pPr>
            <w:r w:rsidRPr="00CE3C5A">
              <w:rPr>
                <w:rStyle w:val="a8"/>
                <w:rFonts w:ascii="Times New Roman" w:hAnsi="Times New Roman" w:cs="Times New Roman"/>
                <w:color w:val="000000"/>
                <w:sz w:val="24"/>
                <w:szCs w:val="24"/>
              </w:rPr>
              <w:t>Проверка документов и регистрация заявления</w:t>
            </w:r>
          </w:p>
        </w:tc>
        <w:tc>
          <w:tcPr>
            <w:tcW w:w="5952" w:type="dxa"/>
            <w:tcBorders>
              <w:top w:val="single" w:sz="4" w:space="0" w:color="auto"/>
              <w:left w:val="single" w:sz="4" w:space="0" w:color="auto"/>
              <w:bottom w:val="nil"/>
              <w:right w:val="nil"/>
            </w:tcBorders>
            <w:shd w:val="clear" w:color="auto" w:fill="FFFFFF"/>
            <w:vAlign w:val="bottom"/>
          </w:tcPr>
          <w:p w:rsidR="00D24CC2" w:rsidRPr="00CE3C5A" w:rsidRDefault="00D24CC2" w:rsidP="00D24CC2">
            <w:pPr>
              <w:pStyle w:val="a9"/>
              <w:shd w:val="clear" w:color="auto" w:fill="auto"/>
              <w:ind w:firstLine="0"/>
              <w:rPr>
                <w:rFonts w:ascii="Times New Roman" w:hAnsi="Times New Roman" w:cs="Times New Roman"/>
                <w:sz w:val="24"/>
                <w:szCs w:val="24"/>
              </w:rPr>
            </w:pPr>
            <w:r w:rsidRPr="00CE3C5A">
              <w:rPr>
                <w:rStyle w:val="a8"/>
                <w:rFonts w:ascii="Times New Roman" w:hAnsi="Times New Roman" w:cs="Times New Roman"/>
                <w:color w:val="000000"/>
                <w:sz w:val="24"/>
                <w:szCs w:val="24"/>
              </w:rPr>
              <w:t>Контроль комплектности предоставленных документов</w:t>
            </w:r>
          </w:p>
        </w:tc>
        <w:tc>
          <w:tcPr>
            <w:tcW w:w="3418" w:type="dxa"/>
            <w:tcBorders>
              <w:top w:val="single" w:sz="4" w:space="0" w:color="auto"/>
              <w:left w:val="single" w:sz="4" w:space="0" w:color="auto"/>
              <w:bottom w:val="nil"/>
              <w:right w:val="single" w:sz="4" w:space="0" w:color="auto"/>
            </w:tcBorders>
            <w:shd w:val="clear" w:color="auto" w:fill="FFFFFF"/>
            <w:vAlign w:val="center"/>
          </w:tcPr>
          <w:p w:rsidR="00D24CC2" w:rsidRPr="00CE3C5A" w:rsidRDefault="00D24CC2" w:rsidP="00D24CC2">
            <w:pPr>
              <w:pStyle w:val="a9"/>
              <w:shd w:val="clear" w:color="auto" w:fill="auto"/>
              <w:ind w:firstLine="0"/>
              <w:rPr>
                <w:rFonts w:ascii="Times New Roman" w:hAnsi="Times New Roman" w:cs="Times New Roman"/>
                <w:sz w:val="24"/>
                <w:szCs w:val="24"/>
              </w:rPr>
            </w:pPr>
            <w:r w:rsidRPr="00CE3C5A">
              <w:rPr>
                <w:rStyle w:val="a8"/>
                <w:rFonts w:ascii="Times New Roman" w:hAnsi="Times New Roman" w:cs="Times New Roman"/>
                <w:color w:val="000000"/>
                <w:sz w:val="24"/>
                <w:szCs w:val="24"/>
              </w:rPr>
              <w:t>До 1 рабочего дня</w:t>
            </w:r>
            <w:r w:rsidRPr="00CE3C5A">
              <w:rPr>
                <w:rStyle w:val="a8"/>
                <w:rFonts w:ascii="Times New Roman" w:hAnsi="Times New Roman" w:cs="Times New Roman"/>
                <w:color w:val="000000"/>
                <w:sz w:val="24"/>
                <w:szCs w:val="24"/>
                <w:vertAlign w:val="superscript"/>
              </w:rPr>
              <w:t>3</w:t>
            </w:r>
          </w:p>
        </w:tc>
      </w:tr>
      <w:tr w:rsidR="00D24CC2" w:rsidRPr="00CE3C5A" w:rsidTr="00D24CC2">
        <w:trPr>
          <w:trHeight w:hRule="exact" w:val="552"/>
        </w:trPr>
        <w:tc>
          <w:tcPr>
            <w:tcW w:w="595" w:type="dxa"/>
            <w:tcBorders>
              <w:top w:val="single" w:sz="4" w:space="0" w:color="auto"/>
              <w:left w:val="single" w:sz="4" w:space="0" w:color="auto"/>
              <w:bottom w:val="nil"/>
              <w:right w:val="nil"/>
            </w:tcBorders>
            <w:shd w:val="clear" w:color="auto" w:fill="FFFFFF"/>
            <w:vAlign w:val="center"/>
          </w:tcPr>
          <w:p w:rsidR="00D24CC2" w:rsidRPr="00CE3C5A" w:rsidRDefault="00D24CC2" w:rsidP="00D24CC2">
            <w:pPr>
              <w:pStyle w:val="a9"/>
              <w:shd w:val="clear" w:color="auto" w:fill="auto"/>
              <w:ind w:firstLine="0"/>
              <w:jc w:val="center"/>
              <w:rPr>
                <w:rFonts w:ascii="Times New Roman" w:hAnsi="Times New Roman" w:cs="Times New Roman"/>
                <w:sz w:val="24"/>
                <w:szCs w:val="24"/>
              </w:rPr>
            </w:pPr>
            <w:r w:rsidRPr="00CE3C5A">
              <w:rPr>
                <w:rStyle w:val="a8"/>
                <w:rFonts w:ascii="Times New Roman" w:hAnsi="Times New Roman" w:cs="Times New Roman"/>
                <w:color w:val="000000"/>
                <w:sz w:val="24"/>
                <w:szCs w:val="24"/>
              </w:rPr>
              <w:t>2</w:t>
            </w:r>
          </w:p>
        </w:tc>
        <w:tc>
          <w:tcPr>
            <w:tcW w:w="2126" w:type="dxa"/>
            <w:tcBorders>
              <w:top w:val="single" w:sz="4" w:space="0" w:color="auto"/>
              <w:left w:val="single" w:sz="4" w:space="0" w:color="auto"/>
              <w:bottom w:val="nil"/>
              <w:right w:val="nil"/>
            </w:tcBorders>
            <w:shd w:val="clear" w:color="auto" w:fill="FFFFFF"/>
            <w:vAlign w:val="center"/>
          </w:tcPr>
          <w:p w:rsidR="00D24CC2" w:rsidRPr="00CE3C5A" w:rsidRDefault="00D24CC2" w:rsidP="00D24CC2">
            <w:pPr>
              <w:pStyle w:val="a9"/>
              <w:shd w:val="clear" w:color="auto" w:fill="auto"/>
              <w:ind w:firstLine="0"/>
              <w:rPr>
                <w:rFonts w:ascii="Times New Roman" w:hAnsi="Times New Roman" w:cs="Times New Roman"/>
                <w:sz w:val="24"/>
                <w:szCs w:val="24"/>
              </w:rPr>
            </w:pPr>
            <w:r w:rsidRPr="00CE3C5A">
              <w:rPr>
                <w:rStyle w:val="a8"/>
                <w:rFonts w:ascii="Times New Roman" w:hAnsi="Times New Roman" w:cs="Times New Roman"/>
                <w:color w:val="000000"/>
                <w:sz w:val="24"/>
                <w:szCs w:val="24"/>
              </w:rPr>
              <w:t>Ведомство/ПГС</w:t>
            </w:r>
          </w:p>
        </w:tc>
        <w:tc>
          <w:tcPr>
            <w:tcW w:w="3091" w:type="dxa"/>
            <w:tcBorders>
              <w:top w:val="single" w:sz="4" w:space="0" w:color="auto"/>
              <w:left w:val="single" w:sz="4" w:space="0" w:color="auto"/>
              <w:bottom w:val="nil"/>
              <w:right w:val="nil"/>
            </w:tcBorders>
            <w:shd w:val="clear" w:color="auto" w:fill="FFFFFF"/>
          </w:tcPr>
          <w:p w:rsidR="00D24CC2" w:rsidRPr="00CE3C5A" w:rsidRDefault="00D24CC2" w:rsidP="00D24CC2">
            <w:pPr>
              <w:rPr>
                <w:rFonts w:ascii="Times New Roman" w:hAnsi="Times New Roman"/>
                <w:sz w:val="24"/>
                <w:szCs w:val="24"/>
              </w:rPr>
            </w:pPr>
          </w:p>
        </w:tc>
        <w:tc>
          <w:tcPr>
            <w:tcW w:w="5952" w:type="dxa"/>
            <w:tcBorders>
              <w:top w:val="single" w:sz="4" w:space="0" w:color="auto"/>
              <w:left w:val="single" w:sz="4" w:space="0" w:color="auto"/>
              <w:bottom w:val="nil"/>
              <w:right w:val="nil"/>
            </w:tcBorders>
            <w:shd w:val="clear" w:color="auto" w:fill="FFFFFF"/>
            <w:vAlign w:val="bottom"/>
          </w:tcPr>
          <w:p w:rsidR="00D24CC2" w:rsidRPr="00CE3C5A" w:rsidRDefault="00D24CC2" w:rsidP="00D24CC2">
            <w:pPr>
              <w:pStyle w:val="a9"/>
              <w:shd w:val="clear" w:color="auto" w:fill="auto"/>
              <w:ind w:firstLine="0"/>
              <w:rPr>
                <w:rFonts w:ascii="Times New Roman" w:hAnsi="Times New Roman" w:cs="Times New Roman"/>
                <w:sz w:val="24"/>
                <w:szCs w:val="24"/>
              </w:rPr>
            </w:pPr>
            <w:r w:rsidRPr="00CE3C5A">
              <w:rPr>
                <w:rStyle w:val="a8"/>
                <w:rFonts w:ascii="Times New Roman" w:hAnsi="Times New Roman" w:cs="Times New Roman"/>
                <w:color w:val="000000"/>
                <w:sz w:val="24"/>
                <w:szCs w:val="24"/>
              </w:rPr>
              <w:t>Подтверждение полномочий представителя заявителя</w:t>
            </w:r>
          </w:p>
        </w:tc>
        <w:tc>
          <w:tcPr>
            <w:tcW w:w="3418" w:type="dxa"/>
            <w:tcBorders>
              <w:top w:val="single" w:sz="4" w:space="0" w:color="auto"/>
              <w:left w:val="single" w:sz="4" w:space="0" w:color="auto"/>
              <w:bottom w:val="nil"/>
              <w:right w:val="single" w:sz="4" w:space="0" w:color="auto"/>
            </w:tcBorders>
            <w:shd w:val="clear" w:color="auto" w:fill="FFFFFF"/>
          </w:tcPr>
          <w:p w:rsidR="00D24CC2" w:rsidRPr="00CE3C5A" w:rsidRDefault="00D24CC2" w:rsidP="00D24CC2">
            <w:pPr>
              <w:rPr>
                <w:rFonts w:ascii="Times New Roman" w:hAnsi="Times New Roman"/>
                <w:sz w:val="24"/>
                <w:szCs w:val="24"/>
              </w:rPr>
            </w:pPr>
          </w:p>
        </w:tc>
      </w:tr>
      <w:tr w:rsidR="00D24CC2" w:rsidRPr="00CE3C5A" w:rsidTr="00D24CC2">
        <w:trPr>
          <w:trHeight w:hRule="exact" w:val="283"/>
        </w:trPr>
        <w:tc>
          <w:tcPr>
            <w:tcW w:w="595" w:type="dxa"/>
            <w:tcBorders>
              <w:top w:val="single" w:sz="4" w:space="0" w:color="auto"/>
              <w:left w:val="single" w:sz="4" w:space="0" w:color="auto"/>
              <w:bottom w:val="nil"/>
              <w:right w:val="nil"/>
            </w:tcBorders>
            <w:shd w:val="clear" w:color="auto" w:fill="FFFFFF"/>
            <w:vAlign w:val="bottom"/>
          </w:tcPr>
          <w:p w:rsidR="00D24CC2" w:rsidRPr="00CE3C5A" w:rsidRDefault="00D24CC2" w:rsidP="00D24CC2">
            <w:pPr>
              <w:pStyle w:val="a9"/>
              <w:shd w:val="clear" w:color="auto" w:fill="auto"/>
              <w:ind w:firstLine="0"/>
              <w:jc w:val="center"/>
              <w:rPr>
                <w:rFonts w:ascii="Times New Roman" w:hAnsi="Times New Roman" w:cs="Times New Roman"/>
                <w:sz w:val="24"/>
                <w:szCs w:val="24"/>
              </w:rPr>
            </w:pPr>
            <w:r w:rsidRPr="00CE3C5A">
              <w:rPr>
                <w:rStyle w:val="a8"/>
                <w:rFonts w:ascii="Times New Roman" w:hAnsi="Times New Roman" w:cs="Times New Roman"/>
                <w:color w:val="000000"/>
                <w:sz w:val="24"/>
                <w:szCs w:val="24"/>
              </w:rPr>
              <w:t>3</w:t>
            </w:r>
          </w:p>
        </w:tc>
        <w:tc>
          <w:tcPr>
            <w:tcW w:w="2126" w:type="dxa"/>
            <w:tcBorders>
              <w:top w:val="single" w:sz="4" w:space="0" w:color="auto"/>
              <w:left w:val="single" w:sz="4" w:space="0" w:color="auto"/>
              <w:bottom w:val="nil"/>
              <w:right w:val="nil"/>
            </w:tcBorders>
            <w:shd w:val="clear" w:color="auto" w:fill="FFFFFF"/>
            <w:vAlign w:val="bottom"/>
          </w:tcPr>
          <w:p w:rsidR="00D24CC2" w:rsidRPr="00CE3C5A" w:rsidRDefault="00D24CC2" w:rsidP="00D24CC2">
            <w:pPr>
              <w:pStyle w:val="a9"/>
              <w:shd w:val="clear" w:color="auto" w:fill="auto"/>
              <w:ind w:firstLine="0"/>
              <w:rPr>
                <w:rFonts w:ascii="Times New Roman" w:hAnsi="Times New Roman" w:cs="Times New Roman"/>
                <w:sz w:val="24"/>
                <w:szCs w:val="24"/>
              </w:rPr>
            </w:pPr>
            <w:r w:rsidRPr="00CE3C5A">
              <w:rPr>
                <w:rStyle w:val="a8"/>
                <w:rFonts w:ascii="Times New Roman" w:hAnsi="Times New Roman" w:cs="Times New Roman"/>
                <w:color w:val="000000"/>
                <w:sz w:val="24"/>
                <w:szCs w:val="24"/>
              </w:rPr>
              <w:t>Ведомство/ПГС</w:t>
            </w:r>
          </w:p>
        </w:tc>
        <w:tc>
          <w:tcPr>
            <w:tcW w:w="3091" w:type="dxa"/>
            <w:tcBorders>
              <w:top w:val="single" w:sz="4" w:space="0" w:color="auto"/>
              <w:left w:val="single" w:sz="4" w:space="0" w:color="auto"/>
              <w:bottom w:val="nil"/>
              <w:right w:val="nil"/>
            </w:tcBorders>
            <w:shd w:val="clear" w:color="auto" w:fill="FFFFFF"/>
          </w:tcPr>
          <w:p w:rsidR="00D24CC2" w:rsidRPr="00CE3C5A" w:rsidRDefault="00D24CC2" w:rsidP="00D24CC2">
            <w:pPr>
              <w:rPr>
                <w:rFonts w:ascii="Times New Roman" w:hAnsi="Times New Roman"/>
                <w:sz w:val="24"/>
                <w:szCs w:val="24"/>
              </w:rPr>
            </w:pPr>
          </w:p>
        </w:tc>
        <w:tc>
          <w:tcPr>
            <w:tcW w:w="5952" w:type="dxa"/>
            <w:tcBorders>
              <w:top w:val="single" w:sz="4" w:space="0" w:color="auto"/>
              <w:left w:val="single" w:sz="4" w:space="0" w:color="auto"/>
              <w:bottom w:val="nil"/>
              <w:right w:val="nil"/>
            </w:tcBorders>
            <w:shd w:val="clear" w:color="auto" w:fill="FFFFFF"/>
            <w:vAlign w:val="bottom"/>
          </w:tcPr>
          <w:p w:rsidR="00D24CC2" w:rsidRPr="00CE3C5A" w:rsidRDefault="00D24CC2" w:rsidP="00D24CC2">
            <w:pPr>
              <w:pStyle w:val="a9"/>
              <w:shd w:val="clear" w:color="auto" w:fill="auto"/>
              <w:ind w:firstLine="0"/>
              <w:rPr>
                <w:rFonts w:ascii="Times New Roman" w:hAnsi="Times New Roman" w:cs="Times New Roman"/>
                <w:sz w:val="24"/>
                <w:szCs w:val="24"/>
              </w:rPr>
            </w:pPr>
            <w:r w:rsidRPr="00CE3C5A">
              <w:rPr>
                <w:rStyle w:val="a8"/>
                <w:rFonts w:ascii="Times New Roman" w:hAnsi="Times New Roman" w:cs="Times New Roman"/>
                <w:color w:val="000000"/>
                <w:sz w:val="24"/>
                <w:szCs w:val="24"/>
              </w:rPr>
              <w:t>Регистрация заявления</w:t>
            </w:r>
          </w:p>
        </w:tc>
        <w:tc>
          <w:tcPr>
            <w:tcW w:w="3418" w:type="dxa"/>
            <w:tcBorders>
              <w:top w:val="single" w:sz="4" w:space="0" w:color="auto"/>
              <w:left w:val="single" w:sz="4" w:space="0" w:color="auto"/>
              <w:bottom w:val="nil"/>
              <w:right w:val="single" w:sz="4" w:space="0" w:color="auto"/>
            </w:tcBorders>
            <w:shd w:val="clear" w:color="auto" w:fill="FFFFFF"/>
          </w:tcPr>
          <w:p w:rsidR="00D24CC2" w:rsidRPr="00CE3C5A" w:rsidRDefault="00D24CC2" w:rsidP="00D24CC2">
            <w:pPr>
              <w:rPr>
                <w:rFonts w:ascii="Times New Roman" w:hAnsi="Times New Roman"/>
                <w:sz w:val="24"/>
                <w:szCs w:val="24"/>
              </w:rPr>
            </w:pPr>
          </w:p>
        </w:tc>
      </w:tr>
      <w:tr w:rsidR="00D24CC2" w:rsidRPr="00CE3C5A" w:rsidTr="00D24CC2">
        <w:trPr>
          <w:trHeight w:hRule="exact" w:val="552"/>
        </w:trPr>
        <w:tc>
          <w:tcPr>
            <w:tcW w:w="595" w:type="dxa"/>
            <w:tcBorders>
              <w:top w:val="single" w:sz="4" w:space="0" w:color="auto"/>
              <w:left w:val="single" w:sz="4" w:space="0" w:color="auto"/>
              <w:bottom w:val="nil"/>
              <w:right w:val="nil"/>
            </w:tcBorders>
            <w:shd w:val="clear" w:color="auto" w:fill="FFFFFF"/>
            <w:vAlign w:val="center"/>
          </w:tcPr>
          <w:p w:rsidR="00D24CC2" w:rsidRPr="00CE3C5A" w:rsidRDefault="00D24CC2" w:rsidP="00D24CC2">
            <w:pPr>
              <w:pStyle w:val="a9"/>
              <w:shd w:val="clear" w:color="auto" w:fill="auto"/>
              <w:ind w:firstLine="0"/>
              <w:jc w:val="center"/>
              <w:rPr>
                <w:rFonts w:ascii="Times New Roman" w:hAnsi="Times New Roman" w:cs="Times New Roman"/>
                <w:sz w:val="24"/>
                <w:szCs w:val="24"/>
              </w:rPr>
            </w:pPr>
            <w:r w:rsidRPr="00CE3C5A">
              <w:rPr>
                <w:rStyle w:val="a8"/>
                <w:rFonts w:ascii="Times New Roman" w:hAnsi="Times New Roman" w:cs="Times New Roman"/>
                <w:color w:val="000000"/>
                <w:sz w:val="24"/>
                <w:szCs w:val="24"/>
              </w:rPr>
              <w:t>4</w:t>
            </w:r>
          </w:p>
        </w:tc>
        <w:tc>
          <w:tcPr>
            <w:tcW w:w="2126" w:type="dxa"/>
            <w:tcBorders>
              <w:top w:val="single" w:sz="4" w:space="0" w:color="auto"/>
              <w:left w:val="single" w:sz="4" w:space="0" w:color="auto"/>
              <w:bottom w:val="nil"/>
              <w:right w:val="nil"/>
            </w:tcBorders>
            <w:shd w:val="clear" w:color="auto" w:fill="FFFFFF"/>
            <w:vAlign w:val="center"/>
          </w:tcPr>
          <w:p w:rsidR="00D24CC2" w:rsidRPr="00CE3C5A" w:rsidRDefault="00D24CC2" w:rsidP="00D24CC2">
            <w:pPr>
              <w:pStyle w:val="a9"/>
              <w:shd w:val="clear" w:color="auto" w:fill="auto"/>
              <w:ind w:firstLine="0"/>
              <w:rPr>
                <w:rFonts w:ascii="Times New Roman" w:hAnsi="Times New Roman" w:cs="Times New Roman"/>
                <w:sz w:val="24"/>
                <w:szCs w:val="24"/>
              </w:rPr>
            </w:pPr>
            <w:r w:rsidRPr="00CE3C5A">
              <w:rPr>
                <w:rStyle w:val="a8"/>
                <w:rFonts w:ascii="Times New Roman" w:hAnsi="Times New Roman" w:cs="Times New Roman"/>
                <w:color w:val="000000"/>
                <w:sz w:val="24"/>
                <w:szCs w:val="24"/>
              </w:rPr>
              <w:t>Ведомство/ПГС</w:t>
            </w:r>
          </w:p>
        </w:tc>
        <w:tc>
          <w:tcPr>
            <w:tcW w:w="3091" w:type="dxa"/>
            <w:tcBorders>
              <w:top w:val="single" w:sz="4" w:space="0" w:color="auto"/>
              <w:left w:val="single" w:sz="4" w:space="0" w:color="auto"/>
              <w:bottom w:val="nil"/>
              <w:right w:val="nil"/>
            </w:tcBorders>
            <w:shd w:val="clear" w:color="auto" w:fill="FFFFFF"/>
          </w:tcPr>
          <w:p w:rsidR="00D24CC2" w:rsidRPr="00CE3C5A" w:rsidRDefault="00D24CC2" w:rsidP="00D24CC2">
            <w:pPr>
              <w:rPr>
                <w:rFonts w:ascii="Times New Roman" w:hAnsi="Times New Roman"/>
                <w:sz w:val="24"/>
                <w:szCs w:val="24"/>
              </w:rPr>
            </w:pPr>
          </w:p>
        </w:tc>
        <w:tc>
          <w:tcPr>
            <w:tcW w:w="5952" w:type="dxa"/>
            <w:tcBorders>
              <w:top w:val="single" w:sz="4" w:space="0" w:color="auto"/>
              <w:left w:val="single" w:sz="4" w:space="0" w:color="auto"/>
              <w:bottom w:val="nil"/>
              <w:right w:val="nil"/>
            </w:tcBorders>
            <w:shd w:val="clear" w:color="auto" w:fill="FFFFFF"/>
            <w:vAlign w:val="bottom"/>
          </w:tcPr>
          <w:p w:rsidR="00D24CC2" w:rsidRPr="00CE3C5A" w:rsidRDefault="00D24CC2" w:rsidP="00D24CC2">
            <w:pPr>
              <w:pStyle w:val="a9"/>
              <w:shd w:val="clear" w:color="auto" w:fill="auto"/>
              <w:ind w:firstLine="0"/>
              <w:rPr>
                <w:rFonts w:ascii="Times New Roman" w:hAnsi="Times New Roman" w:cs="Times New Roman"/>
                <w:sz w:val="24"/>
                <w:szCs w:val="24"/>
              </w:rPr>
            </w:pPr>
            <w:r w:rsidRPr="00CE3C5A">
              <w:rPr>
                <w:rStyle w:val="a8"/>
                <w:rFonts w:ascii="Times New Roman" w:hAnsi="Times New Roman" w:cs="Times New Roman"/>
                <w:color w:val="000000"/>
                <w:sz w:val="24"/>
                <w:szCs w:val="24"/>
              </w:rPr>
              <w:t>Принятие решения об отказе в приеме документов</w:t>
            </w:r>
          </w:p>
        </w:tc>
        <w:tc>
          <w:tcPr>
            <w:tcW w:w="3418" w:type="dxa"/>
            <w:tcBorders>
              <w:top w:val="single" w:sz="4" w:space="0" w:color="auto"/>
              <w:left w:val="single" w:sz="4" w:space="0" w:color="auto"/>
              <w:bottom w:val="nil"/>
              <w:right w:val="single" w:sz="4" w:space="0" w:color="auto"/>
            </w:tcBorders>
            <w:shd w:val="clear" w:color="auto" w:fill="FFFFFF"/>
          </w:tcPr>
          <w:p w:rsidR="00D24CC2" w:rsidRPr="00CE3C5A" w:rsidRDefault="00D24CC2" w:rsidP="00D24CC2">
            <w:pPr>
              <w:rPr>
                <w:rFonts w:ascii="Times New Roman" w:hAnsi="Times New Roman"/>
                <w:sz w:val="24"/>
                <w:szCs w:val="24"/>
              </w:rPr>
            </w:pPr>
          </w:p>
        </w:tc>
      </w:tr>
      <w:tr w:rsidR="00D24CC2" w:rsidRPr="00CE3C5A" w:rsidTr="00D24CC2">
        <w:trPr>
          <w:trHeight w:hRule="exact" w:val="562"/>
        </w:trPr>
        <w:tc>
          <w:tcPr>
            <w:tcW w:w="595" w:type="dxa"/>
            <w:tcBorders>
              <w:top w:val="single" w:sz="4" w:space="0" w:color="auto"/>
              <w:left w:val="single" w:sz="4" w:space="0" w:color="auto"/>
              <w:bottom w:val="nil"/>
              <w:right w:val="nil"/>
            </w:tcBorders>
            <w:shd w:val="clear" w:color="auto" w:fill="FFFFFF"/>
            <w:vAlign w:val="bottom"/>
          </w:tcPr>
          <w:p w:rsidR="00D24CC2" w:rsidRPr="00CE3C5A" w:rsidRDefault="00D24CC2" w:rsidP="00D24CC2">
            <w:pPr>
              <w:pStyle w:val="a9"/>
              <w:shd w:val="clear" w:color="auto" w:fill="auto"/>
              <w:ind w:firstLine="0"/>
              <w:jc w:val="center"/>
              <w:rPr>
                <w:rFonts w:ascii="Times New Roman" w:hAnsi="Times New Roman" w:cs="Times New Roman"/>
                <w:sz w:val="24"/>
                <w:szCs w:val="24"/>
              </w:rPr>
            </w:pPr>
            <w:r w:rsidRPr="00CE3C5A">
              <w:rPr>
                <w:rStyle w:val="a8"/>
                <w:rFonts w:ascii="Times New Roman" w:hAnsi="Times New Roman" w:cs="Times New Roman"/>
                <w:color w:val="000000"/>
                <w:sz w:val="24"/>
                <w:szCs w:val="24"/>
              </w:rPr>
              <w:t>5</w:t>
            </w:r>
          </w:p>
        </w:tc>
        <w:tc>
          <w:tcPr>
            <w:tcW w:w="2126" w:type="dxa"/>
            <w:tcBorders>
              <w:top w:val="single" w:sz="4" w:space="0" w:color="auto"/>
              <w:left w:val="single" w:sz="4" w:space="0" w:color="auto"/>
              <w:bottom w:val="nil"/>
              <w:right w:val="nil"/>
            </w:tcBorders>
            <w:shd w:val="clear" w:color="auto" w:fill="FFFFFF"/>
          </w:tcPr>
          <w:p w:rsidR="00D24CC2" w:rsidRPr="00CE3C5A" w:rsidRDefault="00D24CC2" w:rsidP="00D24CC2">
            <w:pPr>
              <w:pStyle w:val="a9"/>
              <w:shd w:val="clear" w:color="auto" w:fill="auto"/>
              <w:spacing w:line="233" w:lineRule="auto"/>
              <w:ind w:firstLine="0"/>
              <w:rPr>
                <w:rFonts w:ascii="Times New Roman" w:hAnsi="Times New Roman" w:cs="Times New Roman"/>
                <w:sz w:val="24"/>
                <w:szCs w:val="24"/>
              </w:rPr>
            </w:pPr>
            <w:r w:rsidRPr="00CE3C5A">
              <w:rPr>
                <w:rStyle w:val="a8"/>
                <w:rFonts w:ascii="Times New Roman" w:hAnsi="Times New Roman" w:cs="Times New Roman"/>
                <w:color w:val="000000"/>
                <w:sz w:val="24"/>
                <w:szCs w:val="24"/>
              </w:rPr>
              <w:t>Ведомство/ПГС/ СМЭВ</w:t>
            </w:r>
          </w:p>
        </w:tc>
        <w:tc>
          <w:tcPr>
            <w:tcW w:w="3091" w:type="dxa"/>
            <w:tcBorders>
              <w:top w:val="single" w:sz="4" w:space="0" w:color="auto"/>
              <w:left w:val="single" w:sz="4" w:space="0" w:color="auto"/>
              <w:bottom w:val="nil"/>
              <w:right w:val="nil"/>
            </w:tcBorders>
            <w:shd w:val="clear" w:color="auto" w:fill="FFFFFF"/>
          </w:tcPr>
          <w:p w:rsidR="00D24CC2" w:rsidRPr="00CE3C5A" w:rsidRDefault="00D24CC2" w:rsidP="00D24CC2">
            <w:pPr>
              <w:pStyle w:val="a9"/>
              <w:shd w:val="clear" w:color="auto" w:fill="auto"/>
              <w:ind w:firstLine="0"/>
              <w:rPr>
                <w:rFonts w:ascii="Times New Roman" w:hAnsi="Times New Roman" w:cs="Times New Roman"/>
                <w:sz w:val="24"/>
                <w:szCs w:val="24"/>
              </w:rPr>
            </w:pPr>
            <w:r w:rsidRPr="00CE3C5A">
              <w:rPr>
                <w:rStyle w:val="a8"/>
                <w:rFonts w:ascii="Times New Roman" w:hAnsi="Times New Roman" w:cs="Times New Roman"/>
                <w:color w:val="000000"/>
                <w:sz w:val="24"/>
                <w:szCs w:val="24"/>
              </w:rPr>
              <w:t>Получение сведений посредством СМЭВ</w:t>
            </w:r>
          </w:p>
        </w:tc>
        <w:tc>
          <w:tcPr>
            <w:tcW w:w="5952" w:type="dxa"/>
            <w:tcBorders>
              <w:top w:val="single" w:sz="4" w:space="0" w:color="auto"/>
              <w:left w:val="single" w:sz="4" w:space="0" w:color="auto"/>
              <w:bottom w:val="nil"/>
              <w:right w:val="nil"/>
            </w:tcBorders>
            <w:shd w:val="clear" w:color="auto" w:fill="FFFFFF"/>
            <w:vAlign w:val="bottom"/>
          </w:tcPr>
          <w:p w:rsidR="00D24CC2" w:rsidRPr="00CE3C5A" w:rsidRDefault="00D24CC2" w:rsidP="00D24CC2">
            <w:pPr>
              <w:pStyle w:val="a9"/>
              <w:shd w:val="clear" w:color="auto" w:fill="auto"/>
              <w:ind w:firstLine="0"/>
              <w:rPr>
                <w:rFonts w:ascii="Times New Roman" w:hAnsi="Times New Roman" w:cs="Times New Roman"/>
                <w:sz w:val="24"/>
                <w:szCs w:val="24"/>
              </w:rPr>
            </w:pPr>
            <w:r w:rsidRPr="00CE3C5A">
              <w:rPr>
                <w:rStyle w:val="a8"/>
                <w:rFonts w:ascii="Times New Roman" w:hAnsi="Times New Roman" w:cs="Times New Roman"/>
                <w:color w:val="000000"/>
                <w:sz w:val="24"/>
                <w:szCs w:val="24"/>
              </w:rPr>
              <w:t>Направление межведомственных запросов</w:t>
            </w:r>
          </w:p>
        </w:tc>
        <w:tc>
          <w:tcPr>
            <w:tcW w:w="3418" w:type="dxa"/>
            <w:vMerge w:val="restart"/>
            <w:tcBorders>
              <w:top w:val="single" w:sz="4" w:space="0" w:color="auto"/>
              <w:left w:val="single" w:sz="4" w:space="0" w:color="auto"/>
              <w:bottom w:val="nil"/>
              <w:right w:val="single" w:sz="4" w:space="0" w:color="auto"/>
            </w:tcBorders>
            <w:shd w:val="clear" w:color="auto" w:fill="FFFFFF"/>
            <w:vAlign w:val="center"/>
          </w:tcPr>
          <w:p w:rsidR="00D24CC2" w:rsidRPr="00CE3C5A" w:rsidRDefault="00D24CC2" w:rsidP="00D24CC2">
            <w:pPr>
              <w:pStyle w:val="a9"/>
              <w:shd w:val="clear" w:color="auto" w:fill="auto"/>
              <w:ind w:firstLine="0"/>
              <w:rPr>
                <w:rFonts w:ascii="Times New Roman" w:hAnsi="Times New Roman" w:cs="Times New Roman"/>
                <w:sz w:val="24"/>
                <w:szCs w:val="24"/>
              </w:rPr>
            </w:pPr>
            <w:r w:rsidRPr="00CE3C5A">
              <w:rPr>
                <w:rStyle w:val="a8"/>
                <w:rFonts w:ascii="Times New Roman" w:hAnsi="Times New Roman" w:cs="Times New Roman"/>
                <w:color w:val="000000"/>
                <w:sz w:val="24"/>
                <w:szCs w:val="24"/>
              </w:rPr>
              <w:t>До 5 рабочих дней</w:t>
            </w:r>
          </w:p>
        </w:tc>
      </w:tr>
      <w:tr w:rsidR="00D24CC2" w:rsidRPr="00CE3C5A" w:rsidTr="00D24CC2">
        <w:trPr>
          <w:trHeight w:hRule="exact" w:val="552"/>
        </w:trPr>
        <w:tc>
          <w:tcPr>
            <w:tcW w:w="595" w:type="dxa"/>
            <w:tcBorders>
              <w:top w:val="single" w:sz="4" w:space="0" w:color="auto"/>
              <w:left w:val="single" w:sz="4" w:space="0" w:color="auto"/>
              <w:bottom w:val="nil"/>
              <w:right w:val="nil"/>
            </w:tcBorders>
            <w:shd w:val="clear" w:color="auto" w:fill="FFFFFF"/>
            <w:vAlign w:val="center"/>
          </w:tcPr>
          <w:p w:rsidR="00D24CC2" w:rsidRPr="00CE3C5A" w:rsidRDefault="00D24CC2" w:rsidP="00D24CC2">
            <w:pPr>
              <w:pStyle w:val="a9"/>
              <w:shd w:val="clear" w:color="auto" w:fill="auto"/>
              <w:ind w:firstLine="0"/>
              <w:jc w:val="center"/>
              <w:rPr>
                <w:rFonts w:ascii="Times New Roman" w:hAnsi="Times New Roman" w:cs="Times New Roman"/>
                <w:sz w:val="24"/>
                <w:szCs w:val="24"/>
              </w:rPr>
            </w:pPr>
            <w:r w:rsidRPr="00CE3C5A">
              <w:rPr>
                <w:rStyle w:val="a8"/>
                <w:rFonts w:ascii="Times New Roman" w:hAnsi="Times New Roman" w:cs="Times New Roman"/>
                <w:color w:val="000000"/>
                <w:sz w:val="24"/>
                <w:szCs w:val="24"/>
              </w:rPr>
              <w:t>6</w:t>
            </w:r>
          </w:p>
        </w:tc>
        <w:tc>
          <w:tcPr>
            <w:tcW w:w="2126" w:type="dxa"/>
            <w:tcBorders>
              <w:top w:val="single" w:sz="4" w:space="0" w:color="auto"/>
              <w:left w:val="single" w:sz="4" w:space="0" w:color="auto"/>
              <w:bottom w:val="nil"/>
              <w:right w:val="nil"/>
            </w:tcBorders>
            <w:shd w:val="clear" w:color="auto" w:fill="FFFFFF"/>
            <w:vAlign w:val="bottom"/>
          </w:tcPr>
          <w:p w:rsidR="00D24CC2" w:rsidRPr="00CE3C5A" w:rsidRDefault="00D24CC2" w:rsidP="00D24CC2">
            <w:pPr>
              <w:pStyle w:val="a9"/>
              <w:shd w:val="clear" w:color="auto" w:fill="auto"/>
              <w:spacing w:line="230" w:lineRule="auto"/>
              <w:ind w:firstLine="0"/>
              <w:rPr>
                <w:rFonts w:ascii="Times New Roman" w:hAnsi="Times New Roman" w:cs="Times New Roman"/>
                <w:sz w:val="24"/>
                <w:szCs w:val="24"/>
              </w:rPr>
            </w:pPr>
            <w:r w:rsidRPr="00CE3C5A">
              <w:rPr>
                <w:rStyle w:val="a8"/>
                <w:rFonts w:ascii="Times New Roman" w:hAnsi="Times New Roman" w:cs="Times New Roman"/>
                <w:color w:val="000000"/>
                <w:sz w:val="24"/>
                <w:szCs w:val="24"/>
              </w:rPr>
              <w:t>Ведомство/ПГС/ СМЭВ</w:t>
            </w:r>
          </w:p>
        </w:tc>
        <w:tc>
          <w:tcPr>
            <w:tcW w:w="3091" w:type="dxa"/>
            <w:tcBorders>
              <w:top w:val="single" w:sz="4" w:space="0" w:color="auto"/>
              <w:left w:val="single" w:sz="4" w:space="0" w:color="auto"/>
              <w:bottom w:val="nil"/>
              <w:right w:val="nil"/>
            </w:tcBorders>
            <w:shd w:val="clear" w:color="auto" w:fill="FFFFFF"/>
          </w:tcPr>
          <w:p w:rsidR="00D24CC2" w:rsidRPr="00CE3C5A" w:rsidRDefault="00D24CC2" w:rsidP="00D24CC2">
            <w:pPr>
              <w:rPr>
                <w:rFonts w:ascii="Times New Roman" w:hAnsi="Times New Roman"/>
                <w:sz w:val="24"/>
                <w:szCs w:val="24"/>
              </w:rPr>
            </w:pPr>
          </w:p>
        </w:tc>
        <w:tc>
          <w:tcPr>
            <w:tcW w:w="5952" w:type="dxa"/>
            <w:tcBorders>
              <w:top w:val="single" w:sz="4" w:space="0" w:color="auto"/>
              <w:left w:val="single" w:sz="4" w:space="0" w:color="auto"/>
              <w:bottom w:val="nil"/>
              <w:right w:val="nil"/>
            </w:tcBorders>
            <w:shd w:val="clear" w:color="auto" w:fill="FFFFFF"/>
            <w:vAlign w:val="bottom"/>
          </w:tcPr>
          <w:p w:rsidR="00D24CC2" w:rsidRPr="00CE3C5A" w:rsidRDefault="00D24CC2" w:rsidP="00D24CC2">
            <w:pPr>
              <w:pStyle w:val="a9"/>
              <w:shd w:val="clear" w:color="auto" w:fill="auto"/>
              <w:spacing w:line="233" w:lineRule="auto"/>
              <w:ind w:firstLine="0"/>
              <w:rPr>
                <w:rFonts w:ascii="Times New Roman" w:hAnsi="Times New Roman" w:cs="Times New Roman"/>
                <w:sz w:val="24"/>
                <w:szCs w:val="24"/>
              </w:rPr>
            </w:pPr>
            <w:r w:rsidRPr="00CE3C5A">
              <w:rPr>
                <w:rStyle w:val="a8"/>
                <w:rFonts w:ascii="Times New Roman" w:hAnsi="Times New Roman" w:cs="Times New Roman"/>
                <w:color w:val="000000"/>
                <w:sz w:val="24"/>
                <w:szCs w:val="24"/>
              </w:rPr>
              <w:t>Получение ответов на межведомственные запросы</w:t>
            </w:r>
          </w:p>
        </w:tc>
        <w:tc>
          <w:tcPr>
            <w:tcW w:w="3418" w:type="dxa"/>
            <w:vMerge/>
            <w:tcBorders>
              <w:top w:val="nil"/>
              <w:left w:val="single" w:sz="4" w:space="0" w:color="auto"/>
              <w:bottom w:val="nil"/>
              <w:right w:val="single" w:sz="4" w:space="0" w:color="auto"/>
            </w:tcBorders>
            <w:shd w:val="clear" w:color="auto" w:fill="FFFFFF"/>
            <w:vAlign w:val="center"/>
          </w:tcPr>
          <w:p w:rsidR="00D24CC2" w:rsidRPr="00CE3C5A" w:rsidRDefault="00D24CC2" w:rsidP="00D24CC2">
            <w:pPr>
              <w:pStyle w:val="a9"/>
              <w:shd w:val="clear" w:color="auto" w:fill="auto"/>
              <w:spacing w:line="233" w:lineRule="auto"/>
              <w:ind w:firstLine="0"/>
              <w:rPr>
                <w:rFonts w:ascii="Times New Roman" w:hAnsi="Times New Roman" w:cs="Times New Roman"/>
                <w:sz w:val="24"/>
                <w:szCs w:val="24"/>
              </w:rPr>
            </w:pPr>
          </w:p>
        </w:tc>
      </w:tr>
      <w:tr w:rsidR="00D24CC2" w:rsidRPr="00CE3C5A" w:rsidTr="00D24CC2">
        <w:trPr>
          <w:trHeight w:hRule="exact" w:val="552"/>
        </w:trPr>
        <w:tc>
          <w:tcPr>
            <w:tcW w:w="595" w:type="dxa"/>
            <w:tcBorders>
              <w:top w:val="single" w:sz="4" w:space="0" w:color="auto"/>
              <w:left w:val="single" w:sz="4" w:space="0" w:color="auto"/>
              <w:bottom w:val="nil"/>
              <w:right w:val="nil"/>
            </w:tcBorders>
            <w:shd w:val="clear" w:color="auto" w:fill="FFFFFF"/>
            <w:vAlign w:val="center"/>
          </w:tcPr>
          <w:p w:rsidR="00D24CC2" w:rsidRPr="00CE3C5A" w:rsidRDefault="00D24CC2" w:rsidP="00D24CC2">
            <w:pPr>
              <w:pStyle w:val="a9"/>
              <w:shd w:val="clear" w:color="auto" w:fill="auto"/>
              <w:ind w:firstLine="0"/>
              <w:jc w:val="center"/>
              <w:rPr>
                <w:rFonts w:ascii="Times New Roman" w:hAnsi="Times New Roman" w:cs="Times New Roman"/>
                <w:sz w:val="24"/>
                <w:szCs w:val="24"/>
              </w:rPr>
            </w:pPr>
            <w:r w:rsidRPr="00CE3C5A">
              <w:rPr>
                <w:rStyle w:val="a8"/>
                <w:rFonts w:ascii="Times New Roman" w:hAnsi="Times New Roman" w:cs="Times New Roman"/>
                <w:color w:val="000000"/>
                <w:sz w:val="24"/>
                <w:szCs w:val="24"/>
              </w:rPr>
              <w:t>8</w:t>
            </w:r>
          </w:p>
        </w:tc>
        <w:tc>
          <w:tcPr>
            <w:tcW w:w="2126" w:type="dxa"/>
            <w:tcBorders>
              <w:top w:val="single" w:sz="4" w:space="0" w:color="auto"/>
              <w:left w:val="single" w:sz="4" w:space="0" w:color="auto"/>
              <w:bottom w:val="nil"/>
              <w:right w:val="nil"/>
            </w:tcBorders>
            <w:shd w:val="clear" w:color="auto" w:fill="FFFFFF"/>
            <w:vAlign w:val="center"/>
          </w:tcPr>
          <w:p w:rsidR="00D24CC2" w:rsidRPr="00CE3C5A" w:rsidRDefault="00D24CC2" w:rsidP="00D24CC2">
            <w:pPr>
              <w:pStyle w:val="a9"/>
              <w:shd w:val="clear" w:color="auto" w:fill="auto"/>
              <w:ind w:firstLine="0"/>
              <w:rPr>
                <w:rFonts w:ascii="Times New Roman" w:hAnsi="Times New Roman" w:cs="Times New Roman"/>
                <w:sz w:val="24"/>
                <w:szCs w:val="24"/>
              </w:rPr>
            </w:pPr>
            <w:r w:rsidRPr="00CE3C5A">
              <w:rPr>
                <w:rStyle w:val="a8"/>
                <w:rFonts w:ascii="Times New Roman" w:hAnsi="Times New Roman" w:cs="Times New Roman"/>
                <w:color w:val="000000"/>
                <w:sz w:val="24"/>
                <w:szCs w:val="24"/>
              </w:rPr>
              <w:t>Ведомство/ПГС</w:t>
            </w:r>
          </w:p>
        </w:tc>
        <w:tc>
          <w:tcPr>
            <w:tcW w:w="3091" w:type="dxa"/>
            <w:tcBorders>
              <w:top w:val="single" w:sz="4" w:space="0" w:color="auto"/>
              <w:left w:val="single" w:sz="4" w:space="0" w:color="auto"/>
              <w:bottom w:val="nil"/>
              <w:right w:val="nil"/>
            </w:tcBorders>
            <w:shd w:val="clear" w:color="auto" w:fill="FFFFFF"/>
            <w:vAlign w:val="bottom"/>
          </w:tcPr>
          <w:p w:rsidR="00D24CC2" w:rsidRPr="00CE3C5A" w:rsidRDefault="00D24CC2" w:rsidP="00D24CC2">
            <w:pPr>
              <w:pStyle w:val="a9"/>
              <w:shd w:val="clear" w:color="auto" w:fill="auto"/>
              <w:spacing w:line="233" w:lineRule="auto"/>
              <w:ind w:firstLine="0"/>
              <w:rPr>
                <w:rFonts w:ascii="Times New Roman" w:hAnsi="Times New Roman" w:cs="Times New Roman"/>
                <w:sz w:val="24"/>
                <w:szCs w:val="24"/>
              </w:rPr>
            </w:pPr>
            <w:r w:rsidRPr="00CE3C5A">
              <w:rPr>
                <w:rStyle w:val="a8"/>
                <w:rFonts w:ascii="Times New Roman" w:hAnsi="Times New Roman" w:cs="Times New Roman"/>
                <w:color w:val="000000"/>
                <w:sz w:val="24"/>
                <w:szCs w:val="24"/>
              </w:rPr>
              <w:t>Рассмотрение документов и сведений</w:t>
            </w:r>
          </w:p>
        </w:tc>
        <w:tc>
          <w:tcPr>
            <w:tcW w:w="5952" w:type="dxa"/>
            <w:tcBorders>
              <w:top w:val="single" w:sz="4" w:space="0" w:color="auto"/>
              <w:left w:val="single" w:sz="4" w:space="0" w:color="auto"/>
              <w:bottom w:val="nil"/>
              <w:right w:val="nil"/>
            </w:tcBorders>
            <w:shd w:val="clear" w:color="auto" w:fill="FFFFFF"/>
            <w:vAlign w:val="bottom"/>
          </w:tcPr>
          <w:p w:rsidR="00D24CC2" w:rsidRPr="00CE3C5A" w:rsidRDefault="00D24CC2" w:rsidP="00D24CC2">
            <w:pPr>
              <w:pStyle w:val="a9"/>
              <w:shd w:val="clear" w:color="auto" w:fill="auto"/>
              <w:ind w:firstLine="0"/>
              <w:rPr>
                <w:rFonts w:ascii="Times New Roman" w:hAnsi="Times New Roman" w:cs="Times New Roman"/>
                <w:sz w:val="24"/>
                <w:szCs w:val="24"/>
              </w:rPr>
            </w:pPr>
            <w:r w:rsidRPr="00CE3C5A">
              <w:rPr>
                <w:rStyle w:val="a8"/>
                <w:rFonts w:ascii="Times New Roman" w:hAnsi="Times New Roman" w:cs="Times New Roman"/>
                <w:color w:val="000000"/>
                <w:sz w:val="24"/>
                <w:szCs w:val="24"/>
              </w:rPr>
              <w:t>Проверка соответствия документов и сведений установленным критериям для принятия решения</w:t>
            </w:r>
          </w:p>
        </w:tc>
        <w:tc>
          <w:tcPr>
            <w:tcW w:w="3418" w:type="dxa"/>
            <w:tcBorders>
              <w:top w:val="single" w:sz="4" w:space="0" w:color="auto"/>
              <w:left w:val="single" w:sz="4" w:space="0" w:color="auto"/>
              <w:bottom w:val="nil"/>
              <w:right w:val="single" w:sz="4" w:space="0" w:color="auto"/>
            </w:tcBorders>
            <w:shd w:val="clear" w:color="auto" w:fill="FFFFFF"/>
            <w:vAlign w:val="center"/>
          </w:tcPr>
          <w:p w:rsidR="00D24CC2" w:rsidRPr="00CE3C5A" w:rsidRDefault="00D24CC2" w:rsidP="00D24CC2">
            <w:pPr>
              <w:pStyle w:val="a9"/>
              <w:shd w:val="clear" w:color="auto" w:fill="auto"/>
              <w:ind w:firstLine="0"/>
              <w:rPr>
                <w:rFonts w:ascii="Times New Roman" w:hAnsi="Times New Roman" w:cs="Times New Roman"/>
                <w:sz w:val="24"/>
                <w:szCs w:val="24"/>
              </w:rPr>
            </w:pPr>
            <w:r w:rsidRPr="00CE3C5A">
              <w:rPr>
                <w:rStyle w:val="a8"/>
                <w:rFonts w:ascii="Times New Roman" w:hAnsi="Times New Roman" w:cs="Times New Roman"/>
                <w:color w:val="000000"/>
                <w:sz w:val="24"/>
                <w:szCs w:val="24"/>
              </w:rPr>
              <w:t>До 5 рабочих дней</w:t>
            </w:r>
          </w:p>
        </w:tc>
      </w:tr>
      <w:tr w:rsidR="00D24CC2" w:rsidRPr="00CE3C5A" w:rsidTr="00D24CC2">
        <w:trPr>
          <w:trHeight w:hRule="exact" w:val="283"/>
        </w:trPr>
        <w:tc>
          <w:tcPr>
            <w:tcW w:w="595" w:type="dxa"/>
            <w:tcBorders>
              <w:top w:val="single" w:sz="4" w:space="0" w:color="auto"/>
              <w:left w:val="single" w:sz="4" w:space="0" w:color="auto"/>
              <w:bottom w:val="nil"/>
              <w:right w:val="nil"/>
            </w:tcBorders>
            <w:shd w:val="clear" w:color="auto" w:fill="FFFFFF"/>
            <w:vAlign w:val="bottom"/>
          </w:tcPr>
          <w:p w:rsidR="00D24CC2" w:rsidRPr="00CE3C5A" w:rsidRDefault="00D24CC2" w:rsidP="00D24CC2">
            <w:pPr>
              <w:pStyle w:val="a9"/>
              <w:shd w:val="clear" w:color="auto" w:fill="auto"/>
              <w:ind w:firstLine="0"/>
              <w:jc w:val="center"/>
              <w:rPr>
                <w:rFonts w:ascii="Times New Roman" w:hAnsi="Times New Roman" w:cs="Times New Roman"/>
                <w:sz w:val="24"/>
                <w:szCs w:val="24"/>
              </w:rPr>
            </w:pPr>
            <w:r w:rsidRPr="00CE3C5A">
              <w:rPr>
                <w:rStyle w:val="a8"/>
                <w:rFonts w:ascii="Times New Roman" w:hAnsi="Times New Roman" w:cs="Times New Roman"/>
                <w:color w:val="000000"/>
                <w:sz w:val="24"/>
                <w:szCs w:val="24"/>
              </w:rPr>
              <w:t>9</w:t>
            </w:r>
          </w:p>
        </w:tc>
        <w:tc>
          <w:tcPr>
            <w:tcW w:w="2126" w:type="dxa"/>
            <w:tcBorders>
              <w:top w:val="single" w:sz="4" w:space="0" w:color="auto"/>
              <w:left w:val="single" w:sz="4" w:space="0" w:color="auto"/>
              <w:bottom w:val="nil"/>
              <w:right w:val="nil"/>
            </w:tcBorders>
            <w:shd w:val="clear" w:color="auto" w:fill="FFFFFF"/>
            <w:vAlign w:val="bottom"/>
          </w:tcPr>
          <w:p w:rsidR="00D24CC2" w:rsidRPr="00CE3C5A" w:rsidRDefault="00D24CC2" w:rsidP="00D24CC2">
            <w:pPr>
              <w:pStyle w:val="a9"/>
              <w:shd w:val="clear" w:color="auto" w:fill="auto"/>
              <w:ind w:firstLine="0"/>
              <w:rPr>
                <w:rFonts w:ascii="Times New Roman" w:hAnsi="Times New Roman" w:cs="Times New Roman"/>
                <w:sz w:val="24"/>
                <w:szCs w:val="24"/>
              </w:rPr>
            </w:pPr>
            <w:r w:rsidRPr="00CE3C5A">
              <w:rPr>
                <w:rStyle w:val="a8"/>
                <w:rFonts w:ascii="Times New Roman" w:hAnsi="Times New Roman" w:cs="Times New Roman"/>
                <w:color w:val="000000"/>
                <w:sz w:val="24"/>
                <w:szCs w:val="24"/>
              </w:rPr>
              <w:t>Ведомство/ПГС</w:t>
            </w:r>
          </w:p>
        </w:tc>
        <w:tc>
          <w:tcPr>
            <w:tcW w:w="3091" w:type="dxa"/>
            <w:tcBorders>
              <w:top w:val="single" w:sz="4" w:space="0" w:color="auto"/>
              <w:left w:val="single" w:sz="4" w:space="0" w:color="auto"/>
              <w:bottom w:val="nil"/>
              <w:right w:val="nil"/>
            </w:tcBorders>
            <w:shd w:val="clear" w:color="auto" w:fill="FFFFFF"/>
            <w:vAlign w:val="bottom"/>
          </w:tcPr>
          <w:p w:rsidR="00D24CC2" w:rsidRPr="00CE3C5A" w:rsidRDefault="00D24CC2" w:rsidP="00D24CC2">
            <w:pPr>
              <w:pStyle w:val="a9"/>
              <w:shd w:val="clear" w:color="auto" w:fill="auto"/>
              <w:ind w:firstLine="0"/>
              <w:rPr>
                <w:rFonts w:ascii="Times New Roman" w:hAnsi="Times New Roman" w:cs="Times New Roman"/>
                <w:sz w:val="24"/>
                <w:szCs w:val="24"/>
              </w:rPr>
            </w:pPr>
            <w:r w:rsidRPr="00CE3C5A">
              <w:rPr>
                <w:rStyle w:val="a8"/>
                <w:rFonts w:ascii="Times New Roman" w:hAnsi="Times New Roman" w:cs="Times New Roman"/>
                <w:color w:val="000000"/>
                <w:sz w:val="24"/>
                <w:szCs w:val="24"/>
              </w:rPr>
              <w:t>Принятие решения</w:t>
            </w:r>
          </w:p>
        </w:tc>
        <w:tc>
          <w:tcPr>
            <w:tcW w:w="5952" w:type="dxa"/>
            <w:tcBorders>
              <w:top w:val="single" w:sz="4" w:space="0" w:color="auto"/>
              <w:left w:val="single" w:sz="4" w:space="0" w:color="auto"/>
              <w:bottom w:val="nil"/>
              <w:right w:val="nil"/>
            </w:tcBorders>
            <w:shd w:val="clear" w:color="auto" w:fill="FFFFFF"/>
            <w:vAlign w:val="bottom"/>
          </w:tcPr>
          <w:p w:rsidR="00D24CC2" w:rsidRPr="00CE3C5A" w:rsidRDefault="00D24CC2" w:rsidP="00D24CC2">
            <w:pPr>
              <w:pStyle w:val="a9"/>
              <w:shd w:val="clear" w:color="auto" w:fill="auto"/>
              <w:ind w:firstLine="0"/>
              <w:rPr>
                <w:rFonts w:ascii="Times New Roman" w:hAnsi="Times New Roman" w:cs="Times New Roman"/>
                <w:sz w:val="24"/>
                <w:szCs w:val="24"/>
              </w:rPr>
            </w:pPr>
            <w:r w:rsidRPr="00CE3C5A">
              <w:rPr>
                <w:rStyle w:val="a8"/>
                <w:rFonts w:ascii="Times New Roman" w:hAnsi="Times New Roman" w:cs="Times New Roman"/>
                <w:color w:val="000000"/>
                <w:sz w:val="24"/>
                <w:szCs w:val="24"/>
              </w:rPr>
              <w:t>Принятие решения о предоставлении услуги</w:t>
            </w:r>
          </w:p>
        </w:tc>
        <w:tc>
          <w:tcPr>
            <w:tcW w:w="3418" w:type="dxa"/>
            <w:tcBorders>
              <w:top w:val="single" w:sz="4" w:space="0" w:color="auto"/>
              <w:left w:val="single" w:sz="4" w:space="0" w:color="auto"/>
              <w:bottom w:val="nil"/>
              <w:right w:val="single" w:sz="4" w:space="0" w:color="auto"/>
            </w:tcBorders>
            <w:shd w:val="clear" w:color="auto" w:fill="FFFFFF"/>
            <w:vAlign w:val="bottom"/>
          </w:tcPr>
          <w:p w:rsidR="00D24CC2" w:rsidRPr="00CE3C5A" w:rsidRDefault="00D24CC2" w:rsidP="00D24CC2">
            <w:pPr>
              <w:pStyle w:val="a9"/>
              <w:shd w:val="clear" w:color="auto" w:fill="auto"/>
              <w:ind w:firstLine="0"/>
              <w:rPr>
                <w:rFonts w:ascii="Times New Roman" w:hAnsi="Times New Roman" w:cs="Times New Roman"/>
                <w:sz w:val="24"/>
                <w:szCs w:val="24"/>
              </w:rPr>
            </w:pPr>
            <w:r w:rsidRPr="00CE3C5A">
              <w:rPr>
                <w:rStyle w:val="a8"/>
                <w:rFonts w:ascii="Times New Roman" w:hAnsi="Times New Roman" w:cs="Times New Roman"/>
                <w:color w:val="000000"/>
                <w:sz w:val="24"/>
                <w:szCs w:val="24"/>
              </w:rPr>
              <w:t>До 1 часа</w:t>
            </w:r>
          </w:p>
        </w:tc>
      </w:tr>
      <w:tr w:rsidR="00D24CC2" w:rsidRPr="00CE3C5A" w:rsidTr="00D24CC2">
        <w:trPr>
          <w:trHeight w:hRule="exact" w:val="293"/>
        </w:trPr>
        <w:tc>
          <w:tcPr>
            <w:tcW w:w="595" w:type="dxa"/>
            <w:tcBorders>
              <w:top w:val="single" w:sz="4" w:space="0" w:color="auto"/>
              <w:left w:val="single" w:sz="4" w:space="0" w:color="auto"/>
              <w:bottom w:val="single" w:sz="4" w:space="0" w:color="auto"/>
              <w:right w:val="nil"/>
            </w:tcBorders>
            <w:shd w:val="clear" w:color="auto" w:fill="FFFFFF"/>
            <w:vAlign w:val="bottom"/>
          </w:tcPr>
          <w:p w:rsidR="00D24CC2" w:rsidRPr="00CE3C5A" w:rsidRDefault="00D24CC2" w:rsidP="00D24CC2">
            <w:pPr>
              <w:pStyle w:val="a9"/>
              <w:shd w:val="clear" w:color="auto" w:fill="auto"/>
              <w:ind w:firstLine="0"/>
              <w:jc w:val="center"/>
              <w:rPr>
                <w:rFonts w:ascii="Times New Roman" w:hAnsi="Times New Roman" w:cs="Times New Roman"/>
                <w:sz w:val="24"/>
                <w:szCs w:val="24"/>
              </w:rPr>
            </w:pPr>
            <w:r w:rsidRPr="00CE3C5A">
              <w:rPr>
                <w:rStyle w:val="a8"/>
                <w:rFonts w:ascii="Times New Roman" w:hAnsi="Times New Roman" w:cs="Times New Roman"/>
                <w:color w:val="000000"/>
                <w:sz w:val="24"/>
                <w:szCs w:val="24"/>
              </w:rPr>
              <w:t>10</w:t>
            </w:r>
          </w:p>
        </w:tc>
        <w:tc>
          <w:tcPr>
            <w:tcW w:w="2126" w:type="dxa"/>
            <w:tcBorders>
              <w:top w:val="single" w:sz="4" w:space="0" w:color="auto"/>
              <w:left w:val="single" w:sz="4" w:space="0" w:color="auto"/>
              <w:bottom w:val="single" w:sz="4" w:space="0" w:color="auto"/>
              <w:right w:val="nil"/>
            </w:tcBorders>
            <w:shd w:val="clear" w:color="auto" w:fill="FFFFFF"/>
            <w:vAlign w:val="bottom"/>
          </w:tcPr>
          <w:p w:rsidR="00D24CC2" w:rsidRPr="00CE3C5A" w:rsidRDefault="00D24CC2" w:rsidP="00D24CC2">
            <w:pPr>
              <w:pStyle w:val="a9"/>
              <w:shd w:val="clear" w:color="auto" w:fill="auto"/>
              <w:ind w:firstLine="0"/>
              <w:rPr>
                <w:rFonts w:ascii="Times New Roman" w:hAnsi="Times New Roman" w:cs="Times New Roman"/>
                <w:sz w:val="24"/>
                <w:szCs w:val="24"/>
              </w:rPr>
            </w:pPr>
            <w:r w:rsidRPr="00CE3C5A">
              <w:rPr>
                <w:rStyle w:val="a8"/>
                <w:rFonts w:ascii="Times New Roman" w:hAnsi="Times New Roman" w:cs="Times New Roman"/>
                <w:color w:val="000000"/>
                <w:sz w:val="24"/>
                <w:szCs w:val="24"/>
              </w:rPr>
              <w:t>Ведомство/ПГС</w:t>
            </w:r>
          </w:p>
        </w:tc>
        <w:tc>
          <w:tcPr>
            <w:tcW w:w="3091" w:type="dxa"/>
            <w:tcBorders>
              <w:top w:val="single" w:sz="4" w:space="0" w:color="auto"/>
              <w:left w:val="single" w:sz="4" w:space="0" w:color="auto"/>
              <w:bottom w:val="single" w:sz="4" w:space="0" w:color="auto"/>
              <w:right w:val="nil"/>
            </w:tcBorders>
            <w:shd w:val="clear" w:color="auto" w:fill="FFFFFF"/>
          </w:tcPr>
          <w:p w:rsidR="00D24CC2" w:rsidRPr="00CE3C5A" w:rsidRDefault="00D24CC2" w:rsidP="00D24CC2">
            <w:pPr>
              <w:rPr>
                <w:rFonts w:ascii="Times New Roman" w:hAnsi="Times New Roman"/>
                <w:sz w:val="24"/>
                <w:szCs w:val="24"/>
              </w:rPr>
            </w:pPr>
          </w:p>
        </w:tc>
        <w:tc>
          <w:tcPr>
            <w:tcW w:w="5952" w:type="dxa"/>
            <w:tcBorders>
              <w:top w:val="single" w:sz="4" w:space="0" w:color="auto"/>
              <w:left w:val="single" w:sz="4" w:space="0" w:color="auto"/>
              <w:bottom w:val="single" w:sz="4" w:space="0" w:color="auto"/>
              <w:right w:val="nil"/>
            </w:tcBorders>
            <w:shd w:val="clear" w:color="auto" w:fill="FFFFFF"/>
            <w:vAlign w:val="bottom"/>
          </w:tcPr>
          <w:p w:rsidR="00D24CC2" w:rsidRPr="00CE3C5A" w:rsidRDefault="00D24CC2" w:rsidP="00D24CC2">
            <w:pPr>
              <w:pStyle w:val="a9"/>
              <w:shd w:val="clear" w:color="auto" w:fill="auto"/>
              <w:ind w:firstLine="0"/>
              <w:rPr>
                <w:rFonts w:ascii="Times New Roman" w:hAnsi="Times New Roman" w:cs="Times New Roman"/>
                <w:sz w:val="24"/>
                <w:szCs w:val="24"/>
              </w:rPr>
            </w:pPr>
            <w:r w:rsidRPr="00CE3C5A">
              <w:rPr>
                <w:rStyle w:val="a8"/>
                <w:rFonts w:ascii="Times New Roman" w:hAnsi="Times New Roman" w:cs="Times New Roman"/>
                <w:color w:val="000000"/>
                <w:sz w:val="24"/>
                <w:szCs w:val="24"/>
              </w:rPr>
              <w:t>Формирование решения о предоставлении услуги</w:t>
            </w:r>
          </w:p>
        </w:tc>
        <w:tc>
          <w:tcPr>
            <w:tcW w:w="3418" w:type="dxa"/>
            <w:tcBorders>
              <w:top w:val="single" w:sz="4" w:space="0" w:color="auto"/>
              <w:left w:val="single" w:sz="4" w:space="0" w:color="auto"/>
              <w:bottom w:val="single" w:sz="4" w:space="0" w:color="auto"/>
              <w:right w:val="single" w:sz="4" w:space="0" w:color="auto"/>
            </w:tcBorders>
            <w:shd w:val="clear" w:color="auto" w:fill="FFFFFF"/>
          </w:tcPr>
          <w:p w:rsidR="00D24CC2" w:rsidRPr="00CE3C5A" w:rsidRDefault="00D24CC2" w:rsidP="00D24CC2">
            <w:pPr>
              <w:rPr>
                <w:rFonts w:ascii="Times New Roman" w:hAnsi="Times New Roman"/>
                <w:sz w:val="24"/>
                <w:szCs w:val="24"/>
              </w:rPr>
            </w:pPr>
          </w:p>
        </w:tc>
      </w:tr>
      <w:tr w:rsidR="00D24CC2" w:rsidRPr="00CE3C5A" w:rsidTr="00D24CC2">
        <w:trPr>
          <w:trHeight w:hRule="exact" w:val="293"/>
        </w:trPr>
        <w:tc>
          <w:tcPr>
            <w:tcW w:w="595" w:type="dxa"/>
            <w:tcBorders>
              <w:top w:val="single" w:sz="4" w:space="0" w:color="auto"/>
              <w:left w:val="single" w:sz="4" w:space="0" w:color="auto"/>
              <w:bottom w:val="single" w:sz="4" w:space="0" w:color="auto"/>
              <w:right w:val="nil"/>
            </w:tcBorders>
            <w:shd w:val="clear" w:color="auto" w:fill="FFFFFF"/>
            <w:vAlign w:val="bottom"/>
          </w:tcPr>
          <w:p w:rsidR="00D24CC2" w:rsidRPr="00CE3C5A" w:rsidRDefault="00D24CC2" w:rsidP="00D24CC2">
            <w:pPr>
              <w:pStyle w:val="a9"/>
              <w:shd w:val="clear" w:color="auto" w:fill="auto"/>
              <w:ind w:firstLine="0"/>
              <w:jc w:val="center"/>
              <w:rPr>
                <w:rStyle w:val="a8"/>
                <w:rFonts w:ascii="Times New Roman" w:hAnsi="Times New Roman" w:cs="Times New Roman"/>
                <w:color w:val="000000"/>
                <w:sz w:val="24"/>
                <w:szCs w:val="24"/>
              </w:rPr>
            </w:pPr>
            <w:r w:rsidRPr="00CE3C5A">
              <w:rPr>
                <w:rStyle w:val="a8"/>
                <w:rFonts w:ascii="Times New Roman" w:hAnsi="Times New Roman" w:cs="Times New Roman"/>
                <w:color w:val="000000"/>
                <w:sz w:val="24"/>
                <w:szCs w:val="24"/>
              </w:rPr>
              <w:t>11</w:t>
            </w:r>
          </w:p>
        </w:tc>
        <w:tc>
          <w:tcPr>
            <w:tcW w:w="2126" w:type="dxa"/>
            <w:tcBorders>
              <w:top w:val="single" w:sz="4" w:space="0" w:color="auto"/>
              <w:left w:val="single" w:sz="4" w:space="0" w:color="auto"/>
              <w:bottom w:val="single" w:sz="4" w:space="0" w:color="auto"/>
              <w:right w:val="nil"/>
            </w:tcBorders>
            <w:shd w:val="clear" w:color="auto" w:fill="FFFFFF"/>
            <w:vAlign w:val="bottom"/>
          </w:tcPr>
          <w:p w:rsidR="00D24CC2" w:rsidRPr="00CE3C5A" w:rsidRDefault="00D24CC2" w:rsidP="00D24CC2">
            <w:pPr>
              <w:pStyle w:val="a9"/>
              <w:shd w:val="clear" w:color="auto" w:fill="auto"/>
              <w:ind w:firstLine="0"/>
              <w:rPr>
                <w:rStyle w:val="a8"/>
                <w:rFonts w:ascii="Times New Roman" w:hAnsi="Times New Roman" w:cs="Times New Roman"/>
                <w:color w:val="000000"/>
                <w:sz w:val="24"/>
                <w:szCs w:val="24"/>
              </w:rPr>
            </w:pPr>
            <w:r w:rsidRPr="00CE3C5A">
              <w:rPr>
                <w:rStyle w:val="a8"/>
                <w:rFonts w:ascii="Times New Roman" w:hAnsi="Times New Roman" w:cs="Times New Roman"/>
                <w:color w:val="000000"/>
                <w:sz w:val="24"/>
                <w:szCs w:val="24"/>
              </w:rPr>
              <w:t>Ведомство/ПГС</w:t>
            </w:r>
          </w:p>
        </w:tc>
        <w:tc>
          <w:tcPr>
            <w:tcW w:w="3091" w:type="dxa"/>
            <w:tcBorders>
              <w:top w:val="single" w:sz="4" w:space="0" w:color="auto"/>
              <w:left w:val="single" w:sz="4" w:space="0" w:color="auto"/>
              <w:bottom w:val="single" w:sz="4" w:space="0" w:color="auto"/>
              <w:right w:val="nil"/>
            </w:tcBorders>
            <w:shd w:val="clear" w:color="auto" w:fill="FFFFFF"/>
          </w:tcPr>
          <w:p w:rsidR="00D24CC2" w:rsidRPr="00CE3C5A" w:rsidRDefault="00D24CC2" w:rsidP="00D24CC2">
            <w:pPr>
              <w:rPr>
                <w:rFonts w:ascii="Times New Roman" w:hAnsi="Times New Roman"/>
                <w:sz w:val="24"/>
                <w:szCs w:val="24"/>
              </w:rPr>
            </w:pPr>
          </w:p>
        </w:tc>
        <w:tc>
          <w:tcPr>
            <w:tcW w:w="5952" w:type="dxa"/>
            <w:tcBorders>
              <w:top w:val="single" w:sz="4" w:space="0" w:color="auto"/>
              <w:left w:val="single" w:sz="4" w:space="0" w:color="auto"/>
              <w:bottom w:val="single" w:sz="4" w:space="0" w:color="auto"/>
              <w:right w:val="nil"/>
            </w:tcBorders>
            <w:shd w:val="clear" w:color="auto" w:fill="FFFFFF"/>
            <w:vAlign w:val="bottom"/>
          </w:tcPr>
          <w:p w:rsidR="00D24CC2" w:rsidRPr="00CE3C5A" w:rsidRDefault="00D24CC2" w:rsidP="00D24CC2">
            <w:pPr>
              <w:pStyle w:val="a9"/>
              <w:shd w:val="clear" w:color="auto" w:fill="auto"/>
              <w:ind w:firstLine="0"/>
              <w:rPr>
                <w:rStyle w:val="a8"/>
                <w:rFonts w:ascii="Times New Roman" w:hAnsi="Times New Roman" w:cs="Times New Roman"/>
                <w:color w:val="000000"/>
                <w:sz w:val="24"/>
                <w:szCs w:val="24"/>
              </w:rPr>
            </w:pPr>
            <w:r w:rsidRPr="00CE3C5A">
              <w:rPr>
                <w:rStyle w:val="a8"/>
                <w:rFonts w:ascii="Times New Roman" w:hAnsi="Times New Roman" w:cs="Times New Roman"/>
                <w:color w:val="000000"/>
                <w:sz w:val="24"/>
                <w:szCs w:val="24"/>
              </w:rPr>
              <w:t>Принятие решения об отказе в предоставлении услуги</w:t>
            </w:r>
          </w:p>
        </w:tc>
        <w:tc>
          <w:tcPr>
            <w:tcW w:w="3418" w:type="dxa"/>
            <w:tcBorders>
              <w:top w:val="single" w:sz="4" w:space="0" w:color="auto"/>
              <w:left w:val="single" w:sz="4" w:space="0" w:color="auto"/>
              <w:bottom w:val="single" w:sz="4" w:space="0" w:color="auto"/>
              <w:right w:val="single" w:sz="4" w:space="0" w:color="auto"/>
            </w:tcBorders>
            <w:shd w:val="clear" w:color="auto" w:fill="FFFFFF"/>
          </w:tcPr>
          <w:p w:rsidR="00D24CC2" w:rsidRPr="00CE3C5A" w:rsidRDefault="00D24CC2" w:rsidP="00D24CC2">
            <w:pPr>
              <w:rPr>
                <w:rFonts w:ascii="Times New Roman" w:hAnsi="Times New Roman"/>
                <w:sz w:val="24"/>
                <w:szCs w:val="24"/>
              </w:rPr>
            </w:pPr>
          </w:p>
        </w:tc>
      </w:tr>
      <w:tr w:rsidR="00D24CC2" w:rsidRPr="00CE3C5A" w:rsidTr="00D24CC2">
        <w:trPr>
          <w:trHeight w:hRule="exact" w:val="293"/>
        </w:trPr>
        <w:tc>
          <w:tcPr>
            <w:tcW w:w="595" w:type="dxa"/>
            <w:tcBorders>
              <w:top w:val="single" w:sz="4" w:space="0" w:color="auto"/>
              <w:left w:val="single" w:sz="4" w:space="0" w:color="auto"/>
              <w:bottom w:val="single" w:sz="4" w:space="0" w:color="auto"/>
              <w:right w:val="nil"/>
            </w:tcBorders>
            <w:shd w:val="clear" w:color="auto" w:fill="FFFFFF"/>
            <w:vAlign w:val="bottom"/>
          </w:tcPr>
          <w:p w:rsidR="00D24CC2" w:rsidRPr="00CE3C5A" w:rsidRDefault="00D24CC2" w:rsidP="00D24CC2">
            <w:pPr>
              <w:pStyle w:val="a9"/>
              <w:shd w:val="clear" w:color="auto" w:fill="auto"/>
              <w:ind w:firstLine="0"/>
              <w:jc w:val="center"/>
              <w:rPr>
                <w:rStyle w:val="a8"/>
                <w:rFonts w:ascii="Times New Roman" w:hAnsi="Times New Roman" w:cs="Times New Roman"/>
                <w:color w:val="000000"/>
                <w:sz w:val="24"/>
                <w:szCs w:val="24"/>
              </w:rPr>
            </w:pPr>
            <w:r w:rsidRPr="00CE3C5A">
              <w:rPr>
                <w:rStyle w:val="a8"/>
                <w:rFonts w:ascii="Times New Roman" w:hAnsi="Times New Roman" w:cs="Times New Roman"/>
                <w:color w:val="000000"/>
                <w:sz w:val="24"/>
                <w:szCs w:val="24"/>
              </w:rPr>
              <w:t>12</w:t>
            </w:r>
          </w:p>
        </w:tc>
        <w:tc>
          <w:tcPr>
            <w:tcW w:w="2126" w:type="dxa"/>
            <w:tcBorders>
              <w:top w:val="single" w:sz="4" w:space="0" w:color="auto"/>
              <w:left w:val="single" w:sz="4" w:space="0" w:color="auto"/>
              <w:bottom w:val="single" w:sz="4" w:space="0" w:color="auto"/>
              <w:right w:val="nil"/>
            </w:tcBorders>
            <w:shd w:val="clear" w:color="auto" w:fill="FFFFFF"/>
            <w:vAlign w:val="bottom"/>
          </w:tcPr>
          <w:p w:rsidR="00D24CC2" w:rsidRPr="00CE3C5A" w:rsidRDefault="00D24CC2" w:rsidP="00D24CC2">
            <w:pPr>
              <w:pStyle w:val="a9"/>
              <w:shd w:val="clear" w:color="auto" w:fill="auto"/>
              <w:ind w:firstLine="0"/>
              <w:rPr>
                <w:rStyle w:val="a8"/>
                <w:rFonts w:ascii="Times New Roman" w:hAnsi="Times New Roman" w:cs="Times New Roman"/>
                <w:color w:val="000000"/>
                <w:sz w:val="24"/>
                <w:szCs w:val="24"/>
              </w:rPr>
            </w:pPr>
            <w:r w:rsidRPr="00CE3C5A">
              <w:rPr>
                <w:rStyle w:val="a8"/>
                <w:rFonts w:ascii="Times New Roman" w:hAnsi="Times New Roman" w:cs="Times New Roman"/>
                <w:color w:val="000000"/>
                <w:sz w:val="24"/>
                <w:szCs w:val="24"/>
              </w:rPr>
              <w:t>Ведомство/ПГС</w:t>
            </w:r>
          </w:p>
        </w:tc>
        <w:tc>
          <w:tcPr>
            <w:tcW w:w="3091" w:type="dxa"/>
            <w:tcBorders>
              <w:top w:val="single" w:sz="4" w:space="0" w:color="auto"/>
              <w:left w:val="single" w:sz="4" w:space="0" w:color="auto"/>
              <w:bottom w:val="single" w:sz="4" w:space="0" w:color="auto"/>
              <w:right w:val="nil"/>
            </w:tcBorders>
            <w:shd w:val="clear" w:color="auto" w:fill="FFFFFF"/>
          </w:tcPr>
          <w:p w:rsidR="00D24CC2" w:rsidRPr="00CE3C5A" w:rsidRDefault="00D24CC2" w:rsidP="00D24CC2">
            <w:pPr>
              <w:rPr>
                <w:rFonts w:ascii="Times New Roman" w:hAnsi="Times New Roman"/>
                <w:sz w:val="24"/>
                <w:szCs w:val="24"/>
              </w:rPr>
            </w:pPr>
          </w:p>
        </w:tc>
        <w:tc>
          <w:tcPr>
            <w:tcW w:w="5952" w:type="dxa"/>
            <w:tcBorders>
              <w:top w:val="single" w:sz="4" w:space="0" w:color="auto"/>
              <w:left w:val="single" w:sz="4" w:space="0" w:color="auto"/>
              <w:bottom w:val="single" w:sz="4" w:space="0" w:color="auto"/>
              <w:right w:val="nil"/>
            </w:tcBorders>
            <w:shd w:val="clear" w:color="auto" w:fill="FFFFFF"/>
            <w:vAlign w:val="bottom"/>
          </w:tcPr>
          <w:p w:rsidR="00D24CC2" w:rsidRPr="00CE3C5A" w:rsidRDefault="00D24CC2" w:rsidP="00D24CC2">
            <w:pPr>
              <w:pStyle w:val="a9"/>
              <w:shd w:val="clear" w:color="auto" w:fill="auto"/>
              <w:ind w:firstLine="0"/>
              <w:rPr>
                <w:rStyle w:val="a8"/>
                <w:rFonts w:ascii="Times New Roman" w:hAnsi="Times New Roman" w:cs="Times New Roman"/>
                <w:color w:val="000000"/>
                <w:sz w:val="24"/>
                <w:szCs w:val="24"/>
              </w:rPr>
            </w:pPr>
            <w:r w:rsidRPr="00CE3C5A">
              <w:rPr>
                <w:rStyle w:val="a8"/>
                <w:rFonts w:ascii="Times New Roman" w:hAnsi="Times New Roman" w:cs="Times New Roman"/>
                <w:color w:val="000000"/>
                <w:sz w:val="24"/>
                <w:szCs w:val="24"/>
              </w:rPr>
              <w:t>Формирование отказа в предоставлении услуги</w:t>
            </w:r>
          </w:p>
        </w:tc>
        <w:tc>
          <w:tcPr>
            <w:tcW w:w="3418" w:type="dxa"/>
            <w:tcBorders>
              <w:top w:val="single" w:sz="4" w:space="0" w:color="auto"/>
              <w:left w:val="single" w:sz="4" w:space="0" w:color="auto"/>
              <w:bottom w:val="single" w:sz="4" w:space="0" w:color="auto"/>
              <w:right w:val="single" w:sz="4" w:space="0" w:color="auto"/>
            </w:tcBorders>
            <w:shd w:val="clear" w:color="auto" w:fill="FFFFFF"/>
          </w:tcPr>
          <w:p w:rsidR="00D24CC2" w:rsidRPr="00CE3C5A" w:rsidRDefault="00D24CC2" w:rsidP="00D24CC2">
            <w:pPr>
              <w:rPr>
                <w:rFonts w:ascii="Times New Roman" w:hAnsi="Times New Roman"/>
                <w:sz w:val="24"/>
                <w:szCs w:val="24"/>
              </w:rPr>
            </w:pPr>
          </w:p>
        </w:tc>
      </w:tr>
      <w:tr w:rsidR="00D24CC2" w:rsidRPr="00CE3C5A" w:rsidTr="00D24CC2">
        <w:trPr>
          <w:trHeight w:hRule="exact" w:val="926"/>
        </w:trPr>
        <w:tc>
          <w:tcPr>
            <w:tcW w:w="595" w:type="dxa"/>
            <w:tcBorders>
              <w:top w:val="single" w:sz="4" w:space="0" w:color="auto"/>
              <w:left w:val="single" w:sz="4" w:space="0" w:color="auto"/>
              <w:bottom w:val="single" w:sz="4" w:space="0" w:color="auto"/>
              <w:right w:val="nil"/>
            </w:tcBorders>
            <w:shd w:val="clear" w:color="auto" w:fill="FFFFFF"/>
            <w:vAlign w:val="bottom"/>
          </w:tcPr>
          <w:p w:rsidR="00D24CC2" w:rsidRPr="00CE3C5A" w:rsidRDefault="00D24CC2" w:rsidP="00D24CC2">
            <w:pPr>
              <w:pStyle w:val="a9"/>
              <w:shd w:val="clear" w:color="auto" w:fill="auto"/>
              <w:ind w:firstLine="0"/>
              <w:jc w:val="center"/>
              <w:rPr>
                <w:rStyle w:val="a8"/>
                <w:rFonts w:ascii="Times New Roman" w:hAnsi="Times New Roman" w:cs="Times New Roman"/>
                <w:color w:val="000000"/>
                <w:sz w:val="24"/>
                <w:szCs w:val="24"/>
              </w:rPr>
            </w:pPr>
            <w:r w:rsidRPr="00CE3C5A">
              <w:rPr>
                <w:rStyle w:val="a8"/>
                <w:rFonts w:ascii="Times New Roman" w:hAnsi="Times New Roman" w:cs="Times New Roman"/>
                <w:color w:val="000000"/>
                <w:sz w:val="24"/>
                <w:szCs w:val="24"/>
              </w:rPr>
              <w:t>13</w:t>
            </w:r>
          </w:p>
        </w:tc>
        <w:tc>
          <w:tcPr>
            <w:tcW w:w="2126" w:type="dxa"/>
            <w:tcBorders>
              <w:top w:val="single" w:sz="4" w:space="0" w:color="auto"/>
              <w:left w:val="single" w:sz="4" w:space="0" w:color="auto"/>
              <w:bottom w:val="single" w:sz="4" w:space="0" w:color="auto"/>
              <w:right w:val="nil"/>
            </w:tcBorders>
            <w:shd w:val="clear" w:color="auto" w:fill="FFFFFF"/>
            <w:vAlign w:val="bottom"/>
          </w:tcPr>
          <w:p w:rsidR="00D24CC2" w:rsidRPr="00CE3C5A" w:rsidRDefault="00D24CC2" w:rsidP="00D24CC2">
            <w:pPr>
              <w:pStyle w:val="a9"/>
              <w:shd w:val="clear" w:color="auto" w:fill="auto"/>
              <w:ind w:firstLine="0"/>
              <w:rPr>
                <w:rStyle w:val="a8"/>
                <w:rFonts w:ascii="Times New Roman" w:hAnsi="Times New Roman" w:cs="Times New Roman"/>
                <w:color w:val="000000"/>
                <w:sz w:val="24"/>
                <w:szCs w:val="24"/>
              </w:rPr>
            </w:pPr>
            <w:r w:rsidRPr="00CE3C5A">
              <w:rPr>
                <w:rStyle w:val="a8"/>
                <w:rFonts w:ascii="Times New Roman" w:hAnsi="Times New Roman" w:cs="Times New Roman"/>
                <w:color w:val="000000"/>
                <w:sz w:val="24"/>
                <w:szCs w:val="24"/>
              </w:rPr>
              <w:t>Модуль МФЦ / Ведомство/ПГС</w:t>
            </w:r>
          </w:p>
        </w:tc>
        <w:tc>
          <w:tcPr>
            <w:tcW w:w="3091" w:type="dxa"/>
            <w:tcBorders>
              <w:top w:val="single" w:sz="4" w:space="0" w:color="auto"/>
              <w:left w:val="single" w:sz="4" w:space="0" w:color="auto"/>
              <w:bottom w:val="single" w:sz="4" w:space="0" w:color="auto"/>
              <w:right w:val="nil"/>
            </w:tcBorders>
            <w:shd w:val="clear" w:color="auto" w:fill="FFFFFF"/>
          </w:tcPr>
          <w:p w:rsidR="00D24CC2" w:rsidRPr="00CE3C5A" w:rsidRDefault="00D24CC2" w:rsidP="00D24CC2">
            <w:pPr>
              <w:rPr>
                <w:rFonts w:ascii="Times New Roman" w:hAnsi="Times New Roman"/>
                <w:sz w:val="24"/>
                <w:szCs w:val="24"/>
              </w:rPr>
            </w:pPr>
            <w:r w:rsidRPr="00CE3C5A">
              <w:rPr>
                <w:rStyle w:val="a8"/>
                <w:rFonts w:ascii="Times New Roman" w:hAnsi="Times New Roman"/>
                <w:color w:val="000000"/>
                <w:sz w:val="24"/>
                <w:szCs w:val="24"/>
              </w:rPr>
              <w:t>Выдача результата на бумажном носителе (опционально)</w:t>
            </w:r>
          </w:p>
        </w:tc>
        <w:tc>
          <w:tcPr>
            <w:tcW w:w="5952" w:type="dxa"/>
            <w:tcBorders>
              <w:top w:val="single" w:sz="4" w:space="0" w:color="auto"/>
              <w:left w:val="single" w:sz="4" w:space="0" w:color="auto"/>
              <w:bottom w:val="single" w:sz="4" w:space="0" w:color="auto"/>
              <w:right w:val="nil"/>
            </w:tcBorders>
            <w:shd w:val="clear" w:color="auto" w:fill="FFFFFF"/>
            <w:vAlign w:val="bottom"/>
          </w:tcPr>
          <w:p w:rsidR="00D24CC2" w:rsidRPr="00CE3C5A" w:rsidRDefault="00D24CC2" w:rsidP="00D24CC2">
            <w:pPr>
              <w:pStyle w:val="a9"/>
              <w:shd w:val="clear" w:color="auto" w:fill="auto"/>
              <w:ind w:firstLine="0"/>
              <w:rPr>
                <w:rStyle w:val="a8"/>
                <w:rFonts w:ascii="Times New Roman" w:hAnsi="Times New Roman" w:cs="Times New Roman"/>
                <w:color w:val="000000"/>
                <w:sz w:val="24"/>
                <w:szCs w:val="24"/>
              </w:rPr>
            </w:pPr>
            <w:r w:rsidRPr="00CE3C5A">
              <w:rPr>
                <w:rStyle w:val="a8"/>
                <w:rFonts w:ascii="Times New Roman" w:hAnsi="Times New Roman" w:cs="Times New Roman"/>
                <w:color w:val="000000"/>
                <w:sz w:val="24"/>
                <w:szCs w:val="24"/>
              </w:rPr>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3418" w:type="dxa"/>
            <w:tcBorders>
              <w:top w:val="single" w:sz="4" w:space="0" w:color="auto"/>
              <w:left w:val="single" w:sz="4" w:space="0" w:color="auto"/>
              <w:bottom w:val="single" w:sz="4" w:space="0" w:color="auto"/>
              <w:right w:val="single" w:sz="4" w:space="0" w:color="auto"/>
            </w:tcBorders>
            <w:shd w:val="clear" w:color="auto" w:fill="FFFFFF"/>
          </w:tcPr>
          <w:p w:rsidR="00D24CC2" w:rsidRPr="00CE3C5A" w:rsidRDefault="00D24CC2" w:rsidP="00D24CC2">
            <w:pPr>
              <w:rPr>
                <w:rFonts w:ascii="Times New Roman" w:hAnsi="Times New Roman"/>
                <w:sz w:val="24"/>
                <w:szCs w:val="24"/>
              </w:rPr>
            </w:pPr>
            <w:r w:rsidRPr="00CE3C5A">
              <w:rPr>
                <w:rStyle w:val="a8"/>
                <w:rFonts w:ascii="Times New Roman" w:hAnsi="Times New Roman"/>
                <w:color w:val="000000"/>
                <w:sz w:val="24"/>
                <w:szCs w:val="24"/>
              </w:rPr>
              <w:t>После окончания процедуры принятия решения</w:t>
            </w:r>
          </w:p>
        </w:tc>
      </w:tr>
      <w:tr w:rsidR="00D24CC2" w:rsidRPr="00CE3C5A" w:rsidTr="00D24CC2">
        <w:trPr>
          <w:trHeight w:hRule="exact" w:val="293"/>
        </w:trPr>
        <w:tc>
          <w:tcPr>
            <w:tcW w:w="595" w:type="dxa"/>
            <w:tcBorders>
              <w:top w:val="single" w:sz="4" w:space="0" w:color="auto"/>
              <w:left w:val="single" w:sz="4" w:space="0" w:color="auto"/>
              <w:bottom w:val="single" w:sz="4" w:space="0" w:color="auto"/>
              <w:right w:val="nil"/>
            </w:tcBorders>
            <w:shd w:val="clear" w:color="auto" w:fill="FFFFFF"/>
            <w:vAlign w:val="bottom"/>
          </w:tcPr>
          <w:p w:rsidR="00D24CC2" w:rsidRPr="00CE3C5A" w:rsidRDefault="00D24CC2" w:rsidP="00D24CC2">
            <w:pPr>
              <w:pStyle w:val="a9"/>
              <w:shd w:val="clear" w:color="auto" w:fill="auto"/>
              <w:ind w:firstLine="0"/>
              <w:jc w:val="center"/>
              <w:rPr>
                <w:rStyle w:val="a8"/>
                <w:rFonts w:ascii="Times New Roman" w:hAnsi="Times New Roman" w:cs="Times New Roman"/>
                <w:color w:val="000000"/>
                <w:sz w:val="24"/>
                <w:szCs w:val="24"/>
              </w:rPr>
            </w:pPr>
          </w:p>
        </w:tc>
        <w:tc>
          <w:tcPr>
            <w:tcW w:w="2126" w:type="dxa"/>
            <w:tcBorders>
              <w:top w:val="single" w:sz="4" w:space="0" w:color="auto"/>
              <w:left w:val="single" w:sz="4" w:space="0" w:color="auto"/>
              <w:bottom w:val="single" w:sz="4" w:space="0" w:color="auto"/>
              <w:right w:val="nil"/>
            </w:tcBorders>
            <w:shd w:val="clear" w:color="auto" w:fill="FFFFFF"/>
            <w:vAlign w:val="bottom"/>
          </w:tcPr>
          <w:p w:rsidR="00D24CC2" w:rsidRPr="00CE3C5A" w:rsidRDefault="00D24CC2" w:rsidP="00D24CC2">
            <w:pPr>
              <w:pStyle w:val="a9"/>
              <w:shd w:val="clear" w:color="auto" w:fill="auto"/>
              <w:ind w:firstLine="0"/>
              <w:rPr>
                <w:rStyle w:val="a8"/>
                <w:rFonts w:ascii="Times New Roman" w:hAnsi="Times New Roman" w:cs="Times New Roman"/>
                <w:color w:val="000000"/>
                <w:sz w:val="24"/>
                <w:szCs w:val="24"/>
              </w:rPr>
            </w:pPr>
          </w:p>
        </w:tc>
        <w:tc>
          <w:tcPr>
            <w:tcW w:w="3091" w:type="dxa"/>
            <w:tcBorders>
              <w:top w:val="single" w:sz="4" w:space="0" w:color="auto"/>
              <w:left w:val="single" w:sz="4" w:space="0" w:color="auto"/>
              <w:bottom w:val="single" w:sz="4" w:space="0" w:color="auto"/>
              <w:right w:val="nil"/>
            </w:tcBorders>
            <w:shd w:val="clear" w:color="auto" w:fill="FFFFFF"/>
          </w:tcPr>
          <w:p w:rsidR="00D24CC2" w:rsidRPr="00CE3C5A" w:rsidRDefault="00D24CC2" w:rsidP="00D24CC2">
            <w:pPr>
              <w:rPr>
                <w:rFonts w:ascii="Times New Roman" w:hAnsi="Times New Roman"/>
                <w:sz w:val="24"/>
                <w:szCs w:val="24"/>
              </w:rPr>
            </w:pPr>
          </w:p>
        </w:tc>
        <w:tc>
          <w:tcPr>
            <w:tcW w:w="5952" w:type="dxa"/>
            <w:tcBorders>
              <w:top w:val="single" w:sz="4" w:space="0" w:color="auto"/>
              <w:left w:val="single" w:sz="4" w:space="0" w:color="auto"/>
              <w:bottom w:val="single" w:sz="4" w:space="0" w:color="auto"/>
              <w:right w:val="nil"/>
            </w:tcBorders>
            <w:shd w:val="clear" w:color="auto" w:fill="FFFFFF"/>
            <w:vAlign w:val="bottom"/>
          </w:tcPr>
          <w:p w:rsidR="00D24CC2" w:rsidRPr="00CE3C5A" w:rsidRDefault="00D24CC2" w:rsidP="00D24CC2">
            <w:pPr>
              <w:pStyle w:val="a9"/>
              <w:shd w:val="clear" w:color="auto" w:fill="auto"/>
              <w:ind w:firstLine="0"/>
              <w:rPr>
                <w:rStyle w:val="a8"/>
                <w:rFonts w:ascii="Times New Roman" w:hAnsi="Times New Roman" w:cs="Times New Roman"/>
                <w:color w:val="000000"/>
                <w:sz w:val="24"/>
                <w:szCs w:val="24"/>
              </w:rPr>
            </w:pPr>
          </w:p>
        </w:tc>
        <w:tc>
          <w:tcPr>
            <w:tcW w:w="3418" w:type="dxa"/>
            <w:tcBorders>
              <w:top w:val="single" w:sz="4" w:space="0" w:color="auto"/>
              <w:left w:val="single" w:sz="4" w:space="0" w:color="auto"/>
              <w:bottom w:val="single" w:sz="4" w:space="0" w:color="auto"/>
              <w:right w:val="single" w:sz="4" w:space="0" w:color="auto"/>
            </w:tcBorders>
            <w:shd w:val="clear" w:color="auto" w:fill="FFFFFF"/>
          </w:tcPr>
          <w:p w:rsidR="00D24CC2" w:rsidRPr="00CE3C5A" w:rsidRDefault="00D24CC2" w:rsidP="00D24CC2">
            <w:pPr>
              <w:rPr>
                <w:rFonts w:ascii="Times New Roman" w:hAnsi="Times New Roman"/>
                <w:sz w:val="24"/>
                <w:szCs w:val="24"/>
              </w:rPr>
            </w:pPr>
          </w:p>
        </w:tc>
      </w:tr>
      <w:tr w:rsidR="00D24CC2" w:rsidRPr="00CE3C5A" w:rsidTr="00D24CC2">
        <w:trPr>
          <w:trHeight w:hRule="exact" w:val="293"/>
        </w:trPr>
        <w:tc>
          <w:tcPr>
            <w:tcW w:w="595" w:type="dxa"/>
            <w:tcBorders>
              <w:top w:val="single" w:sz="4" w:space="0" w:color="auto"/>
              <w:left w:val="single" w:sz="4" w:space="0" w:color="auto"/>
              <w:bottom w:val="single" w:sz="4" w:space="0" w:color="auto"/>
              <w:right w:val="nil"/>
            </w:tcBorders>
            <w:shd w:val="clear" w:color="auto" w:fill="FFFFFF"/>
            <w:vAlign w:val="bottom"/>
          </w:tcPr>
          <w:p w:rsidR="00D24CC2" w:rsidRPr="00CE3C5A" w:rsidRDefault="00D24CC2" w:rsidP="00D24CC2">
            <w:pPr>
              <w:pStyle w:val="a9"/>
              <w:shd w:val="clear" w:color="auto" w:fill="auto"/>
              <w:ind w:firstLine="0"/>
              <w:jc w:val="center"/>
              <w:rPr>
                <w:rStyle w:val="a8"/>
                <w:rFonts w:ascii="Times New Roman" w:hAnsi="Times New Roman" w:cs="Times New Roman"/>
                <w:color w:val="000000"/>
                <w:sz w:val="24"/>
                <w:szCs w:val="24"/>
              </w:rPr>
            </w:pPr>
          </w:p>
        </w:tc>
        <w:tc>
          <w:tcPr>
            <w:tcW w:w="2126" w:type="dxa"/>
            <w:tcBorders>
              <w:top w:val="single" w:sz="4" w:space="0" w:color="auto"/>
              <w:left w:val="single" w:sz="4" w:space="0" w:color="auto"/>
              <w:bottom w:val="single" w:sz="4" w:space="0" w:color="auto"/>
              <w:right w:val="nil"/>
            </w:tcBorders>
            <w:shd w:val="clear" w:color="auto" w:fill="FFFFFF"/>
            <w:vAlign w:val="bottom"/>
          </w:tcPr>
          <w:p w:rsidR="00D24CC2" w:rsidRPr="00CE3C5A" w:rsidRDefault="00D24CC2" w:rsidP="00D24CC2">
            <w:pPr>
              <w:pStyle w:val="a9"/>
              <w:shd w:val="clear" w:color="auto" w:fill="auto"/>
              <w:ind w:firstLine="0"/>
              <w:rPr>
                <w:rStyle w:val="a8"/>
                <w:rFonts w:ascii="Times New Roman" w:hAnsi="Times New Roman" w:cs="Times New Roman"/>
                <w:color w:val="000000"/>
                <w:sz w:val="24"/>
                <w:szCs w:val="24"/>
              </w:rPr>
            </w:pPr>
          </w:p>
        </w:tc>
        <w:tc>
          <w:tcPr>
            <w:tcW w:w="3091" w:type="dxa"/>
            <w:tcBorders>
              <w:top w:val="single" w:sz="4" w:space="0" w:color="auto"/>
              <w:left w:val="single" w:sz="4" w:space="0" w:color="auto"/>
              <w:bottom w:val="single" w:sz="4" w:space="0" w:color="auto"/>
              <w:right w:val="nil"/>
            </w:tcBorders>
            <w:shd w:val="clear" w:color="auto" w:fill="FFFFFF"/>
          </w:tcPr>
          <w:p w:rsidR="00D24CC2" w:rsidRPr="00CE3C5A" w:rsidRDefault="00D24CC2" w:rsidP="00D24CC2">
            <w:pPr>
              <w:rPr>
                <w:rFonts w:ascii="Times New Roman" w:hAnsi="Times New Roman"/>
                <w:sz w:val="24"/>
                <w:szCs w:val="24"/>
              </w:rPr>
            </w:pPr>
          </w:p>
        </w:tc>
        <w:tc>
          <w:tcPr>
            <w:tcW w:w="5952" w:type="dxa"/>
            <w:tcBorders>
              <w:top w:val="single" w:sz="4" w:space="0" w:color="auto"/>
              <w:left w:val="single" w:sz="4" w:space="0" w:color="auto"/>
              <w:bottom w:val="single" w:sz="4" w:space="0" w:color="auto"/>
              <w:right w:val="nil"/>
            </w:tcBorders>
            <w:shd w:val="clear" w:color="auto" w:fill="FFFFFF"/>
            <w:vAlign w:val="bottom"/>
          </w:tcPr>
          <w:p w:rsidR="00D24CC2" w:rsidRPr="00CE3C5A" w:rsidRDefault="00D24CC2" w:rsidP="00D24CC2">
            <w:pPr>
              <w:pStyle w:val="a9"/>
              <w:shd w:val="clear" w:color="auto" w:fill="auto"/>
              <w:ind w:firstLine="0"/>
              <w:rPr>
                <w:rStyle w:val="a8"/>
                <w:rFonts w:ascii="Times New Roman" w:hAnsi="Times New Roman" w:cs="Times New Roman"/>
                <w:color w:val="000000"/>
                <w:sz w:val="24"/>
                <w:szCs w:val="24"/>
              </w:rPr>
            </w:pPr>
          </w:p>
        </w:tc>
        <w:tc>
          <w:tcPr>
            <w:tcW w:w="3418" w:type="dxa"/>
            <w:tcBorders>
              <w:top w:val="single" w:sz="4" w:space="0" w:color="auto"/>
              <w:left w:val="single" w:sz="4" w:space="0" w:color="auto"/>
              <w:bottom w:val="single" w:sz="4" w:space="0" w:color="auto"/>
              <w:right w:val="single" w:sz="4" w:space="0" w:color="auto"/>
            </w:tcBorders>
            <w:shd w:val="clear" w:color="auto" w:fill="FFFFFF"/>
          </w:tcPr>
          <w:p w:rsidR="00D24CC2" w:rsidRPr="00CE3C5A" w:rsidRDefault="00D24CC2" w:rsidP="00D24CC2">
            <w:pPr>
              <w:rPr>
                <w:rFonts w:ascii="Times New Roman" w:hAnsi="Times New Roman"/>
                <w:sz w:val="24"/>
                <w:szCs w:val="24"/>
              </w:rPr>
            </w:pPr>
          </w:p>
        </w:tc>
      </w:tr>
    </w:tbl>
    <w:p w:rsidR="00D24CC2" w:rsidRPr="00CE3C5A" w:rsidRDefault="00D24CC2" w:rsidP="00D24CC2">
      <w:pPr>
        <w:pStyle w:val="a3"/>
        <w:shd w:val="clear" w:color="auto" w:fill="auto"/>
        <w:ind w:firstLine="0"/>
        <w:jc w:val="center"/>
        <w:rPr>
          <w:rFonts w:ascii="Times New Roman" w:hAnsi="Times New Roman" w:cs="Times New Roman"/>
          <w:sz w:val="24"/>
          <w:szCs w:val="24"/>
        </w:rPr>
      </w:pPr>
    </w:p>
    <w:sectPr w:rsidR="00D24CC2" w:rsidRPr="00CE3C5A" w:rsidSect="00D24CC2">
      <w:pgSz w:w="16838" w:h="11906" w:orient="landscape"/>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8"/>
    <w:lvl w:ilvl="0">
      <w:start w:val="1"/>
      <w:numFmt w:val="upperRoman"/>
      <w:lvlText w:val="%1."/>
      <w:lvlJc w:val="left"/>
      <w:rPr>
        <w:b/>
        <w:bCs/>
        <w:i w:val="0"/>
        <w:iCs w:val="0"/>
        <w:smallCaps w:val="0"/>
        <w:strike w:val="0"/>
        <w:color w:val="000000"/>
        <w:spacing w:val="0"/>
        <w:w w:val="100"/>
        <w:position w:val="0"/>
        <w:sz w:val="24"/>
        <w:szCs w:val="24"/>
        <w:u w:val="none"/>
      </w:rPr>
    </w:lvl>
    <w:lvl w:ilvl="1">
      <w:start w:val="1"/>
      <w:numFmt w:val="upperRoman"/>
      <w:lvlText w:val="%1."/>
      <w:lvlJc w:val="left"/>
      <w:rPr>
        <w:b/>
        <w:bCs/>
        <w:i w:val="0"/>
        <w:iCs w:val="0"/>
        <w:smallCaps w:val="0"/>
        <w:strike w:val="0"/>
        <w:color w:val="000000"/>
        <w:spacing w:val="0"/>
        <w:w w:val="100"/>
        <w:position w:val="0"/>
        <w:sz w:val="24"/>
        <w:szCs w:val="24"/>
        <w:u w:val="none"/>
      </w:rPr>
    </w:lvl>
    <w:lvl w:ilvl="2">
      <w:start w:val="1"/>
      <w:numFmt w:val="upperRoman"/>
      <w:lvlText w:val="%1."/>
      <w:lvlJc w:val="left"/>
      <w:rPr>
        <w:b/>
        <w:bCs/>
        <w:i w:val="0"/>
        <w:iCs w:val="0"/>
        <w:smallCaps w:val="0"/>
        <w:strike w:val="0"/>
        <w:color w:val="000000"/>
        <w:spacing w:val="0"/>
        <w:w w:val="100"/>
        <w:position w:val="0"/>
        <w:sz w:val="24"/>
        <w:szCs w:val="24"/>
        <w:u w:val="none"/>
      </w:rPr>
    </w:lvl>
    <w:lvl w:ilvl="3">
      <w:start w:val="1"/>
      <w:numFmt w:val="upperRoman"/>
      <w:lvlText w:val="%1."/>
      <w:lvlJc w:val="left"/>
      <w:rPr>
        <w:b/>
        <w:bCs/>
        <w:i w:val="0"/>
        <w:iCs w:val="0"/>
        <w:smallCaps w:val="0"/>
        <w:strike w:val="0"/>
        <w:color w:val="000000"/>
        <w:spacing w:val="0"/>
        <w:w w:val="100"/>
        <w:position w:val="0"/>
        <w:sz w:val="24"/>
        <w:szCs w:val="24"/>
        <w:u w:val="none"/>
      </w:rPr>
    </w:lvl>
    <w:lvl w:ilvl="4">
      <w:start w:val="1"/>
      <w:numFmt w:val="upperRoman"/>
      <w:lvlText w:val="%1."/>
      <w:lvlJc w:val="left"/>
      <w:rPr>
        <w:b/>
        <w:bCs/>
        <w:i w:val="0"/>
        <w:iCs w:val="0"/>
        <w:smallCaps w:val="0"/>
        <w:strike w:val="0"/>
        <w:color w:val="000000"/>
        <w:spacing w:val="0"/>
        <w:w w:val="100"/>
        <w:position w:val="0"/>
        <w:sz w:val="24"/>
        <w:szCs w:val="24"/>
        <w:u w:val="none"/>
      </w:rPr>
    </w:lvl>
    <w:lvl w:ilvl="5">
      <w:start w:val="1"/>
      <w:numFmt w:val="upperRoman"/>
      <w:lvlText w:val="%1."/>
      <w:lvlJc w:val="left"/>
      <w:rPr>
        <w:b/>
        <w:bCs/>
        <w:i w:val="0"/>
        <w:iCs w:val="0"/>
        <w:smallCaps w:val="0"/>
        <w:strike w:val="0"/>
        <w:color w:val="000000"/>
        <w:spacing w:val="0"/>
        <w:w w:val="100"/>
        <w:position w:val="0"/>
        <w:sz w:val="24"/>
        <w:szCs w:val="24"/>
        <w:u w:val="none"/>
      </w:rPr>
    </w:lvl>
    <w:lvl w:ilvl="6">
      <w:start w:val="1"/>
      <w:numFmt w:val="upperRoman"/>
      <w:lvlText w:val="%1."/>
      <w:lvlJc w:val="left"/>
      <w:rPr>
        <w:b/>
        <w:bCs/>
        <w:i w:val="0"/>
        <w:iCs w:val="0"/>
        <w:smallCaps w:val="0"/>
        <w:strike w:val="0"/>
        <w:color w:val="000000"/>
        <w:spacing w:val="0"/>
        <w:w w:val="100"/>
        <w:position w:val="0"/>
        <w:sz w:val="24"/>
        <w:szCs w:val="24"/>
        <w:u w:val="none"/>
      </w:rPr>
    </w:lvl>
    <w:lvl w:ilvl="7">
      <w:start w:val="1"/>
      <w:numFmt w:val="upperRoman"/>
      <w:lvlText w:val="%1."/>
      <w:lvlJc w:val="left"/>
      <w:rPr>
        <w:b/>
        <w:bCs/>
        <w:i w:val="0"/>
        <w:iCs w:val="0"/>
        <w:smallCaps w:val="0"/>
        <w:strike w:val="0"/>
        <w:color w:val="000000"/>
        <w:spacing w:val="0"/>
        <w:w w:val="100"/>
        <w:position w:val="0"/>
        <w:sz w:val="24"/>
        <w:szCs w:val="24"/>
        <w:u w:val="none"/>
      </w:rPr>
    </w:lvl>
    <w:lvl w:ilvl="8">
      <w:start w:val="1"/>
      <w:numFmt w:val="upperRoman"/>
      <w:lvlText w:val="%1."/>
      <w:lvlJc w:val="left"/>
      <w:rPr>
        <w:b/>
        <w:bCs/>
        <w:i w:val="0"/>
        <w:iCs w:val="0"/>
        <w:smallCaps w:val="0"/>
        <w:strike w:val="0"/>
        <w:color w:val="000000"/>
        <w:spacing w:val="0"/>
        <w:w w:val="100"/>
        <w:position w:val="0"/>
        <w:sz w:val="24"/>
        <w:szCs w:val="24"/>
        <w:u w:val="none"/>
      </w:rPr>
    </w:lvl>
  </w:abstractNum>
  <w:abstractNum w:abstractNumId="1">
    <w:nsid w:val="0000000B"/>
    <w:multiLevelType w:val="multilevel"/>
    <w:tmpl w:val="0000000A"/>
    <w:lvl w:ilvl="0">
      <w:start w:val="1"/>
      <w:numFmt w:val="decimal"/>
      <w:lvlText w:val="1.%1."/>
      <w:lvlJc w:val="left"/>
      <w:rPr>
        <w:b w:val="0"/>
        <w:bCs w:val="0"/>
        <w:i w:val="0"/>
        <w:iCs w:val="0"/>
        <w:smallCaps w:val="0"/>
        <w:strike w:val="0"/>
        <w:color w:val="000000"/>
        <w:spacing w:val="0"/>
        <w:w w:val="100"/>
        <w:position w:val="0"/>
        <w:sz w:val="24"/>
        <w:szCs w:val="24"/>
        <w:u w:val="none"/>
      </w:rPr>
    </w:lvl>
    <w:lvl w:ilvl="1">
      <w:start w:val="1"/>
      <w:numFmt w:val="decimal"/>
      <w:lvlText w:val="1.%1."/>
      <w:lvlJc w:val="left"/>
      <w:rPr>
        <w:b w:val="0"/>
        <w:bCs w:val="0"/>
        <w:i w:val="0"/>
        <w:iCs w:val="0"/>
        <w:smallCaps w:val="0"/>
        <w:strike w:val="0"/>
        <w:color w:val="000000"/>
        <w:spacing w:val="0"/>
        <w:w w:val="100"/>
        <w:position w:val="0"/>
        <w:sz w:val="24"/>
        <w:szCs w:val="24"/>
        <w:u w:val="none"/>
      </w:rPr>
    </w:lvl>
    <w:lvl w:ilvl="2">
      <w:start w:val="1"/>
      <w:numFmt w:val="decimal"/>
      <w:lvlText w:val="1.%1."/>
      <w:lvlJc w:val="left"/>
      <w:rPr>
        <w:b w:val="0"/>
        <w:bCs w:val="0"/>
        <w:i w:val="0"/>
        <w:iCs w:val="0"/>
        <w:smallCaps w:val="0"/>
        <w:strike w:val="0"/>
        <w:color w:val="000000"/>
        <w:spacing w:val="0"/>
        <w:w w:val="100"/>
        <w:position w:val="0"/>
        <w:sz w:val="24"/>
        <w:szCs w:val="24"/>
        <w:u w:val="none"/>
      </w:rPr>
    </w:lvl>
    <w:lvl w:ilvl="3">
      <w:start w:val="1"/>
      <w:numFmt w:val="decimal"/>
      <w:lvlText w:val="1.%1."/>
      <w:lvlJc w:val="left"/>
      <w:rPr>
        <w:b w:val="0"/>
        <w:bCs w:val="0"/>
        <w:i w:val="0"/>
        <w:iCs w:val="0"/>
        <w:smallCaps w:val="0"/>
        <w:strike w:val="0"/>
        <w:color w:val="000000"/>
        <w:spacing w:val="0"/>
        <w:w w:val="100"/>
        <w:position w:val="0"/>
        <w:sz w:val="24"/>
        <w:szCs w:val="24"/>
        <w:u w:val="none"/>
      </w:rPr>
    </w:lvl>
    <w:lvl w:ilvl="4">
      <w:start w:val="1"/>
      <w:numFmt w:val="decimal"/>
      <w:lvlText w:val="1.%1."/>
      <w:lvlJc w:val="left"/>
      <w:rPr>
        <w:b w:val="0"/>
        <w:bCs w:val="0"/>
        <w:i w:val="0"/>
        <w:iCs w:val="0"/>
        <w:smallCaps w:val="0"/>
        <w:strike w:val="0"/>
        <w:color w:val="000000"/>
        <w:spacing w:val="0"/>
        <w:w w:val="100"/>
        <w:position w:val="0"/>
        <w:sz w:val="24"/>
        <w:szCs w:val="24"/>
        <w:u w:val="none"/>
      </w:rPr>
    </w:lvl>
    <w:lvl w:ilvl="5">
      <w:start w:val="1"/>
      <w:numFmt w:val="decimal"/>
      <w:lvlText w:val="1.%1."/>
      <w:lvlJc w:val="left"/>
      <w:rPr>
        <w:b w:val="0"/>
        <w:bCs w:val="0"/>
        <w:i w:val="0"/>
        <w:iCs w:val="0"/>
        <w:smallCaps w:val="0"/>
        <w:strike w:val="0"/>
        <w:color w:val="000000"/>
        <w:spacing w:val="0"/>
        <w:w w:val="100"/>
        <w:position w:val="0"/>
        <w:sz w:val="24"/>
        <w:szCs w:val="24"/>
        <w:u w:val="none"/>
      </w:rPr>
    </w:lvl>
    <w:lvl w:ilvl="6">
      <w:start w:val="1"/>
      <w:numFmt w:val="decimal"/>
      <w:lvlText w:val="1.%1."/>
      <w:lvlJc w:val="left"/>
      <w:rPr>
        <w:b w:val="0"/>
        <w:bCs w:val="0"/>
        <w:i w:val="0"/>
        <w:iCs w:val="0"/>
        <w:smallCaps w:val="0"/>
        <w:strike w:val="0"/>
        <w:color w:val="000000"/>
        <w:spacing w:val="0"/>
        <w:w w:val="100"/>
        <w:position w:val="0"/>
        <w:sz w:val="24"/>
        <w:szCs w:val="24"/>
        <w:u w:val="none"/>
      </w:rPr>
    </w:lvl>
    <w:lvl w:ilvl="7">
      <w:start w:val="1"/>
      <w:numFmt w:val="decimal"/>
      <w:lvlText w:val="1.%1."/>
      <w:lvlJc w:val="left"/>
      <w:rPr>
        <w:b w:val="0"/>
        <w:bCs w:val="0"/>
        <w:i w:val="0"/>
        <w:iCs w:val="0"/>
        <w:smallCaps w:val="0"/>
        <w:strike w:val="0"/>
        <w:color w:val="000000"/>
        <w:spacing w:val="0"/>
        <w:w w:val="100"/>
        <w:position w:val="0"/>
        <w:sz w:val="24"/>
        <w:szCs w:val="24"/>
        <w:u w:val="none"/>
      </w:rPr>
    </w:lvl>
    <w:lvl w:ilvl="8">
      <w:start w:val="1"/>
      <w:numFmt w:val="decimal"/>
      <w:lvlText w:val="1.%1."/>
      <w:lvlJc w:val="left"/>
      <w:rPr>
        <w:b w:val="0"/>
        <w:bCs w:val="0"/>
        <w:i w:val="0"/>
        <w:iCs w:val="0"/>
        <w:smallCaps w:val="0"/>
        <w:strike w:val="0"/>
        <w:color w:val="000000"/>
        <w:spacing w:val="0"/>
        <w:w w:val="100"/>
        <w:position w:val="0"/>
        <w:sz w:val="24"/>
        <w:szCs w:val="24"/>
        <w:u w:val="none"/>
      </w:rPr>
    </w:lvl>
  </w:abstractNum>
  <w:abstractNum w:abstractNumId="2">
    <w:nsid w:val="0000000D"/>
    <w:multiLevelType w:val="multilevel"/>
    <w:tmpl w:val="0000000C"/>
    <w:lvl w:ilvl="0">
      <w:start w:val="1"/>
      <w:numFmt w:val="decimal"/>
      <w:lvlText w:val="1.4.%1."/>
      <w:lvlJc w:val="left"/>
      <w:rPr>
        <w:b w:val="0"/>
        <w:bCs w:val="0"/>
        <w:i w:val="0"/>
        <w:iCs w:val="0"/>
        <w:smallCaps w:val="0"/>
        <w:strike w:val="0"/>
        <w:color w:val="000000"/>
        <w:spacing w:val="0"/>
        <w:w w:val="100"/>
        <w:position w:val="0"/>
        <w:sz w:val="24"/>
        <w:szCs w:val="24"/>
        <w:u w:val="none"/>
      </w:rPr>
    </w:lvl>
    <w:lvl w:ilvl="1">
      <w:start w:val="1"/>
      <w:numFmt w:val="decimal"/>
      <w:lvlText w:val="1.4.%1."/>
      <w:lvlJc w:val="left"/>
      <w:rPr>
        <w:b w:val="0"/>
        <w:bCs w:val="0"/>
        <w:i w:val="0"/>
        <w:iCs w:val="0"/>
        <w:smallCaps w:val="0"/>
        <w:strike w:val="0"/>
        <w:color w:val="000000"/>
        <w:spacing w:val="0"/>
        <w:w w:val="100"/>
        <w:position w:val="0"/>
        <w:sz w:val="24"/>
        <w:szCs w:val="24"/>
        <w:u w:val="none"/>
      </w:rPr>
    </w:lvl>
    <w:lvl w:ilvl="2">
      <w:start w:val="1"/>
      <w:numFmt w:val="decimal"/>
      <w:lvlText w:val="1.4.%1."/>
      <w:lvlJc w:val="left"/>
      <w:rPr>
        <w:b w:val="0"/>
        <w:bCs w:val="0"/>
        <w:i w:val="0"/>
        <w:iCs w:val="0"/>
        <w:smallCaps w:val="0"/>
        <w:strike w:val="0"/>
        <w:color w:val="000000"/>
        <w:spacing w:val="0"/>
        <w:w w:val="100"/>
        <w:position w:val="0"/>
        <w:sz w:val="24"/>
        <w:szCs w:val="24"/>
        <w:u w:val="none"/>
      </w:rPr>
    </w:lvl>
    <w:lvl w:ilvl="3">
      <w:start w:val="1"/>
      <w:numFmt w:val="decimal"/>
      <w:lvlText w:val="1.4.%1."/>
      <w:lvlJc w:val="left"/>
      <w:rPr>
        <w:b w:val="0"/>
        <w:bCs w:val="0"/>
        <w:i w:val="0"/>
        <w:iCs w:val="0"/>
        <w:smallCaps w:val="0"/>
        <w:strike w:val="0"/>
        <w:color w:val="000000"/>
        <w:spacing w:val="0"/>
        <w:w w:val="100"/>
        <w:position w:val="0"/>
        <w:sz w:val="24"/>
        <w:szCs w:val="24"/>
        <w:u w:val="none"/>
      </w:rPr>
    </w:lvl>
    <w:lvl w:ilvl="4">
      <w:start w:val="1"/>
      <w:numFmt w:val="decimal"/>
      <w:lvlText w:val="1.4.%1."/>
      <w:lvlJc w:val="left"/>
      <w:rPr>
        <w:b w:val="0"/>
        <w:bCs w:val="0"/>
        <w:i w:val="0"/>
        <w:iCs w:val="0"/>
        <w:smallCaps w:val="0"/>
        <w:strike w:val="0"/>
        <w:color w:val="000000"/>
        <w:spacing w:val="0"/>
        <w:w w:val="100"/>
        <w:position w:val="0"/>
        <w:sz w:val="24"/>
        <w:szCs w:val="24"/>
        <w:u w:val="none"/>
      </w:rPr>
    </w:lvl>
    <w:lvl w:ilvl="5">
      <w:start w:val="1"/>
      <w:numFmt w:val="decimal"/>
      <w:lvlText w:val="1.4.%1."/>
      <w:lvlJc w:val="left"/>
      <w:rPr>
        <w:b w:val="0"/>
        <w:bCs w:val="0"/>
        <w:i w:val="0"/>
        <w:iCs w:val="0"/>
        <w:smallCaps w:val="0"/>
        <w:strike w:val="0"/>
        <w:color w:val="000000"/>
        <w:spacing w:val="0"/>
        <w:w w:val="100"/>
        <w:position w:val="0"/>
        <w:sz w:val="24"/>
        <w:szCs w:val="24"/>
        <w:u w:val="none"/>
      </w:rPr>
    </w:lvl>
    <w:lvl w:ilvl="6">
      <w:start w:val="1"/>
      <w:numFmt w:val="decimal"/>
      <w:lvlText w:val="1.4.%1."/>
      <w:lvlJc w:val="left"/>
      <w:rPr>
        <w:b w:val="0"/>
        <w:bCs w:val="0"/>
        <w:i w:val="0"/>
        <w:iCs w:val="0"/>
        <w:smallCaps w:val="0"/>
        <w:strike w:val="0"/>
        <w:color w:val="000000"/>
        <w:spacing w:val="0"/>
        <w:w w:val="100"/>
        <w:position w:val="0"/>
        <w:sz w:val="24"/>
        <w:szCs w:val="24"/>
        <w:u w:val="none"/>
      </w:rPr>
    </w:lvl>
    <w:lvl w:ilvl="7">
      <w:start w:val="1"/>
      <w:numFmt w:val="decimal"/>
      <w:lvlText w:val="1.4.%1."/>
      <w:lvlJc w:val="left"/>
      <w:rPr>
        <w:b w:val="0"/>
        <w:bCs w:val="0"/>
        <w:i w:val="0"/>
        <w:iCs w:val="0"/>
        <w:smallCaps w:val="0"/>
        <w:strike w:val="0"/>
        <w:color w:val="000000"/>
        <w:spacing w:val="0"/>
        <w:w w:val="100"/>
        <w:position w:val="0"/>
        <w:sz w:val="24"/>
        <w:szCs w:val="24"/>
        <w:u w:val="none"/>
      </w:rPr>
    </w:lvl>
    <w:lvl w:ilvl="8">
      <w:start w:val="1"/>
      <w:numFmt w:val="decimal"/>
      <w:lvlText w:val="1.4.%1."/>
      <w:lvlJc w:val="left"/>
      <w:rPr>
        <w:b w:val="0"/>
        <w:bCs w:val="0"/>
        <w:i w:val="0"/>
        <w:iCs w:val="0"/>
        <w:smallCaps w:val="0"/>
        <w:strike w:val="0"/>
        <w:color w:val="000000"/>
        <w:spacing w:val="0"/>
        <w:w w:val="100"/>
        <w:position w:val="0"/>
        <w:sz w:val="24"/>
        <w:szCs w:val="24"/>
        <w:u w:val="none"/>
      </w:rPr>
    </w:lvl>
  </w:abstractNum>
  <w:abstractNum w:abstractNumId="3">
    <w:nsid w:val="0000000F"/>
    <w:multiLevelType w:val="multilevel"/>
    <w:tmpl w:val="0000000E"/>
    <w:lvl w:ilvl="0">
      <w:start w:val="2"/>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2."/>
      <w:lvlJc w:val="left"/>
      <w:rPr>
        <w:b w:val="0"/>
        <w:bCs w:val="0"/>
        <w:i w:val="0"/>
        <w:iCs w:val="0"/>
        <w:smallCaps w:val="0"/>
        <w:strike w:val="0"/>
        <w:color w:val="000000"/>
        <w:spacing w:val="0"/>
        <w:w w:val="100"/>
        <w:position w:val="0"/>
        <w:sz w:val="24"/>
        <w:szCs w:val="24"/>
        <w:u w:val="none"/>
      </w:rPr>
    </w:lvl>
    <w:lvl w:ilvl="2">
      <w:start w:val="1"/>
      <w:numFmt w:val="decimal"/>
      <w:lvlText w:val="%1.%2.%3."/>
      <w:lvlJc w:val="left"/>
      <w:rPr>
        <w:b w:val="0"/>
        <w:bCs w:val="0"/>
        <w:i w:val="0"/>
        <w:iCs w:val="0"/>
        <w:smallCaps w:val="0"/>
        <w:strike w:val="0"/>
        <w:color w:val="000000"/>
        <w:spacing w:val="0"/>
        <w:w w:val="100"/>
        <w:position w:val="0"/>
        <w:sz w:val="24"/>
        <w:szCs w:val="24"/>
        <w:u w:val="none"/>
      </w:rPr>
    </w:lvl>
    <w:lvl w:ilvl="3">
      <w:start w:val="1"/>
      <w:numFmt w:val="decimal"/>
      <w:lvlText w:val="%1.%2.%3."/>
      <w:lvlJc w:val="left"/>
      <w:rPr>
        <w:b w:val="0"/>
        <w:bCs w:val="0"/>
        <w:i w:val="0"/>
        <w:iCs w:val="0"/>
        <w:smallCaps w:val="0"/>
        <w:strike w:val="0"/>
        <w:color w:val="000000"/>
        <w:spacing w:val="0"/>
        <w:w w:val="100"/>
        <w:position w:val="0"/>
        <w:sz w:val="24"/>
        <w:szCs w:val="24"/>
        <w:u w:val="none"/>
      </w:rPr>
    </w:lvl>
    <w:lvl w:ilvl="4">
      <w:start w:val="1"/>
      <w:numFmt w:val="decimal"/>
      <w:lvlText w:val="%1.%2.%3."/>
      <w:lvlJc w:val="left"/>
      <w:rPr>
        <w:b w:val="0"/>
        <w:bCs w:val="0"/>
        <w:i w:val="0"/>
        <w:iCs w:val="0"/>
        <w:smallCaps w:val="0"/>
        <w:strike w:val="0"/>
        <w:color w:val="000000"/>
        <w:spacing w:val="0"/>
        <w:w w:val="100"/>
        <w:position w:val="0"/>
        <w:sz w:val="24"/>
        <w:szCs w:val="24"/>
        <w:u w:val="none"/>
      </w:rPr>
    </w:lvl>
    <w:lvl w:ilvl="5">
      <w:start w:val="1"/>
      <w:numFmt w:val="decimal"/>
      <w:lvlText w:val="%1.%2.%3."/>
      <w:lvlJc w:val="left"/>
      <w:rPr>
        <w:b w:val="0"/>
        <w:bCs w:val="0"/>
        <w:i w:val="0"/>
        <w:iCs w:val="0"/>
        <w:smallCaps w:val="0"/>
        <w:strike w:val="0"/>
        <w:color w:val="000000"/>
        <w:spacing w:val="0"/>
        <w:w w:val="100"/>
        <w:position w:val="0"/>
        <w:sz w:val="24"/>
        <w:szCs w:val="24"/>
        <w:u w:val="none"/>
      </w:rPr>
    </w:lvl>
    <w:lvl w:ilvl="6">
      <w:start w:val="1"/>
      <w:numFmt w:val="decimal"/>
      <w:lvlText w:val="%1.%2.%3."/>
      <w:lvlJc w:val="left"/>
      <w:rPr>
        <w:b w:val="0"/>
        <w:bCs w:val="0"/>
        <w:i w:val="0"/>
        <w:iCs w:val="0"/>
        <w:smallCaps w:val="0"/>
        <w:strike w:val="0"/>
        <w:color w:val="000000"/>
        <w:spacing w:val="0"/>
        <w:w w:val="100"/>
        <w:position w:val="0"/>
        <w:sz w:val="24"/>
        <w:szCs w:val="24"/>
        <w:u w:val="none"/>
      </w:rPr>
    </w:lvl>
    <w:lvl w:ilvl="7">
      <w:start w:val="1"/>
      <w:numFmt w:val="decimal"/>
      <w:lvlText w:val="%1.%2.%3."/>
      <w:lvlJc w:val="left"/>
      <w:rPr>
        <w:b w:val="0"/>
        <w:bCs w:val="0"/>
        <w:i w:val="0"/>
        <w:iCs w:val="0"/>
        <w:smallCaps w:val="0"/>
        <w:strike w:val="0"/>
        <w:color w:val="000000"/>
        <w:spacing w:val="0"/>
        <w:w w:val="100"/>
        <w:position w:val="0"/>
        <w:sz w:val="24"/>
        <w:szCs w:val="24"/>
        <w:u w:val="none"/>
      </w:rPr>
    </w:lvl>
    <w:lvl w:ilvl="8">
      <w:start w:val="1"/>
      <w:numFmt w:val="decimal"/>
      <w:lvlText w:val="%1.%2.%3."/>
      <w:lvlJc w:val="left"/>
      <w:rPr>
        <w:b w:val="0"/>
        <w:bCs w:val="0"/>
        <w:i w:val="0"/>
        <w:iCs w:val="0"/>
        <w:smallCaps w:val="0"/>
        <w:strike w:val="0"/>
        <w:color w:val="000000"/>
        <w:spacing w:val="0"/>
        <w:w w:val="100"/>
        <w:position w:val="0"/>
        <w:sz w:val="24"/>
        <w:szCs w:val="24"/>
        <w:u w:val="none"/>
      </w:rPr>
    </w:lvl>
  </w:abstractNum>
  <w:abstractNum w:abstractNumId="4">
    <w:nsid w:val="00000011"/>
    <w:multiLevelType w:val="multilevel"/>
    <w:tmpl w:val="00000010"/>
    <w:lvl w:ilvl="0">
      <w:start w:val="1"/>
      <w:numFmt w:val="bullet"/>
      <w:lvlText w:val="-"/>
      <w:lvlJc w:val="left"/>
      <w:rPr>
        <w:b w:val="0"/>
        <w:bCs w:val="0"/>
        <w:i w:val="0"/>
        <w:iCs w:val="0"/>
        <w:smallCaps w:val="0"/>
        <w:strike w:val="0"/>
        <w:color w:val="000000"/>
        <w:spacing w:val="0"/>
        <w:w w:val="100"/>
        <w:position w:val="0"/>
        <w:sz w:val="22"/>
        <w:szCs w:val="22"/>
        <w:u w:val="none"/>
      </w:rPr>
    </w:lvl>
    <w:lvl w:ilvl="1">
      <w:start w:val="1"/>
      <w:numFmt w:val="bullet"/>
      <w:lvlText w:val="-"/>
      <w:lvlJc w:val="left"/>
      <w:rPr>
        <w:b w:val="0"/>
        <w:bCs w:val="0"/>
        <w:i w:val="0"/>
        <w:iCs w:val="0"/>
        <w:smallCaps w:val="0"/>
        <w:strike w:val="0"/>
        <w:color w:val="000000"/>
        <w:spacing w:val="0"/>
        <w:w w:val="100"/>
        <w:position w:val="0"/>
        <w:sz w:val="22"/>
        <w:szCs w:val="22"/>
        <w:u w:val="none"/>
      </w:rPr>
    </w:lvl>
    <w:lvl w:ilvl="2">
      <w:start w:val="1"/>
      <w:numFmt w:val="bullet"/>
      <w:lvlText w:val="-"/>
      <w:lvlJc w:val="left"/>
      <w:rPr>
        <w:b w:val="0"/>
        <w:bCs w:val="0"/>
        <w:i w:val="0"/>
        <w:iCs w:val="0"/>
        <w:smallCaps w:val="0"/>
        <w:strike w:val="0"/>
        <w:color w:val="000000"/>
        <w:spacing w:val="0"/>
        <w:w w:val="100"/>
        <w:position w:val="0"/>
        <w:sz w:val="22"/>
        <w:szCs w:val="22"/>
        <w:u w:val="none"/>
      </w:rPr>
    </w:lvl>
    <w:lvl w:ilvl="3">
      <w:start w:val="1"/>
      <w:numFmt w:val="bullet"/>
      <w:lvlText w:val="-"/>
      <w:lvlJc w:val="left"/>
      <w:rPr>
        <w:b w:val="0"/>
        <w:bCs w:val="0"/>
        <w:i w:val="0"/>
        <w:iCs w:val="0"/>
        <w:smallCaps w:val="0"/>
        <w:strike w:val="0"/>
        <w:color w:val="000000"/>
        <w:spacing w:val="0"/>
        <w:w w:val="100"/>
        <w:position w:val="0"/>
        <w:sz w:val="22"/>
        <w:szCs w:val="22"/>
        <w:u w:val="none"/>
      </w:rPr>
    </w:lvl>
    <w:lvl w:ilvl="4">
      <w:start w:val="1"/>
      <w:numFmt w:val="bullet"/>
      <w:lvlText w:val="-"/>
      <w:lvlJc w:val="left"/>
      <w:rPr>
        <w:b w:val="0"/>
        <w:bCs w:val="0"/>
        <w:i w:val="0"/>
        <w:iCs w:val="0"/>
        <w:smallCaps w:val="0"/>
        <w:strike w:val="0"/>
        <w:color w:val="000000"/>
        <w:spacing w:val="0"/>
        <w:w w:val="100"/>
        <w:position w:val="0"/>
        <w:sz w:val="22"/>
        <w:szCs w:val="22"/>
        <w:u w:val="none"/>
      </w:rPr>
    </w:lvl>
    <w:lvl w:ilvl="5">
      <w:start w:val="1"/>
      <w:numFmt w:val="bullet"/>
      <w:lvlText w:val="-"/>
      <w:lvlJc w:val="left"/>
      <w:rPr>
        <w:b w:val="0"/>
        <w:bCs w:val="0"/>
        <w:i w:val="0"/>
        <w:iCs w:val="0"/>
        <w:smallCaps w:val="0"/>
        <w:strike w:val="0"/>
        <w:color w:val="000000"/>
        <w:spacing w:val="0"/>
        <w:w w:val="100"/>
        <w:position w:val="0"/>
        <w:sz w:val="22"/>
        <w:szCs w:val="22"/>
        <w:u w:val="none"/>
      </w:rPr>
    </w:lvl>
    <w:lvl w:ilvl="6">
      <w:start w:val="1"/>
      <w:numFmt w:val="bullet"/>
      <w:lvlText w:val="-"/>
      <w:lvlJc w:val="left"/>
      <w:rPr>
        <w:b w:val="0"/>
        <w:bCs w:val="0"/>
        <w:i w:val="0"/>
        <w:iCs w:val="0"/>
        <w:smallCaps w:val="0"/>
        <w:strike w:val="0"/>
        <w:color w:val="000000"/>
        <w:spacing w:val="0"/>
        <w:w w:val="100"/>
        <w:position w:val="0"/>
        <w:sz w:val="22"/>
        <w:szCs w:val="22"/>
        <w:u w:val="none"/>
      </w:rPr>
    </w:lvl>
    <w:lvl w:ilvl="7">
      <w:start w:val="1"/>
      <w:numFmt w:val="bullet"/>
      <w:lvlText w:val="-"/>
      <w:lvlJc w:val="left"/>
      <w:rPr>
        <w:b w:val="0"/>
        <w:bCs w:val="0"/>
        <w:i w:val="0"/>
        <w:iCs w:val="0"/>
        <w:smallCaps w:val="0"/>
        <w:strike w:val="0"/>
        <w:color w:val="000000"/>
        <w:spacing w:val="0"/>
        <w:w w:val="100"/>
        <w:position w:val="0"/>
        <w:sz w:val="22"/>
        <w:szCs w:val="22"/>
        <w:u w:val="none"/>
      </w:rPr>
    </w:lvl>
    <w:lvl w:ilvl="8">
      <w:start w:val="1"/>
      <w:numFmt w:val="bullet"/>
      <w:lvlText w:val="-"/>
      <w:lvlJc w:val="left"/>
      <w:rPr>
        <w:b w:val="0"/>
        <w:bCs w:val="0"/>
        <w:i w:val="0"/>
        <w:iCs w:val="0"/>
        <w:smallCaps w:val="0"/>
        <w:strike w:val="0"/>
        <w:color w:val="000000"/>
        <w:spacing w:val="0"/>
        <w:w w:val="100"/>
        <w:position w:val="0"/>
        <w:sz w:val="22"/>
        <w:szCs w:val="22"/>
        <w:u w:val="none"/>
      </w:rPr>
    </w:lvl>
  </w:abstractNum>
  <w:abstractNum w:abstractNumId="5">
    <w:nsid w:val="00000013"/>
    <w:multiLevelType w:val="multilevel"/>
    <w:tmpl w:val="00000012"/>
    <w:lvl w:ilvl="0">
      <w:start w:val="1"/>
      <w:numFmt w:val="decimal"/>
      <w:lvlText w:val="7.1.%1."/>
      <w:lvlJc w:val="left"/>
      <w:rPr>
        <w:b w:val="0"/>
        <w:bCs w:val="0"/>
        <w:i w:val="0"/>
        <w:iCs w:val="0"/>
        <w:smallCaps w:val="0"/>
        <w:strike w:val="0"/>
        <w:color w:val="000000"/>
        <w:spacing w:val="0"/>
        <w:w w:val="100"/>
        <w:position w:val="0"/>
        <w:sz w:val="24"/>
        <w:szCs w:val="24"/>
        <w:u w:val="none"/>
      </w:rPr>
    </w:lvl>
    <w:lvl w:ilvl="1">
      <w:start w:val="1"/>
      <w:numFmt w:val="decimal"/>
      <w:lvlText w:val="7.1.%1."/>
      <w:lvlJc w:val="left"/>
      <w:rPr>
        <w:b w:val="0"/>
        <w:bCs w:val="0"/>
        <w:i w:val="0"/>
        <w:iCs w:val="0"/>
        <w:smallCaps w:val="0"/>
        <w:strike w:val="0"/>
        <w:color w:val="000000"/>
        <w:spacing w:val="0"/>
        <w:w w:val="100"/>
        <w:position w:val="0"/>
        <w:sz w:val="24"/>
        <w:szCs w:val="24"/>
        <w:u w:val="none"/>
      </w:rPr>
    </w:lvl>
    <w:lvl w:ilvl="2">
      <w:start w:val="1"/>
      <w:numFmt w:val="decimal"/>
      <w:lvlText w:val="7.1.%1."/>
      <w:lvlJc w:val="left"/>
      <w:rPr>
        <w:b w:val="0"/>
        <w:bCs w:val="0"/>
        <w:i w:val="0"/>
        <w:iCs w:val="0"/>
        <w:smallCaps w:val="0"/>
        <w:strike w:val="0"/>
        <w:color w:val="000000"/>
        <w:spacing w:val="0"/>
        <w:w w:val="100"/>
        <w:position w:val="0"/>
        <w:sz w:val="24"/>
        <w:szCs w:val="24"/>
        <w:u w:val="none"/>
      </w:rPr>
    </w:lvl>
    <w:lvl w:ilvl="3">
      <w:start w:val="1"/>
      <w:numFmt w:val="decimal"/>
      <w:lvlText w:val="7.1.%1."/>
      <w:lvlJc w:val="left"/>
      <w:rPr>
        <w:b w:val="0"/>
        <w:bCs w:val="0"/>
        <w:i w:val="0"/>
        <w:iCs w:val="0"/>
        <w:smallCaps w:val="0"/>
        <w:strike w:val="0"/>
        <w:color w:val="000000"/>
        <w:spacing w:val="0"/>
        <w:w w:val="100"/>
        <w:position w:val="0"/>
        <w:sz w:val="24"/>
        <w:szCs w:val="24"/>
        <w:u w:val="none"/>
      </w:rPr>
    </w:lvl>
    <w:lvl w:ilvl="4">
      <w:start w:val="1"/>
      <w:numFmt w:val="decimal"/>
      <w:lvlText w:val="7.1.%1."/>
      <w:lvlJc w:val="left"/>
      <w:rPr>
        <w:b w:val="0"/>
        <w:bCs w:val="0"/>
        <w:i w:val="0"/>
        <w:iCs w:val="0"/>
        <w:smallCaps w:val="0"/>
        <w:strike w:val="0"/>
        <w:color w:val="000000"/>
        <w:spacing w:val="0"/>
        <w:w w:val="100"/>
        <w:position w:val="0"/>
        <w:sz w:val="24"/>
        <w:szCs w:val="24"/>
        <w:u w:val="none"/>
      </w:rPr>
    </w:lvl>
    <w:lvl w:ilvl="5">
      <w:start w:val="1"/>
      <w:numFmt w:val="decimal"/>
      <w:lvlText w:val="7.1.%1."/>
      <w:lvlJc w:val="left"/>
      <w:rPr>
        <w:b w:val="0"/>
        <w:bCs w:val="0"/>
        <w:i w:val="0"/>
        <w:iCs w:val="0"/>
        <w:smallCaps w:val="0"/>
        <w:strike w:val="0"/>
        <w:color w:val="000000"/>
        <w:spacing w:val="0"/>
        <w:w w:val="100"/>
        <w:position w:val="0"/>
        <w:sz w:val="24"/>
        <w:szCs w:val="24"/>
        <w:u w:val="none"/>
      </w:rPr>
    </w:lvl>
    <w:lvl w:ilvl="6">
      <w:start w:val="1"/>
      <w:numFmt w:val="decimal"/>
      <w:lvlText w:val="7.1.%1."/>
      <w:lvlJc w:val="left"/>
      <w:rPr>
        <w:b w:val="0"/>
        <w:bCs w:val="0"/>
        <w:i w:val="0"/>
        <w:iCs w:val="0"/>
        <w:smallCaps w:val="0"/>
        <w:strike w:val="0"/>
        <w:color w:val="000000"/>
        <w:spacing w:val="0"/>
        <w:w w:val="100"/>
        <w:position w:val="0"/>
        <w:sz w:val="24"/>
        <w:szCs w:val="24"/>
        <w:u w:val="none"/>
      </w:rPr>
    </w:lvl>
    <w:lvl w:ilvl="7">
      <w:start w:val="1"/>
      <w:numFmt w:val="decimal"/>
      <w:lvlText w:val="7.1.%1."/>
      <w:lvlJc w:val="left"/>
      <w:rPr>
        <w:b w:val="0"/>
        <w:bCs w:val="0"/>
        <w:i w:val="0"/>
        <w:iCs w:val="0"/>
        <w:smallCaps w:val="0"/>
        <w:strike w:val="0"/>
        <w:color w:val="000000"/>
        <w:spacing w:val="0"/>
        <w:w w:val="100"/>
        <w:position w:val="0"/>
        <w:sz w:val="24"/>
        <w:szCs w:val="24"/>
        <w:u w:val="none"/>
      </w:rPr>
    </w:lvl>
    <w:lvl w:ilvl="8">
      <w:start w:val="1"/>
      <w:numFmt w:val="decimal"/>
      <w:lvlText w:val="7.1.%1."/>
      <w:lvlJc w:val="left"/>
      <w:rPr>
        <w:b w:val="0"/>
        <w:bCs w:val="0"/>
        <w:i w:val="0"/>
        <w:iCs w:val="0"/>
        <w:smallCaps w:val="0"/>
        <w:strike w:val="0"/>
        <w:color w:val="000000"/>
        <w:spacing w:val="0"/>
        <w:w w:val="100"/>
        <w:position w:val="0"/>
        <w:sz w:val="24"/>
        <w:szCs w:val="24"/>
        <w:u w:val="none"/>
      </w:rPr>
    </w:lvl>
  </w:abstractNum>
  <w:abstractNum w:abstractNumId="6">
    <w:nsid w:val="00000015"/>
    <w:multiLevelType w:val="multilevel"/>
    <w:tmpl w:val="00000014"/>
    <w:lvl w:ilvl="0">
      <w:start w:val="1"/>
      <w:numFmt w:val="decimal"/>
      <w:lvlText w:val="11.%1."/>
      <w:lvlJc w:val="left"/>
      <w:rPr>
        <w:b w:val="0"/>
        <w:bCs w:val="0"/>
        <w:i w:val="0"/>
        <w:iCs w:val="0"/>
        <w:smallCaps w:val="0"/>
        <w:strike w:val="0"/>
        <w:color w:val="000000"/>
        <w:spacing w:val="0"/>
        <w:w w:val="100"/>
        <w:position w:val="0"/>
        <w:sz w:val="24"/>
        <w:szCs w:val="24"/>
        <w:u w:val="none"/>
      </w:rPr>
    </w:lvl>
    <w:lvl w:ilvl="1">
      <w:start w:val="1"/>
      <w:numFmt w:val="decimal"/>
      <w:lvlText w:val="11.%1."/>
      <w:lvlJc w:val="left"/>
      <w:rPr>
        <w:b w:val="0"/>
        <w:bCs w:val="0"/>
        <w:i w:val="0"/>
        <w:iCs w:val="0"/>
        <w:smallCaps w:val="0"/>
        <w:strike w:val="0"/>
        <w:color w:val="000000"/>
        <w:spacing w:val="0"/>
        <w:w w:val="100"/>
        <w:position w:val="0"/>
        <w:sz w:val="24"/>
        <w:szCs w:val="24"/>
        <w:u w:val="none"/>
      </w:rPr>
    </w:lvl>
    <w:lvl w:ilvl="2">
      <w:start w:val="1"/>
      <w:numFmt w:val="decimal"/>
      <w:lvlText w:val="11.%1."/>
      <w:lvlJc w:val="left"/>
      <w:rPr>
        <w:b w:val="0"/>
        <w:bCs w:val="0"/>
        <w:i w:val="0"/>
        <w:iCs w:val="0"/>
        <w:smallCaps w:val="0"/>
        <w:strike w:val="0"/>
        <w:color w:val="000000"/>
        <w:spacing w:val="0"/>
        <w:w w:val="100"/>
        <w:position w:val="0"/>
        <w:sz w:val="24"/>
        <w:szCs w:val="24"/>
        <w:u w:val="none"/>
      </w:rPr>
    </w:lvl>
    <w:lvl w:ilvl="3">
      <w:start w:val="1"/>
      <w:numFmt w:val="decimal"/>
      <w:lvlText w:val="11.%1."/>
      <w:lvlJc w:val="left"/>
      <w:rPr>
        <w:b w:val="0"/>
        <w:bCs w:val="0"/>
        <w:i w:val="0"/>
        <w:iCs w:val="0"/>
        <w:smallCaps w:val="0"/>
        <w:strike w:val="0"/>
        <w:color w:val="000000"/>
        <w:spacing w:val="0"/>
        <w:w w:val="100"/>
        <w:position w:val="0"/>
        <w:sz w:val="24"/>
        <w:szCs w:val="24"/>
        <w:u w:val="none"/>
      </w:rPr>
    </w:lvl>
    <w:lvl w:ilvl="4">
      <w:start w:val="1"/>
      <w:numFmt w:val="decimal"/>
      <w:lvlText w:val="11.%1."/>
      <w:lvlJc w:val="left"/>
      <w:rPr>
        <w:b w:val="0"/>
        <w:bCs w:val="0"/>
        <w:i w:val="0"/>
        <w:iCs w:val="0"/>
        <w:smallCaps w:val="0"/>
        <w:strike w:val="0"/>
        <w:color w:val="000000"/>
        <w:spacing w:val="0"/>
        <w:w w:val="100"/>
        <w:position w:val="0"/>
        <w:sz w:val="24"/>
        <w:szCs w:val="24"/>
        <w:u w:val="none"/>
      </w:rPr>
    </w:lvl>
    <w:lvl w:ilvl="5">
      <w:start w:val="1"/>
      <w:numFmt w:val="decimal"/>
      <w:lvlText w:val="11.%1."/>
      <w:lvlJc w:val="left"/>
      <w:rPr>
        <w:b w:val="0"/>
        <w:bCs w:val="0"/>
        <w:i w:val="0"/>
        <w:iCs w:val="0"/>
        <w:smallCaps w:val="0"/>
        <w:strike w:val="0"/>
        <w:color w:val="000000"/>
        <w:spacing w:val="0"/>
        <w:w w:val="100"/>
        <w:position w:val="0"/>
        <w:sz w:val="24"/>
        <w:szCs w:val="24"/>
        <w:u w:val="none"/>
      </w:rPr>
    </w:lvl>
    <w:lvl w:ilvl="6">
      <w:start w:val="1"/>
      <w:numFmt w:val="decimal"/>
      <w:lvlText w:val="11.%1."/>
      <w:lvlJc w:val="left"/>
      <w:rPr>
        <w:b w:val="0"/>
        <w:bCs w:val="0"/>
        <w:i w:val="0"/>
        <w:iCs w:val="0"/>
        <w:smallCaps w:val="0"/>
        <w:strike w:val="0"/>
        <w:color w:val="000000"/>
        <w:spacing w:val="0"/>
        <w:w w:val="100"/>
        <w:position w:val="0"/>
        <w:sz w:val="24"/>
        <w:szCs w:val="24"/>
        <w:u w:val="none"/>
      </w:rPr>
    </w:lvl>
    <w:lvl w:ilvl="7">
      <w:start w:val="1"/>
      <w:numFmt w:val="decimal"/>
      <w:lvlText w:val="11.%1."/>
      <w:lvlJc w:val="left"/>
      <w:rPr>
        <w:b w:val="0"/>
        <w:bCs w:val="0"/>
        <w:i w:val="0"/>
        <w:iCs w:val="0"/>
        <w:smallCaps w:val="0"/>
        <w:strike w:val="0"/>
        <w:color w:val="000000"/>
        <w:spacing w:val="0"/>
        <w:w w:val="100"/>
        <w:position w:val="0"/>
        <w:sz w:val="24"/>
        <w:szCs w:val="24"/>
        <w:u w:val="none"/>
      </w:rPr>
    </w:lvl>
    <w:lvl w:ilvl="8">
      <w:start w:val="1"/>
      <w:numFmt w:val="decimal"/>
      <w:lvlText w:val="11.%1."/>
      <w:lvlJc w:val="left"/>
      <w:rPr>
        <w:b w:val="0"/>
        <w:bCs w:val="0"/>
        <w:i w:val="0"/>
        <w:iCs w:val="0"/>
        <w:smallCaps w:val="0"/>
        <w:strike w:val="0"/>
        <w:color w:val="000000"/>
        <w:spacing w:val="0"/>
        <w:w w:val="100"/>
        <w:position w:val="0"/>
        <w:sz w:val="24"/>
        <w:szCs w:val="24"/>
        <w:u w:val="none"/>
      </w:rPr>
    </w:lvl>
  </w:abstractNum>
  <w:abstractNum w:abstractNumId="7">
    <w:nsid w:val="00000017"/>
    <w:multiLevelType w:val="multilevel"/>
    <w:tmpl w:val="00000016"/>
    <w:lvl w:ilvl="0">
      <w:start w:val="12"/>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2."/>
      <w:lvlJc w:val="left"/>
      <w:rPr>
        <w:b w:val="0"/>
        <w:bCs w:val="0"/>
        <w:i w:val="0"/>
        <w:iCs w:val="0"/>
        <w:smallCaps w:val="0"/>
        <w:strike w:val="0"/>
        <w:color w:val="000000"/>
        <w:spacing w:val="0"/>
        <w:w w:val="100"/>
        <w:position w:val="0"/>
        <w:sz w:val="24"/>
        <w:szCs w:val="24"/>
        <w:u w:val="none"/>
      </w:rPr>
    </w:lvl>
    <w:lvl w:ilvl="2">
      <w:start w:val="1"/>
      <w:numFmt w:val="decimal"/>
      <w:lvlText w:val="%1.%2.%3."/>
      <w:lvlJc w:val="left"/>
      <w:rPr>
        <w:b w:val="0"/>
        <w:bCs w:val="0"/>
        <w:i w:val="0"/>
        <w:iCs w:val="0"/>
        <w:smallCaps w:val="0"/>
        <w:strike w:val="0"/>
        <w:color w:val="000000"/>
        <w:spacing w:val="0"/>
        <w:w w:val="100"/>
        <w:position w:val="0"/>
        <w:sz w:val="24"/>
        <w:szCs w:val="24"/>
        <w:u w:val="none"/>
      </w:rPr>
    </w:lvl>
    <w:lvl w:ilvl="3">
      <w:start w:val="1"/>
      <w:numFmt w:val="decimal"/>
      <w:lvlText w:val="%1.%2.%3."/>
      <w:lvlJc w:val="left"/>
      <w:rPr>
        <w:b w:val="0"/>
        <w:bCs w:val="0"/>
        <w:i w:val="0"/>
        <w:iCs w:val="0"/>
        <w:smallCaps w:val="0"/>
        <w:strike w:val="0"/>
        <w:color w:val="000000"/>
        <w:spacing w:val="0"/>
        <w:w w:val="100"/>
        <w:position w:val="0"/>
        <w:sz w:val="24"/>
        <w:szCs w:val="24"/>
        <w:u w:val="none"/>
      </w:rPr>
    </w:lvl>
    <w:lvl w:ilvl="4">
      <w:start w:val="1"/>
      <w:numFmt w:val="decimal"/>
      <w:lvlText w:val="%1.%2.%3."/>
      <w:lvlJc w:val="left"/>
      <w:rPr>
        <w:b w:val="0"/>
        <w:bCs w:val="0"/>
        <w:i w:val="0"/>
        <w:iCs w:val="0"/>
        <w:smallCaps w:val="0"/>
        <w:strike w:val="0"/>
        <w:color w:val="000000"/>
        <w:spacing w:val="0"/>
        <w:w w:val="100"/>
        <w:position w:val="0"/>
        <w:sz w:val="24"/>
        <w:szCs w:val="24"/>
        <w:u w:val="none"/>
      </w:rPr>
    </w:lvl>
    <w:lvl w:ilvl="5">
      <w:start w:val="1"/>
      <w:numFmt w:val="decimal"/>
      <w:lvlText w:val="%1.%2.%3."/>
      <w:lvlJc w:val="left"/>
      <w:rPr>
        <w:b w:val="0"/>
        <w:bCs w:val="0"/>
        <w:i w:val="0"/>
        <w:iCs w:val="0"/>
        <w:smallCaps w:val="0"/>
        <w:strike w:val="0"/>
        <w:color w:val="000000"/>
        <w:spacing w:val="0"/>
        <w:w w:val="100"/>
        <w:position w:val="0"/>
        <w:sz w:val="24"/>
        <w:szCs w:val="24"/>
        <w:u w:val="none"/>
      </w:rPr>
    </w:lvl>
    <w:lvl w:ilvl="6">
      <w:start w:val="1"/>
      <w:numFmt w:val="decimal"/>
      <w:lvlText w:val="%1.%2.%3."/>
      <w:lvlJc w:val="left"/>
      <w:rPr>
        <w:b w:val="0"/>
        <w:bCs w:val="0"/>
        <w:i w:val="0"/>
        <w:iCs w:val="0"/>
        <w:smallCaps w:val="0"/>
        <w:strike w:val="0"/>
        <w:color w:val="000000"/>
        <w:spacing w:val="0"/>
        <w:w w:val="100"/>
        <w:position w:val="0"/>
        <w:sz w:val="24"/>
        <w:szCs w:val="24"/>
        <w:u w:val="none"/>
      </w:rPr>
    </w:lvl>
    <w:lvl w:ilvl="7">
      <w:start w:val="1"/>
      <w:numFmt w:val="decimal"/>
      <w:lvlText w:val="%1.%2.%3."/>
      <w:lvlJc w:val="left"/>
      <w:rPr>
        <w:b w:val="0"/>
        <w:bCs w:val="0"/>
        <w:i w:val="0"/>
        <w:iCs w:val="0"/>
        <w:smallCaps w:val="0"/>
        <w:strike w:val="0"/>
        <w:color w:val="000000"/>
        <w:spacing w:val="0"/>
        <w:w w:val="100"/>
        <w:position w:val="0"/>
        <w:sz w:val="24"/>
        <w:szCs w:val="24"/>
        <w:u w:val="none"/>
      </w:rPr>
    </w:lvl>
    <w:lvl w:ilvl="8">
      <w:start w:val="1"/>
      <w:numFmt w:val="decimal"/>
      <w:lvlText w:val="%1.%2.%3."/>
      <w:lvlJc w:val="left"/>
      <w:rPr>
        <w:b w:val="0"/>
        <w:bCs w:val="0"/>
        <w:i w:val="0"/>
        <w:iCs w:val="0"/>
        <w:smallCaps w:val="0"/>
        <w:strike w:val="0"/>
        <w:color w:val="000000"/>
        <w:spacing w:val="0"/>
        <w:w w:val="100"/>
        <w:position w:val="0"/>
        <w:sz w:val="24"/>
        <w:szCs w:val="24"/>
        <w:u w:val="none"/>
      </w:rPr>
    </w:lvl>
  </w:abstractNum>
  <w:abstractNum w:abstractNumId="8">
    <w:nsid w:val="00000019"/>
    <w:multiLevelType w:val="multilevel"/>
    <w:tmpl w:val="00000018"/>
    <w:lvl w:ilvl="0">
      <w:start w:val="1"/>
      <w:numFmt w:val="decimal"/>
      <w:lvlText w:val="17.1.%1."/>
      <w:lvlJc w:val="left"/>
      <w:rPr>
        <w:b w:val="0"/>
        <w:bCs w:val="0"/>
        <w:i w:val="0"/>
        <w:iCs w:val="0"/>
        <w:smallCaps w:val="0"/>
        <w:strike w:val="0"/>
        <w:color w:val="000000"/>
        <w:spacing w:val="0"/>
        <w:w w:val="100"/>
        <w:position w:val="0"/>
        <w:sz w:val="24"/>
        <w:szCs w:val="24"/>
        <w:u w:val="none"/>
      </w:rPr>
    </w:lvl>
    <w:lvl w:ilvl="1">
      <w:start w:val="1"/>
      <w:numFmt w:val="decimal"/>
      <w:lvlText w:val="17.1.%1."/>
      <w:lvlJc w:val="left"/>
      <w:rPr>
        <w:b w:val="0"/>
        <w:bCs w:val="0"/>
        <w:i w:val="0"/>
        <w:iCs w:val="0"/>
        <w:smallCaps w:val="0"/>
        <w:strike w:val="0"/>
        <w:color w:val="000000"/>
        <w:spacing w:val="0"/>
        <w:w w:val="100"/>
        <w:position w:val="0"/>
        <w:sz w:val="24"/>
        <w:szCs w:val="24"/>
        <w:u w:val="none"/>
      </w:rPr>
    </w:lvl>
    <w:lvl w:ilvl="2">
      <w:start w:val="1"/>
      <w:numFmt w:val="decimal"/>
      <w:lvlText w:val="17.1.%1."/>
      <w:lvlJc w:val="left"/>
      <w:rPr>
        <w:b w:val="0"/>
        <w:bCs w:val="0"/>
        <w:i w:val="0"/>
        <w:iCs w:val="0"/>
        <w:smallCaps w:val="0"/>
        <w:strike w:val="0"/>
        <w:color w:val="000000"/>
        <w:spacing w:val="0"/>
        <w:w w:val="100"/>
        <w:position w:val="0"/>
        <w:sz w:val="24"/>
        <w:szCs w:val="24"/>
        <w:u w:val="none"/>
      </w:rPr>
    </w:lvl>
    <w:lvl w:ilvl="3">
      <w:start w:val="1"/>
      <w:numFmt w:val="decimal"/>
      <w:lvlText w:val="17.1.%1."/>
      <w:lvlJc w:val="left"/>
      <w:rPr>
        <w:b w:val="0"/>
        <w:bCs w:val="0"/>
        <w:i w:val="0"/>
        <w:iCs w:val="0"/>
        <w:smallCaps w:val="0"/>
        <w:strike w:val="0"/>
        <w:color w:val="000000"/>
        <w:spacing w:val="0"/>
        <w:w w:val="100"/>
        <w:position w:val="0"/>
        <w:sz w:val="24"/>
        <w:szCs w:val="24"/>
        <w:u w:val="none"/>
      </w:rPr>
    </w:lvl>
    <w:lvl w:ilvl="4">
      <w:start w:val="1"/>
      <w:numFmt w:val="decimal"/>
      <w:lvlText w:val="17.1.%1."/>
      <w:lvlJc w:val="left"/>
      <w:rPr>
        <w:b w:val="0"/>
        <w:bCs w:val="0"/>
        <w:i w:val="0"/>
        <w:iCs w:val="0"/>
        <w:smallCaps w:val="0"/>
        <w:strike w:val="0"/>
        <w:color w:val="000000"/>
        <w:spacing w:val="0"/>
        <w:w w:val="100"/>
        <w:position w:val="0"/>
        <w:sz w:val="24"/>
        <w:szCs w:val="24"/>
        <w:u w:val="none"/>
      </w:rPr>
    </w:lvl>
    <w:lvl w:ilvl="5">
      <w:start w:val="1"/>
      <w:numFmt w:val="decimal"/>
      <w:lvlText w:val="17.1.%1."/>
      <w:lvlJc w:val="left"/>
      <w:rPr>
        <w:b w:val="0"/>
        <w:bCs w:val="0"/>
        <w:i w:val="0"/>
        <w:iCs w:val="0"/>
        <w:smallCaps w:val="0"/>
        <w:strike w:val="0"/>
        <w:color w:val="000000"/>
        <w:spacing w:val="0"/>
        <w:w w:val="100"/>
        <w:position w:val="0"/>
        <w:sz w:val="24"/>
        <w:szCs w:val="24"/>
        <w:u w:val="none"/>
      </w:rPr>
    </w:lvl>
    <w:lvl w:ilvl="6">
      <w:start w:val="1"/>
      <w:numFmt w:val="decimal"/>
      <w:lvlText w:val="17.1.%1."/>
      <w:lvlJc w:val="left"/>
      <w:rPr>
        <w:b w:val="0"/>
        <w:bCs w:val="0"/>
        <w:i w:val="0"/>
        <w:iCs w:val="0"/>
        <w:smallCaps w:val="0"/>
        <w:strike w:val="0"/>
        <w:color w:val="000000"/>
        <w:spacing w:val="0"/>
        <w:w w:val="100"/>
        <w:position w:val="0"/>
        <w:sz w:val="24"/>
        <w:szCs w:val="24"/>
        <w:u w:val="none"/>
      </w:rPr>
    </w:lvl>
    <w:lvl w:ilvl="7">
      <w:start w:val="1"/>
      <w:numFmt w:val="decimal"/>
      <w:lvlText w:val="17.1.%1."/>
      <w:lvlJc w:val="left"/>
      <w:rPr>
        <w:b w:val="0"/>
        <w:bCs w:val="0"/>
        <w:i w:val="0"/>
        <w:iCs w:val="0"/>
        <w:smallCaps w:val="0"/>
        <w:strike w:val="0"/>
        <w:color w:val="000000"/>
        <w:spacing w:val="0"/>
        <w:w w:val="100"/>
        <w:position w:val="0"/>
        <w:sz w:val="24"/>
        <w:szCs w:val="24"/>
        <w:u w:val="none"/>
      </w:rPr>
    </w:lvl>
    <w:lvl w:ilvl="8">
      <w:start w:val="1"/>
      <w:numFmt w:val="decimal"/>
      <w:lvlText w:val="17.1.%1."/>
      <w:lvlJc w:val="left"/>
      <w:rPr>
        <w:b w:val="0"/>
        <w:bCs w:val="0"/>
        <w:i w:val="0"/>
        <w:iCs w:val="0"/>
        <w:smallCaps w:val="0"/>
        <w:strike w:val="0"/>
        <w:color w:val="000000"/>
        <w:spacing w:val="0"/>
        <w:w w:val="100"/>
        <w:position w:val="0"/>
        <w:sz w:val="24"/>
        <w:szCs w:val="24"/>
        <w:u w:val="none"/>
      </w:rPr>
    </w:lvl>
  </w:abstractNum>
  <w:abstractNum w:abstractNumId="9">
    <w:nsid w:val="0000001B"/>
    <w:multiLevelType w:val="multilevel"/>
    <w:tmpl w:val="0000001A"/>
    <w:lvl w:ilvl="0">
      <w:start w:val="2"/>
      <w:numFmt w:val="decimal"/>
      <w:lvlText w:val="17.%1."/>
      <w:lvlJc w:val="left"/>
      <w:rPr>
        <w:b w:val="0"/>
        <w:bCs w:val="0"/>
        <w:i w:val="0"/>
        <w:iCs w:val="0"/>
        <w:smallCaps w:val="0"/>
        <w:strike w:val="0"/>
        <w:color w:val="000000"/>
        <w:spacing w:val="0"/>
        <w:w w:val="100"/>
        <w:position w:val="0"/>
        <w:sz w:val="24"/>
        <w:szCs w:val="24"/>
        <w:u w:val="none"/>
      </w:rPr>
    </w:lvl>
    <w:lvl w:ilvl="1">
      <w:start w:val="2"/>
      <w:numFmt w:val="decimal"/>
      <w:lvlText w:val="17.%1."/>
      <w:lvlJc w:val="left"/>
      <w:rPr>
        <w:b w:val="0"/>
        <w:bCs w:val="0"/>
        <w:i w:val="0"/>
        <w:iCs w:val="0"/>
        <w:smallCaps w:val="0"/>
        <w:strike w:val="0"/>
        <w:color w:val="000000"/>
        <w:spacing w:val="0"/>
        <w:w w:val="100"/>
        <w:position w:val="0"/>
        <w:sz w:val="24"/>
        <w:szCs w:val="24"/>
        <w:u w:val="none"/>
      </w:rPr>
    </w:lvl>
    <w:lvl w:ilvl="2">
      <w:start w:val="2"/>
      <w:numFmt w:val="decimal"/>
      <w:lvlText w:val="17.%1."/>
      <w:lvlJc w:val="left"/>
      <w:rPr>
        <w:b w:val="0"/>
        <w:bCs w:val="0"/>
        <w:i w:val="0"/>
        <w:iCs w:val="0"/>
        <w:smallCaps w:val="0"/>
        <w:strike w:val="0"/>
        <w:color w:val="000000"/>
        <w:spacing w:val="0"/>
        <w:w w:val="100"/>
        <w:position w:val="0"/>
        <w:sz w:val="24"/>
        <w:szCs w:val="24"/>
        <w:u w:val="none"/>
      </w:rPr>
    </w:lvl>
    <w:lvl w:ilvl="3">
      <w:start w:val="2"/>
      <w:numFmt w:val="decimal"/>
      <w:lvlText w:val="17.%1."/>
      <w:lvlJc w:val="left"/>
      <w:rPr>
        <w:b w:val="0"/>
        <w:bCs w:val="0"/>
        <w:i w:val="0"/>
        <w:iCs w:val="0"/>
        <w:smallCaps w:val="0"/>
        <w:strike w:val="0"/>
        <w:color w:val="000000"/>
        <w:spacing w:val="0"/>
        <w:w w:val="100"/>
        <w:position w:val="0"/>
        <w:sz w:val="24"/>
        <w:szCs w:val="24"/>
        <w:u w:val="none"/>
      </w:rPr>
    </w:lvl>
    <w:lvl w:ilvl="4">
      <w:start w:val="2"/>
      <w:numFmt w:val="decimal"/>
      <w:lvlText w:val="17.%1."/>
      <w:lvlJc w:val="left"/>
      <w:rPr>
        <w:b w:val="0"/>
        <w:bCs w:val="0"/>
        <w:i w:val="0"/>
        <w:iCs w:val="0"/>
        <w:smallCaps w:val="0"/>
        <w:strike w:val="0"/>
        <w:color w:val="000000"/>
        <w:spacing w:val="0"/>
        <w:w w:val="100"/>
        <w:position w:val="0"/>
        <w:sz w:val="24"/>
        <w:szCs w:val="24"/>
        <w:u w:val="none"/>
      </w:rPr>
    </w:lvl>
    <w:lvl w:ilvl="5">
      <w:start w:val="2"/>
      <w:numFmt w:val="decimal"/>
      <w:lvlText w:val="17.%1."/>
      <w:lvlJc w:val="left"/>
      <w:rPr>
        <w:b w:val="0"/>
        <w:bCs w:val="0"/>
        <w:i w:val="0"/>
        <w:iCs w:val="0"/>
        <w:smallCaps w:val="0"/>
        <w:strike w:val="0"/>
        <w:color w:val="000000"/>
        <w:spacing w:val="0"/>
        <w:w w:val="100"/>
        <w:position w:val="0"/>
        <w:sz w:val="24"/>
        <w:szCs w:val="24"/>
        <w:u w:val="none"/>
      </w:rPr>
    </w:lvl>
    <w:lvl w:ilvl="6">
      <w:start w:val="2"/>
      <w:numFmt w:val="decimal"/>
      <w:lvlText w:val="17.%1."/>
      <w:lvlJc w:val="left"/>
      <w:rPr>
        <w:b w:val="0"/>
        <w:bCs w:val="0"/>
        <w:i w:val="0"/>
        <w:iCs w:val="0"/>
        <w:smallCaps w:val="0"/>
        <w:strike w:val="0"/>
        <w:color w:val="000000"/>
        <w:spacing w:val="0"/>
        <w:w w:val="100"/>
        <w:position w:val="0"/>
        <w:sz w:val="24"/>
        <w:szCs w:val="24"/>
        <w:u w:val="none"/>
      </w:rPr>
    </w:lvl>
    <w:lvl w:ilvl="7">
      <w:start w:val="2"/>
      <w:numFmt w:val="decimal"/>
      <w:lvlText w:val="17.%1."/>
      <w:lvlJc w:val="left"/>
      <w:rPr>
        <w:b w:val="0"/>
        <w:bCs w:val="0"/>
        <w:i w:val="0"/>
        <w:iCs w:val="0"/>
        <w:smallCaps w:val="0"/>
        <w:strike w:val="0"/>
        <w:color w:val="000000"/>
        <w:spacing w:val="0"/>
        <w:w w:val="100"/>
        <w:position w:val="0"/>
        <w:sz w:val="24"/>
        <w:szCs w:val="24"/>
        <w:u w:val="none"/>
      </w:rPr>
    </w:lvl>
    <w:lvl w:ilvl="8">
      <w:start w:val="2"/>
      <w:numFmt w:val="decimal"/>
      <w:lvlText w:val="17.%1."/>
      <w:lvlJc w:val="left"/>
      <w:rPr>
        <w:b w:val="0"/>
        <w:bCs w:val="0"/>
        <w:i w:val="0"/>
        <w:iCs w:val="0"/>
        <w:smallCaps w:val="0"/>
        <w:strike w:val="0"/>
        <w:color w:val="000000"/>
        <w:spacing w:val="0"/>
        <w:w w:val="100"/>
        <w:position w:val="0"/>
        <w:sz w:val="24"/>
        <w:szCs w:val="24"/>
        <w:u w:val="none"/>
      </w:rPr>
    </w:lvl>
  </w:abstractNum>
  <w:abstractNum w:abstractNumId="10">
    <w:nsid w:val="0000001D"/>
    <w:multiLevelType w:val="multilevel"/>
    <w:tmpl w:val="0000001C"/>
    <w:lvl w:ilvl="0">
      <w:start w:val="1"/>
      <w:numFmt w:val="decimal"/>
      <w:lvlText w:val="17.3.%1."/>
      <w:lvlJc w:val="left"/>
      <w:rPr>
        <w:b w:val="0"/>
        <w:bCs w:val="0"/>
        <w:i w:val="0"/>
        <w:iCs w:val="0"/>
        <w:smallCaps w:val="0"/>
        <w:strike w:val="0"/>
        <w:color w:val="000000"/>
        <w:spacing w:val="0"/>
        <w:w w:val="100"/>
        <w:position w:val="0"/>
        <w:sz w:val="24"/>
        <w:szCs w:val="24"/>
        <w:u w:val="none"/>
      </w:rPr>
    </w:lvl>
    <w:lvl w:ilvl="1">
      <w:start w:val="1"/>
      <w:numFmt w:val="decimal"/>
      <w:lvlText w:val="17.3.%1."/>
      <w:lvlJc w:val="left"/>
      <w:rPr>
        <w:b w:val="0"/>
        <w:bCs w:val="0"/>
        <w:i w:val="0"/>
        <w:iCs w:val="0"/>
        <w:smallCaps w:val="0"/>
        <w:strike w:val="0"/>
        <w:color w:val="000000"/>
        <w:spacing w:val="0"/>
        <w:w w:val="100"/>
        <w:position w:val="0"/>
        <w:sz w:val="24"/>
        <w:szCs w:val="24"/>
        <w:u w:val="none"/>
      </w:rPr>
    </w:lvl>
    <w:lvl w:ilvl="2">
      <w:start w:val="1"/>
      <w:numFmt w:val="decimal"/>
      <w:lvlText w:val="17.3.%1."/>
      <w:lvlJc w:val="left"/>
      <w:rPr>
        <w:b w:val="0"/>
        <w:bCs w:val="0"/>
        <w:i w:val="0"/>
        <w:iCs w:val="0"/>
        <w:smallCaps w:val="0"/>
        <w:strike w:val="0"/>
        <w:color w:val="000000"/>
        <w:spacing w:val="0"/>
        <w:w w:val="100"/>
        <w:position w:val="0"/>
        <w:sz w:val="24"/>
        <w:szCs w:val="24"/>
        <w:u w:val="none"/>
      </w:rPr>
    </w:lvl>
    <w:lvl w:ilvl="3">
      <w:start w:val="1"/>
      <w:numFmt w:val="decimal"/>
      <w:lvlText w:val="17.3.%1."/>
      <w:lvlJc w:val="left"/>
      <w:rPr>
        <w:b w:val="0"/>
        <w:bCs w:val="0"/>
        <w:i w:val="0"/>
        <w:iCs w:val="0"/>
        <w:smallCaps w:val="0"/>
        <w:strike w:val="0"/>
        <w:color w:val="000000"/>
        <w:spacing w:val="0"/>
        <w:w w:val="100"/>
        <w:position w:val="0"/>
        <w:sz w:val="24"/>
        <w:szCs w:val="24"/>
        <w:u w:val="none"/>
      </w:rPr>
    </w:lvl>
    <w:lvl w:ilvl="4">
      <w:start w:val="1"/>
      <w:numFmt w:val="decimal"/>
      <w:lvlText w:val="17.3.%1."/>
      <w:lvlJc w:val="left"/>
      <w:rPr>
        <w:b w:val="0"/>
        <w:bCs w:val="0"/>
        <w:i w:val="0"/>
        <w:iCs w:val="0"/>
        <w:smallCaps w:val="0"/>
        <w:strike w:val="0"/>
        <w:color w:val="000000"/>
        <w:spacing w:val="0"/>
        <w:w w:val="100"/>
        <w:position w:val="0"/>
        <w:sz w:val="24"/>
        <w:szCs w:val="24"/>
        <w:u w:val="none"/>
      </w:rPr>
    </w:lvl>
    <w:lvl w:ilvl="5">
      <w:start w:val="1"/>
      <w:numFmt w:val="decimal"/>
      <w:lvlText w:val="17.3.%1."/>
      <w:lvlJc w:val="left"/>
      <w:rPr>
        <w:b w:val="0"/>
        <w:bCs w:val="0"/>
        <w:i w:val="0"/>
        <w:iCs w:val="0"/>
        <w:smallCaps w:val="0"/>
        <w:strike w:val="0"/>
        <w:color w:val="000000"/>
        <w:spacing w:val="0"/>
        <w:w w:val="100"/>
        <w:position w:val="0"/>
        <w:sz w:val="24"/>
        <w:szCs w:val="24"/>
        <w:u w:val="none"/>
      </w:rPr>
    </w:lvl>
    <w:lvl w:ilvl="6">
      <w:start w:val="1"/>
      <w:numFmt w:val="decimal"/>
      <w:lvlText w:val="17.3.%1."/>
      <w:lvlJc w:val="left"/>
      <w:rPr>
        <w:b w:val="0"/>
        <w:bCs w:val="0"/>
        <w:i w:val="0"/>
        <w:iCs w:val="0"/>
        <w:smallCaps w:val="0"/>
        <w:strike w:val="0"/>
        <w:color w:val="000000"/>
        <w:spacing w:val="0"/>
        <w:w w:val="100"/>
        <w:position w:val="0"/>
        <w:sz w:val="24"/>
        <w:szCs w:val="24"/>
        <w:u w:val="none"/>
      </w:rPr>
    </w:lvl>
    <w:lvl w:ilvl="7">
      <w:start w:val="1"/>
      <w:numFmt w:val="decimal"/>
      <w:lvlText w:val="17.3.%1."/>
      <w:lvlJc w:val="left"/>
      <w:rPr>
        <w:b w:val="0"/>
        <w:bCs w:val="0"/>
        <w:i w:val="0"/>
        <w:iCs w:val="0"/>
        <w:smallCaps w:val="0"/>
        <w:strike w:val="0"/>
        <w:color w:val="000000"/>
        <w:spacing w:val="0"/>
        <w:w w:val="100"/>
        <w:position w:val="0"/>
        <w:sz w:val="24"/>
        <w:szCs w:val="24"/>
        <w:u w:val="none"/>
      </w:rPr>
    </w:lvl>
    <w:lvl w:ilvl="8">
      <w:start w:val="1"/>
      <w:numFmt w:val="decimal"/>
      <w:lvlText w:val="17.3.%1."/>
      <w:lvlJc w:val="left"/>
      <w:rPr>
        <w:b w:val="0"/>
        <w:bCs w:val="0"/>
        <w:i w:val="0"/>
        <w:iCs w:val="0"/>
        <w:smallCaps w:val="0"/>
        <w:strike w:val="0"/>
        <w:color w:val="000000"/>
        <w:spacing w:val="0"/>
        <w:w w:val="100"/>
        <w:position w:val="0"/>
        <w:sz w:val="24"/>
        <w:szCs w:val="24"/>
        <w:u w:val="none"/>
      </w:rPr>
    </w:lvl>
  </w:abstractNum>
  <w:abstractNum w:abstractNumId="11">
    <w:nsid w:val="0000001F"/>
    <w:multiLevelType w:val="multilevel"/>
    <w:tmpl w:val="0000001E"/>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12">
    <w:nsid w:val="021461FA"/>
    <w:multiLevelType w:val="multilevel"/>
    <w:tmpl w:val="08E45928"/>
    <w:lvl w:ilvl="0">
      <w:start w:val="2"/>
      <w:numFmt w:val="decimal"/>
      <w:lvlText w:val="%1."/>
      <w:lvlJc w:val="left"/>
      <w:pPr>
        <w:ind w:left="720" w:hanging="360"/>
      </w:pPr>
      <w:rPr>
        <w:rFonts w:hint="default"/>
        <w:color w:val="000000"/>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3">
    <w:nsid w:val="0277479C"/>
    <w:multiLevelType w:val="multilevel"/>
    <w:tmpl w:val="0000000C"/>
    <w:lvl w:ilvl="0">
      <w:start w:val="1"/>
      <w:numFmt w:val="decimal"/>
      <w:lvlText w:val="1.4.%1."/>
      <w:lvlJc w:val="left"/>
      <w:rPr>
        <w:b w:val="0"/>
        <w:bCs w:val="0"/>
        <w:i w:val="0"/>
        <w:iCs w:val="0"/>
        <w:smallCaps w:val="0"/>
        <w:strike w:val="0"/>
        <w:color w:val="000000"/>
        <w:spacing w:val="0"/>
        <w:w w:val="100"/>
        <w:position w:val="0"/>
        <w:sz w:val="24"/>
        <w:szCs w:val="24"/>
        <w:u w:val="none"/>
      </w:rPr>
    </w:lvl>
    <w:lvl w:ilvl="1">
      <w:start w:val="1"/>
      <w:numFmt w:val="decimal"/>
      <w:lvlText w:val="1.4.%1."/>
      <w:lvlJc w:val="left"/>
      <w:rPr>
        <w:b w:val="0"/>
        <w:bCs w:val="0"/>
        <w:i w:val="0"/>
        <w:iCs w:val="0"/>
        <w:smallCaps w:val="0"/>
        <w:strike w:val="0"/>
        <w:color w:val="000000"/>
        <w:spacing w:val="0"/>
        <w:w w:val="100"/>
        <w:position w:val="0"/>
        <w:sz w:val="24"/>
        <w:szCs w:val="24"/>
        <w:u w:val="none"/>
      </w:rPr>
    </w:lvl>
    <w:lvl w:ilvl="2">
      <w:start w:val="1"/>
      <w:numFmt w:val="decimal"/>
      <w:lvlText w:val="1.4.%1."/>
      <w:lvlJc w:val="left"/>
      <w:rPr>
        <w:b w:val="0"/>
        <w:bCs w:val="0"/>
        <w:i w:val="0"/>
        <w:iCs w:val="0"/>
        <w:smallCaps w:val="0"/>
        <w:strike w:val="0"/>
        <w:color w:val="000000"/>
        <w:spacing w:val="0"/>
        <w:w w:val="100"/>
        <w:position w:val="0"/>
        <w:sz w:val="24"/>
        <w:szCs w:val="24"/>
        <w:u w:val="none"/>
      </w:rPr>
    </w:lvl>
    <w:lvl w:ilvl="3">
      <w:start w:val="1"/>
      <w:numFmt w:val="decimal"/>
      <w:lvlText w:val="1.4.%1."/>
      <w:lvlJc w:val="left"/>
      <w:rPr>
        <w:b w:val="0"/>
        <w:bCs w:val="0"/>
        <w:i w:val="0"/>
        <w:iCs w:val="0"/>
        <w:smallCaps w:val="0"/>
        <w:strike w:val="0"/>
        <w:color w:val="000000"/>
        <w:spacing w:val="0"/>
        <w:w w:val="100"/>
        <w:position w:val="0"/>
        <w:sz w:val="24"/>
        <w:szCs w:val="24"/>
        <w:u w:val="none"/>
      </w:rPr>
    </w:lvl>
    <w:lvl w:ilvl="4">
      <w:start w:val="1"/>
      <w:numFmt w:val="decimal"/>
      <w:lvlText w:val="1.4.%1."/>
      <w:lvlJc w:val="left"/>
      <w:rPr>
        <w:b w:val="0"/>
        <w:bCs w:val="0"/>
        <w:i w:val="0"/>
        <w:iCs w:val="0"/>
        <w:smallCaps w:val="0"/>
        <w:strike w:val="0"/>
        <w:color w:val="000000"/>
        <w:spacing w:val="0"/>
        <w:w w:val="100"/>
        <w:position w:val="0"/>
        <w:sz w:val="24"/>
        <w:szCs w:val="24"/>
        <w:u w:val="none"/>
      </w:rPr>
    </w:lvl>
    <w:lvl w:ilvl="5">
      <w:start w:val="1"/>
      <w:numFmt w:val="decimal"/>
      <w:lvlText w:val="1.4.%1."/>
      <w:lvlJc w:val="left"/>
      <w:rPr>
        <w:b w:val="0"/>
        <w:bCs w:val="0"/>
        <w:i w:val="0"/>
        <w:iCs w:val="0"/>
        <w:smallCaps w:val="0"/>
        <w:strike w:val="0"/>
        <w:color w:val="000000"/>
        <w:spacing w:val="0"/>
        <w:w w:val="100"/>
        <w:position w:val="0"/>
        <w:sz w:val="24"/>
        <w:szCs w:val="24"/>
        <w:u w:val="none"/>
      </w:rPr>
    </w:lvl>
    <w:lvl w:ilvl="6">
      <w:start w:val="1"/>
      <w:numFmt w:val="decimal"/>
      <w:lvlText w:val="1.4.%1."/>
      <w:lvlJc w:val="left"/>
      <w:rPr>
        <w:b w:val="0"/>
        <w:bCs w:val="0"/>
        <w:i w:val="0"/>
        <w:iCs w:val="0"/>
        <w:smallCaps w:val="0"/>
        <w:strike w:val="0"/>
        <w:color w:val="000000"/>
        <w:spacing w:val="0"/>
        <w:w w:val="100"/>
        <w:position w:val="0"/>
        <w:sz w:val="24"/>
        <w:szCs w:val="24"/>
        <w:u w:val="none"/>
      </w:rPr>
    </w:lvl>
    <w:lvl w:ilvl="7">
      <w:start w:val="1"/>
      <w:numFmt w:val="decimal"/>
      <w:lvlText w:val="1.4.%1."/>
      <w:lvlJc w:val="left"/>
      <w:rPr>
        <w:b w:val="0"/>
        <w:bCs w:val="0"/>
        <w:i w:val="0"/>
        <w:iCs w:val="0"/>
        <w:smallCaps w:val="0"/>
        <w:strike w:val="0"/>
        <w:color w:val="000000"/>
        <w:spacing w:val="0"/>
        <w:w w:val="100"/>
        <w:position w:val="0"/>
        <w:sz w:val="24"/>
        <w:szCs w:val="24"/>
        <w:u w:val="none"/>
      </w:rPr>
    </w:lvl>
    <w:lvl w:ilvl="8">
      <w:start w:val="1"/>
      <w:numFmt w:val="decimal"/>
      <w:lvlText w:val="1.4.%1."/>
      <w:lvlJc w:val="left"/>
      <w:rPr>
        <w:b w:val="0"/>
        <w:bCs w:val="0"/>
        <w:i w:val="0"/>
        <w:iCs w:val="0"/>
        <w:smallCaps w:val="0"/>
        <w:strike w:val="0"/>
        <w:color w:val="000000"/>
        <w:spacing w:val="0"/>
        <w:w w:val="100"/>
        <w:position w:val="0"/>
        <w:sz w:val="24"/>
        <w:szCs w:val="24"/>
        <w:u w:val="none"/>
      </w:rPr>
    </w:lvl>
  </w:abstractNum>
  <w:abstractNum w:abstractNumId="14">
    <w:nsid w:val="088620B0"/>
    <w:multiLevelType w:val="multilevel"/>
    <w:tmpl w:val="58AA07C6"/>
    <w:lvl w:ilvl="0">
      <w:start w:val="8"/>
      <w:numFmt w:val="decimal"/>
      <w:lvlText w:val="%1."/>
      <w:lvlJc w:val="left"/>
      <w:pPr>
        <w:ind w:left="495" w:hanging="495"/>
      </w:pPr>
      <w:rPr>
        <w:rFonts w:hint="default"/>
        <w:color w:val="000000"/>
      </w:rPr>
    </w:lvl>
    <w:lvl w:ilvl="1">
      <w:start w:val="3"/>
      <w:numFmt w:val="decimal"/>
      <w:lvlText w:val="%1.%2."/>
      <w:lvlJc w:val="left"/>
      <w:pPr>
        <w:ind w:left="695" w:hanging="495"/>
      </w:pPr>
      <w:rPr>
        <w:rFonts w:hint="default"/>
        <w:color w:val="000000"/>
      </w:rPr>
    </w:lvl>
    <w:lvl w:ilvl="2">
      <w:start w:val="1"/>
      <w:numFmt w:val="decimal"/>
      <w:lvlText w:val="%1.%2.%3."/>
      <w:lvlJc w:val="left"/>
      <w:pPr>
        <w:ind w:left="1120" w:hanging="720"/>
      </w:pPr>
      <w:rPr>
        <w:rFonts w:hint="default"/>
        <w:color w:val="000000"/>
      </w:rPr>
    </w:lvl>
    <w:lvl w:ilvl="3">
      <w:start w:val="1"/>
      <w:numFmt w:val="decimal"/>
      <w:lvlText w:val="%1.%2.%3.%4."/>
      <w:lvlJc w:val="left"/>
      <w:pPr>
        <w:ind w:left="1320" w:hanging="720"/>
      </w:pPr>
      <w:rPr>
        <w:rFonts w:hint="default"/>
        <w:color w:val="000000"/>
      </w:rPr>
    </w:lvl>
    <w:lvl w:ilvl="4">
      <w:start w:val="1"/>
      <w:numFmt w:val="decimal"/>
      <w:lvlText w:val="%1.%2.%3.%4.%5."/>
      <w:lvlJc w:val="left"/>
      <w:pPr>
        <w:ind w:left="1880" w:hanging="1080"/>
      </w:pPr>
      <w:rPr>
        <w:rFonts w:hint="default"/>
        <w:color w:val="000000"/>
      </w:rPr>
    </w:lvl>
    <w:lvl w:ilvl="5">
      <w:start w:val="1"/>
      <w:numFmt w:val="decimal"/>
      <w:lvlText w:val="%1.%2.%3.%4.%5.%6."/>
      <w:lvlJc w:val="left"/>
      <w:pPr>
        <w:ind w:left="2080" w:hanging="1080"/>
      </w:pPr>
      <w:rPr>
        <w:rFonts w:hint="default"/>
        <w:color w:val="000000"/>
      </w:rPr>
    </w:lvl>
    <w:lvl w:ilvl="6">
      <w:start w:val="1"/>
      <w:numFmt w:val="decimal"/>
      <w:lvlText w:val="%1.%2.%3.%4.%5.%6.%7."/>
      <w:lvlJc w:val="left"/>
      <w:pPr>
        <w:ind w:left="2640" w:hanging="1440"/>
      </w:pPr>
      <w:rPr>
        <w:rFonts w:hint="default"/>
        <w:color w:val="000000"/>
      </w:rPr>
    </w:lvl>
    <w:lvl w:ilvl="7">
      <w:start w:val="1"/>
      <w:numFmt w:val="decimal"/>
      <w:lvlText w:val="%1.%2.%3.%4.%5.%6.%7.%8."/>
      <w:lvlJc w:val="left"/>
      <w:pPr>
        <w:ind w:left="2840" w:hanging="1440"/>
      </w:pPr>
      <w:rPr>
        <w:rFonts w:hint="default"/>
        <w:color w:val="000000"/>
      </w:rPr>
    </w:lvl>
    <w:lvl w:ilvl="8">
      <w:start w:val="1"/>
      <w:numFmt w:val="decimal"/>
      <w:lvlText w:val="%1.%2.%3.%4.%5.%6.%7.%8.%9."/>
      <w:lvlJc w:val="left"/>
      <w:pPr>
        <w:ind w:left="3400" w:hanging="1800"/>
      </w:pPr>
      <w:rPr>
        <w:rFonts w:hint="default"/>
        <w:color w:val="000000"/>
      </w:rPr>
    </w:lvl>
  </w:abstractNum>
  <w:abstractNum w:abstractNumId="15">
    <w:nsid w:val="10B47283"/>
    <w:multiLevelType w:val="multilevel"/>
    <w:tmpl w:val="DA9E93F2"/>
    <w:lvl w:ilvl="0">
      <w:start w:val="25"/>
      <w:numFmt w:val="decimal"/>
      <w:lvlText w:val="%1."/>
      <w:lvlJc w:val="left"/>
      <w:pPr>
        <w:ind w:left="435" w:hanging="435"/>
      </w:pPr>
      <w:rPr>
        <w:rFonts w:hint="default"/>
        <w:color w:val="000000"/>
      </w:rPr>
    </w:lvl>
    <w:lvl w:ilvl="1">
      <w:start w:val="2"/>
      <w:numFmt w:val="decimal"/>
      <w:lvlText w:val="%1.%2."/>
      <w:lvlJc w:val="left"/>
      <w:pPr>
        <w:ind w:left="435" w:hanging="43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nsid w:val="1F6F170B"/>
    <w:multiLevelType w:val="multilevel"/>
    <w:tmpl w:val="55C004C2"/>
    <w:lvl w:ilvl="0">
      <w:start w:val="12"/>
      <w:numFmt w:val="decimal"/>
      <w:lvlText w:val="%1."/>
      <w:lvlJc w:val="left"/>
      <w:pPr>
        <w:ind w:left="435" w:hanging="435"/>
      </w:pPr>
      <w:rPr>
        <w:rFonts w:hint="default"/>
        <w:color w:val="000000"/>
      </w:rPr>
    </w:lvl>
    <w:lvl w:ilvl="1">
      <w:start w:val="1"/>
      <w:numFmt w:val="decimal"/>
      <w:lvlText w:val="%1.%2."/>
      <w:lvlJc w:val="left"/>
      <w:pPr>
        <w:ind w:left="835" w:hanging="435"/>
      </w:pPr>
      <w:rPr>
        <w:rFonts w:hint="default"/>
        <w:color w:val="000000"/>
      </w:rPr>
    </w:lvl>
    <w:lvl w:ilvl="2">
      <w:start w:val="1"/>
      <w:numFmt w:val="decimal"/>
      <w:lvlText w:val="%1.%2.%3."/>
      <w:lvlJc w:val="left"/>
      <w:pPr>
        <w:ind w:left="1520" w:hanging="720"/>
      </w:pPr>
      <w:rPr>
        <w:rFonts w:hint="default"/>
        <w:color w:val="000000"/>
      </w:rPr>
    </w:lvl>
    <w:lvl w:ilvl="3">
      <w:start w:val="1"/>
      <w:numFmt w:val="decimal"/>
      <w:lvlText w:val="%1.%2.%3.%4."/>
      <w:lvlJc w:val="left"/>
      <w:pPr>
        <w:ind w:left="1920" w:hanging="720"/>
      </w:pPr>
      <w:rPr>
        <w:rFonts w:hint="default"/>
        <w:color w:val="000000"/>
      </w:rPr>
    </w:lvl>
    <w:lvl w:ilvl="4">
      <w:start w:val="1"/>
      <w:numFmt w:val="decimal"/>
      <w:lvlText w:val="%1.%2.%3.%4.%5."/>
      <w:lvlJc w:val="left"/>
      <w:pPr>
        <w:ind w:left="2680" w:hanging="1080"/>
      </w:pPr>
      <w:rPr>
        <w:rFonts w:hint="default"/>
        <w:color w:val="000000"/>
      </w:rPr>
    </w:lvl>
    <w:lvl w:ilvl="5">
      <w:start w:val="1"/>
      <w:numFmt w:val="decimal"/>
      <w:lvlText w:val="%1.%2.%3.%4.%5.%6."/>
      <w:lvlJc w:val="left"/>
      <w:pPr>
        <w:ind w:left="3080" w:hanging="1080"/>
      </w:pPr>
      <w:rPr>
        <w:rFonts w:hint="default"/>
        <w:color w:val="000000"/>
      </w:rPr>
    </w:lvl>
    <w:lvl w:ilvl="6">
      <w:start w:val="1"/>
      <w:numFmt w:val="decimal"/>
      <w:lvlText w:val="%1.%2.%3.%4.%5.%6.%7."/>
      <w:lvlJc w:val="left"/>
      <w:pPr>
        <w:ind w:left="3840" w:hanging="1440"/>
      </w:pPr>
      <w:rPr>
        <w:rFonts w:hint="default"/>
        <w:color w:val="000000"/>
      </w:rPr>
    </w:lvl>
    <w:lvl w:ilvl="7">
      <w:start w:val="1"/>
      <w:numFmt w:val="decimal"/>
      <w:lvlText w:val="%1.%2.%3.%4.%5.%6.%7.%8."/>
      <w:lvlJc w:val="left"/>
      <w:pPr>
        <w:ind w:left="4240" w:hanging="1440"/>
      </w:pPr>
      <w:rPr>
        <w:rFonts w:hint="default"/>
        <w:color w:val="000000"/>
      </w:rPr>
    </w:lvl>
    <w:lvl w:ilvl="8">
      <w:start w:val="1"/>
      <w:numFmt w:val="decimal"/>
      <w:lvlText w:val="%1.%2.%3.%4.%5.%6.%7.%8.%9."/>
      <w:lvlJc w:val="left"/>
      <w:pPr>
        <w:ind w:left="5000" w:hanging="1800"/>
      </w:pPr>
      <w:rPr>
        <w:rFonts w:hint="default"/>
        <w:color w:val="000000"/>
      </w:rPr>
    </w:lvl>
  </w:abstractNum>
  <w:abstractNum w:abstractNumId="17">
    <w:nsid w:val="219E697B"/>
    <w:multiLevelType w:val="multilevel"/>
    <w:tmpl w:val="AF9C7B08"/>
    <w:lvl w:ilvl="0">
      <w:start w:val="25"/>
      <w:numFmt w:val="decimal"/>
      <w:lvlText w:val="%1."/>
      <w:lvlJc w:val="left"/>
      <w:pPr>
        <w:ind w:left="480" w:hanging="480"/>
      </w:pPr>
      <w:rPr>
        <w:rFonts w:hint="default"/>
        <w:color w:val="000000"/>
      </w:rPr>
    </w:lvl>
    <w:lvl w:ilvl="1">
      <w:start w:val="2"/>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8">
    <w:nsid w:val="256B4236"/>
    <w:multiLevelType w:val="hybridMultilevel"/>
    <w:tmpl w:val="7A62A072"/>
    <w:lvl w:ilvl="0" w:tplc="B504FEEE">
      <w:start w:val="4"/>
      <w:numFmt w:val="upperRoman"/>
      <w:lvlText w:val="%1."/>
      <w:lvlJc w:val="left"/>
      <w:pPr>
        <w:ind w:left="1080" w:hanging="72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813587"/>
    <w:multiLevelType w:val="hybridMultilevel"/>
    <w:tmpl w:val="E1C28B36"/>
    <w:lvl w:ilvl="0" w:tplc="6E7C1160">
      <w:start w:val="8"/>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0B66C4"/>
    <w:multiLevelType w:val="multilevel"/>
    <w:tmpl w:val="4E1AC066"/>
    <w:lvl w:ilvl="0">
      <w:start w:val="26"/>
      <w:numFmt w:val="decimal"/>
      <w:lvlText w:val="%1."/>
      <w:lvlJc w:val="left"/>
      <w:pPr>
        <w:ind w:left="480" w:hanging="480"/>
      </w:pPr>
      <w:rPr>
        <w:rFonts w:hint="default"/>
        <w:color w:val="000000"/>
      </w:rPr>
    </w:lvl>
    <w:lvl w:ilvl="1">
      <w:start w:val="1"/>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nsid w:val="3EF91618"/>
    <w:multiLevelType w:val="multilevel"/>
    <w:tmpl w:val="3BBE72C8"/>
    <w:lvl w:ilvl="0">
      <w:start w:val="6"/>
      <w:numFmt w:val="decimal"/>
      <w:lvlText w:val="%1."/>
      <w:lvlJc w:val="left"/>
      <w:pPr>
        <w:ind w:left="540" w:hanging="540"/>
      </w:pPr>
      <w:rPr>
        <w:rFonts w:hint="default"/>
        <w:color w:val="000000"/>
      </w:rPr>
    </w:lvl>
    <w:lvl w:ilvl="1">
      <w:start w:val="1"/>
      <w:numFmt w:val="decimal"/>
      <w:lvlText w:val="%1.%2."/>
      <w:lvlJc w:val="left"/>
      <w:pPr>
        <w:ind w:left="740" w:hanging="540"/>
      </w:pPr>
      <w:rPr>
        <w:rFonts w:hint="default"/>
        <w:color w:val="000000"/>
      </w:rPr>
    </w:lvl>
    <w:lvl w:ilvl="2">
      <w:start w:val="2"/>
      <w:numFmt w:val="decimal"/>
      <w:lvlText w:val="%1.%2.%3."/>
      <w:lvlJc w:val="left"/>
      <w:pPr>
        <w:ind w:left="1120" w:hanging="720"/>
      </w:pPr>
      <w:rPr>
        <w:rFonts w:hint="default"/>
        <w:color w:val="000000"/>
      </w:rPr>
    </w:lvl>
    <w:lvl w:ilvl="3">
      <w:start w:val="1"/>
      <w:numFmt w:val="decimal"/>
      <w:lvlText w:val="%1.%2.%3.%4."/>
      <w:lvlJc w:val="left"/>
      <w:pPr>
        <w:ind w:left="1320" w:hanging="720"/>
      </w:pPr>
      <w:rPr>
        <w:rFonts w:hint="default"/>
        <w:color w:val="000000"/>
      </w:rPr>
    </w:lvl>
    <w:lvl w:ilvl="4">
      <w:start w:val="1"/>
      <w:numFmt w:val="decimal"/>
      <w:lvlText w:val="%1.%2.%3.%4.%5."/>
      <w:lvlJc w:val="left"/>
      <w:pPr>
        <w:ind w:left="1880" w:hanging="1080"/>
      </w:pPr>
      <w:rPr>
        <w:rFonts w:hint="default"/>
        <w:color w:val="000000"/>
      </w:rPr>
    </w:lvl>
    <w:lvl w:ilvl="5">
      <w:start w:val="1"/>
      <w:numFmt w:val="decimal"/>
      <w:lvlText w:val="%1.%2.%3.%4.%5.%6."/>
      <w:lvlJc w:val="left"/>
      <w:pPr>
        <w:ind w:left="2080" w:hanging="1080"/>
      </w:pPr>
      <w:rPr>
        <w:rFonts w:hint="default"/>
        <w:color w:val="000000"/>
      </w:rPr>
    </w:lvl>
    <w:lvl w:ilvl="6">
      <w:start w:val="1"/>
      <w:numFmt w:val="decimal"/>
      <w:lvlText w:val="%1.%2.%3.%4.%5.%6.%7."/>
      <w:lvlJc w:val="left"/>
      <w:pPr>
        <w:ind w:left="2640" w:hanging="1440"/>
      </w:pPr>
      <w:rPr>
        <w:rFonts w:hint="default"/>
        <w:color w:val="000000"/>
      </w:rPr>
    </w:lvl>
    <w:lvl w:ilvl="7">
      <w:start w:val="1"/>
      <w:numFmt w:val="decimal"/>
      <w:lvlText w:val="%1.%2.%3.%4.%5.%6.%7.%8."/>
      <w:lvlJc w:val="left"/>
      <w:pPr>
        <w:ind w:left="2840" w:hanging="1440"/>
      </w:pPr>
      <w:rPr>
        <w:rFonts w:hint="default"/>
        <w:color w:val="000000"/>
      </w:rPr>
    </w:lvl>
    <w:lvl w:ilvl="8">
      <w:start w:val="1"/>
      <w:numFmt w:val="decimal"/>
      <w:lvlText w:val="%1.%2.%3.%4.%5.%6.%7.%8.%9."/>
      <w:lvlJc w:val="left"/>
      <w:pPr>
        <w:ind w:left="3400" w:hanging="1800"/>
      </w:pPr>
      <w:rPr>
        <w:rFonts w:hint="default"/>
        <w:color w:val="000000"/>
      </w:rPr>
    </w:lvl>
  </w:abstractNum>
  <w:abstractNum w:abstractNumId="22">
    <w:nsid w:val="46CA0591"/>
    <w:multiLevelType w:val="multilevel"/>
    <w:tmpl w:val="08E45928"/>
    <w:lvl w:ilvl="0">
      <w:start w:val="2"/>
      <w:numFmt w:val="decimal"/>
      <w:lvlText w:val="%1."/>
      <w:lvlJc w:val="left"/>
      <w:pPr>
        <w:ind w:left="720" w:hanging="360"/>
      </w:pPr>
      <w:rPr>
        <w:rFonts w:hint="default"/>
        <w:color w:val="000000"/>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3">
    <w:nsid w:val="4ACA6898"/>
    <w:multiLevelType w:val="hybridMultilevel"/>
    <w:tmpl w:val="D19ABED0"/>
    <w:lvl w:ilvl="0" w:tplc="75DAB81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06A403B"/>
    <w:multiLevelType w:val="multilevel"/>
    <w:tmpl w:val="CAD86690"/>
    <w:lvl w:ilvl="0">
      <w:start w:val="9"/>
      <w:numFmt w:val="decimal"/>
      <w:lvlText w:val="%1."/>
      <w:lvlJc w:val="left"/>
      <w:pPr>
        <w:ind w:left="360" w:hanging="360"/>
      </w:pPr>
      <w:rPr>
        <w:rFonts w:hint="default"/>
      </w:rPr>
    </w:lvl>
    <w:lvl w:ilvl="1">
      <w:start w:val="1"/>
      <w:numFmt w:val="decimal"/>
      <w:lvlText w:val="%1.%2."/>
      <w:lvlJc w:val="left"/>
      <w:pPr>
        <w:ind w:left="855" w:hanging="36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25">
    <w:nsid w:val="69937EBA"/>
    <w:multiLevelType w:val="multilevel"/>
    <w:tmpl w:val="D9AAD4A4"/>
    <w:lvl w:ilvl="0">
      <w:start w:val="8"/>
      <w:numFmt w:val="decimal"/>
      <w:lvlText w:val="%1."/>
      <w:lvlJc w:val="left"/>
      <w:pPr>
        <w:ind w:left="495" w:hanging="495"/>
      </w:pPr>
      <w:rPr>
        <w:rFonts w:hint="default"/>
        <w:color w:val="000000"/>
      </w:rPr>
    </w:lvl>
    <w:lvl w:ilvl="1">
      <w:start w:val="1"/>
      <w:numFmt w:val="decimal"/>
      <w:lvlText w:val="%1.%2."/>
      <w:lvlJc w:val="left"/>
      <w:pPr>
        <w:ind w:left="695" w:hanging="495"/>
      </w:pPr>
      <w:rPr>
        <w:rFonts w:hint="default"/>
        <w:color w:val="000000"/>
      </w:rPr>
    </w:lvl>
    <w:lvl w:ilvl="2">
      <w:start w:val="3"/>
      <w:numFmt w:val="decimal"/>
      <w:lvlText w:val="%1.%2.%3."/>
      <w:lvlJc w:val="left"/>
      <w:pPr>
        <w:ind w:left="1120" w:hanging="720"/>
      </w:pPr>
      <w:rPr>
        <w:rFonts w:hint="default"/>
        <w:color w:val="000000"/>
      </w:rPr>
    </w:lvl>
    <w:lvl w:ilvl="3">
      <w:start w:val="1"/>
      <w:numFmt w:val="decimal"/>
      <w:lvlText w:val="%1.%2.%3.%4."/>
      <w:lvlJc w:val="left"/>
      <w:pPr>
        <w:ind w:left="1320" w:hanging="720"/>
      </w:pPr>
      <w:rPr>
        <w:rFonts w:hint="default"/>
        <w:color w:val="000000"/>
      </w:rPr>
    </w:lvl>
    <w:lvl w:ilvl="4">
      <w:start w:val="1"/>
      <w:numFmt w:val="decimal"/>
      <w:lvlText w:val="%1.%2.%3.%4.%5."/>
      <w:lvlJc w:val="left"/>
      <w:pPr>
        <w:ind w:left="1880" w:hanging="1080"/>
      </w:pPr>
      <w:rPr>
        <w:rFonts w:hint="default"/>
        <w:color w:val="000000"/>
      </w:rPr>
    </w:lvl>
    <w:lvl w:ilvl="5">
      <w:start w:val="1"/>
      <w:numFmt w:val="decimal"/>
      <w:lvlText w:val="%1.%2.%3.%4.%5.%6."/>
      <w:lvlJc w:val="left"/>
      <w:pPr>
        <w:ind w:left="2080" w:hanging="1080"/>
      </w:pPr>
      <w:rPr>
        <w:rFonts w:hint="default"/>
        <w:color w:val="000000"/>
      </w:rPr>
    </w:lvl>
    <w:lvl w:ilvl="6">
      <w:start w:val="1"/>
      <w:numFmt w:val="decimal"/>
      <w:lvlText w:val="%1.%2.%3.%4.%5.%6.%7."/>
      <w:lvlJc w:val="left"/>
      <w:pPr>
        <w:ind w:left="2640" w:hanging="1440"/>
      </w:pPr>
      <w:rPr>
        <w:rFonts w:hint="default"/>
        <w:color w:val="000000"/>
      </w:rPr>
    </w:lvl>
    <w:lvl w:ilvl="7">
      <w:start w:val="1"/>
      <w:numFmt w:val="decimal"/>
      <w:lvlText w:val="%1.%2.%3.%4.%5.%6.%7.%8."/>
      <w:lvlJc w:val="left"/>
      <w:pPr>
        <w:ind w:left="2840" w:hanging="1440"/>
      </w:pPr>
      <w:rPr>
        <w:rFonts w:hint="default"/>
        <w:color w:val="000000"/>
      </w:rPr>
    </w:lvl>
    <w:lvl w:ilvl="8">
      <w:start w:val="1"/>
      <w:numFmt w:val="decimal"/>
      <w:lvlText w:val="%1.%2.%3.%4.%5.%6.%7.%8.%9."/>
      <w:lvlJc w:val="left"/>
      <w:pPr>
        <w:ind w:left="3400" w:hanging="1800"/>
      </w:pPr>
      <w:rPr>
        <w:rFonts w:hint="default"/>
        <w:color w:val="000000"/>
      </w:rPr>
    </w:lvl>
  </w:abstractNum>
  <w:abstractNum w:abstractNumId="26">
    <w:nsid w:val="713A210D"/>
    <w:multiLevelType w:val="multilevel"/>
    <w:tmpl w:val="31ECAD52"/>
    <w:lvl w:ilvl="0">
      <w:start w:val="6"/>
      <w:numFmt w:val="decimal"/>
      <w:lvlText w:val="%1."/>
      <w:lvlJc w:val="left"/>
      <w:pPr>
        <w:ind w:left="540" w:hanging="540"/>
      </w:pPr>
      <w:rPr>
        <w:rFonts w:hint="default"/>
        <w:color w:val="000000"/>
      </w:rPr>
    </w:lvl>
    <w:lvl w:ilvl="1">
      <w:start w:val="2"/>
      <w:numFmt w:val="decimal"/>
      <w:lvlText w:val="%1.%2."/>
      <w:lvlJc w:val="left"/>
      <w:pPr>
        <w:ind w:left="740" w:hanging="540"/>
      </w:pPr>
      <w:rPr>
        <w:rFonts w:hint="default"/>
        <w:color w:val="000000"/>
      </w:rPr>
    </w:lvl>
    <w:lvl w:ilvl="2">
      <w:start w:val="2"/>
      <w:numFmt w:val="decimal"/>
      <w:lvlText w:val="%1.%2.%3."/>
      <w:lvlJc w:val="left"/>
      <w:pPr>
        <w:ind w:left="1120" w:hanging="720"/>
      </w:pPr>
      <w:rPr>
        <w:rFonts w:hint="default"/>
        <w:color w:val="000000"/>
      </w:rPr>
    </w:lvl>
    <w:lvl w:ilvl="3">
      <w:start w:val="1"/>
      <w:numFmt w:val="decimal"/>
      <w:lvlText w:val="%1.%2.%3.%4."/>
      <w:lvlJc w:val="left"/>
      <w:pPr>
        <w:ind w:left="1320" w:hanging="720"/>
      </w:pPr>
      <w:rPr>
        <w:rFonts w:hint="default"/>
        <w:color w:val="000000"/>
      </w:rPr>
    </w:lvl>
    <w:lvl w:ilvl="4">
      <w:start w:val="1"/>
      <w:numFmt w:val="decimal"/>
      <w:lvlText w:val="%1.%2.%3.%4.%5."/>
      <w:lvlJc w:val="left"/>
      <w:pPr>
        <w:ind w:left="1880" w:hanging="1080"/>
      </w:pPr>
      <w:rPr>
        <w:rFonts w:hint="default"/>
        <w:color w:val="000000"/>
      </w:rPr>
    </w:lvl>
    <w:lvl w:ilvl="5">
      <w:start w:val="1"/>
      <w:numFmt w:val="decimal"/>
      <w:lvlText w:val="%1.%2.%3.%4.%5.%6."/>
      <w:lvlJc w:val="left"/>
      <w:pPr>
        <w:ind w:left="2080" w:hanging="1080"/>
      </w:pPr>
      <w:rPr>
        <w:rFonts w:hint="default"/>
        <w:color w:val="000000"/>
      </w:rPr>
    </w:lvl>
    <w:lvl w:ilvl="6">
      <w:start w:val="1"/>
      <w:numFmt w:val="decimal"/>
      <w:lvlText w:val="%1.%2.%3.%4.%5.%6.%7."/>
      <w:lvlJc w:val="left"/>
      <w:pPr>
        <w:ind w:left="2640" w:hanging="1440"/>
      </w:pPr>
      <w:rPr>
        <w:rFonts w:hint="default"/>
        <w:color w:val="000000"/>
      </w:rPr>
    </w:lvl>
    <w:lvl w:ilvl="7">
      <w:start w:val="1"/>
      <w:numFmt w:val="decimal"/>
      <w:lvlText w:val="%1.%2.%3.%4.%5.%6.%7.%8."/>
      <w:lvlJc w:val="left"/>
      <w:pPr>
        <w:ind w:left="2840" w:hanging="1440"/>
      </w:pPr>
      <w:rPr>
        <w:rFonts w:hint="default"/>
        <w:color w:val="000000"/>
      </w:rPr>
    </w:lvl>
    <w:lvl w:ilvl="8">
      <w:start w:val="1"/>
      <w:numFmt w:val="decimal"/>
      <w:lvlText w:val="%1.%2.%3.%4.%5.%6.%7.%8.%9."/>
      <w:lvlJc w:val="left"/>
      <w:pPr>
        <w:ind w:left="3400" w:hanging="1800"/>
      </w:pPr>
      <w:rPr>
        <w:rFonts w:hint="default"/>
        <w:color w:val="000000"/>
      </w:rPr>
    </w:lvl>
  </w:abstractNum>
  <w:abstractNum w:abstractNumId="27">
    <w:nsid w:val="76782D8E"/>
    <w:multiLevelType w:val="hybridMultilevel"/>
    <w:tmpl w:val="31388F36"/>
    <w:lvl w:ilvl="0" w:tplc="D7DA8588">
      <w:start w:val="12"/>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3"/>
  </w:num>
  <w:num w:numId="5">
    <w:abstractNumId w:val="3"/>
  </w:num>
  <w:num w:numId="6">
    <w:abstractNumId w:val="4"/>
  </w:num>
  <w:num w:numId="7">
    <w:abstractNumId w:val="12"/>
  </w:num>
  <w:num w:numId="8">
    <w:abstractNumId w:val="22"/>
  </w:num>
  <w:num w:numId="9">
    <w:abstractNumId w:val="21"/>
  </w:num>
  <w:num w:numId="10">
    <w:abstractNumId w:val="5"/>
  </w:num>
  <w:num w:numId="11">
    <w:abstractNumId w:val="25"/>
  </w:num>
  <w:num w:numId="12">
    <w:abstractNumId w:val="14"/>
  </w:num>
  <w:num w:numId="13">
    <w:abstractNumId w:val="24"/>
  </w:num>
  <w:num w:numId="14">
    <w:abstractNumId w:val="6"/>
  </w:num>
  <w:num w:numId="15">
    <w:abstractNumId w:val="7"/>
  </w:num>
  <w:num w:numId="16">
    <w:abstractNumId w:val="27"/>
  </w:num>
  <w:num w:numId="17">
    <w:abstractNumId w:val="16"/>
  </w:num>
  <w:num w:numId="18">
    <w:abstractNumId w:val="8"/>
  </w:num>
  <w:num w:numId="19">
    <w:abstractNumId w:val="9"/>
  </w:num>
  <w:num w:numId="20">
    <w:abstractNumId w:val="10"/>
  </w:num>
  <w:num w:numId="21">
    <w:abstractNumId w:val="18"/>
  </w:num>
  <w:num w:numId="22">
    <w:abstractNumId w:val="15"/>
  </w:num>
  <w:num w:numId="23">
    <w:abstractNumId w:val="17"/>
  </w:num>
  <w:num w:numId="24">
    <w:abstractNumId w:val="20"/>
  </w:num>
  <w:num w:numId="25">
    <w:abstractNumId w:val="11"/>
  </w:num>
  <w:num w:numId="26">
    <w:abstractNumId w:val="19"/>
  </w:num>
  <w:num w:numId="27">
    <w:abstractNumId w:val="26"/>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A44"/>
    <w:rsid w:val="00080B8B"/>
    <w:rsid w:val="000E40CD"/>
    <w:rsid w:val="0023763C"/>
    <w:rsid w:val="00404072"/>
    <w:rsid w:val="005060C5"/>
    <w:rsid w:val="0055589A"/>
    <w:rsid w:val="005B3308"/>
    <w:rsid w:val="005B5817"/>
    <w:rsid w:val="005B6555"/>
    <w:rsid w:val="00687D66"/>
    <w:rsid w:val="00720B9D"/>
    <w:rsid w:val="00761621"/>
    <w:rsid w:val="008A7306"/>
    <w:rsid w:val="008F76C4"/>
    <w:rsid w:val="009A7A44"/>
    <w:rsid w:val="009D7699"/>
    <w:rsid w:val="009E79EB"/>
    <w:rsid w:val="00AF045E"/>
    <w:rsid w:val="00B65EF8"/>
    <w:rsid w:val="00C853E0"/>
    <w:rsid w:val="00CB5B76"/>
    <w:rsid w:val="00CE3C5A"/>
    <w:rsid w:val="00D24CC2"/>
    <w:rsid w:val="00DA1BD0"/>
    <w:rsid w:val="00E048DB"/>
    <w:rsid w:val="00E301A4"/>
    <w:rsid w:val="00E4102F"/>
    <w:rsid w:val="00E63EF4"/>
    <w:rsid w:val="00E73C89"/>
    <w:rsid w:val="00E936C4"/>
    <w:rsid w:val="00E97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A44"/>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7A4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A7A44"/>
    <w:pPr>
      <w:widowControl w:val="0"/>
      <w:autoSpaceDE w:val="0"/>
      <w:autoSpaceDN w:val="0"/>
      <w:spacing w:after="0" w:line="240" w:lineRule="auto"/>
    </w:pPr>
    <w:rPr>
      <w:rFonts w:ascii="Calibri" w:eastAsia="Times New Roman" w:hAnsi="Calibri" w:cs="Calibri"/>
      <w:b/>
      <w:szCs w:val="20"/>
      <w:lang w:eastAsia="ru-RU"/>
    </w:rPr>
  </w:style>
  <w:style w:type="character" w:customStyle="1" w:styleId="1">
    <w:name w:val="Основной текст Знак1"/>
    <w:basedOn w:val="a0"/>
    <w:link w:val="a3"/>
    <w:uiPriority w:val="99"/>
    <w:rsid w:val="009A7A44"/>
    <w:rPr>
      <w:shd w:val="clear" w:color="auto" w:fill="FFFFFF"/>
    </w:rPr>
  </w:style>
  <w:style w:type="paragraph" w:styleId="a3">
    <w:name w:val="Body Text"/>
    <w:basedOn w:val="a"/>
    <w:link w:val="1"/>
    <w:uiPriority w:val="99"/>
    <w:rsid w:val="009A7A44"/>
    <w:pPr>
      <w:widowControl w:val="0"/>
      <w:shd w:val="clear" w:color="auto" w:fill="FFFFFF"/>
      <w:spacing w:after="0" w:line="240" w:lineRule="auto"/>
      <w:ind w:firstLine="400"/>
    </w:pPr>
    <w:rPr>
      <w:rFonts w:asciiTheme="minorHAnsi" w:eastAsiaTheme="minorHAnsi" w:hAnsiTheme="minorHAnsi" w:cstheme="minorBidi"/>
    </w:rPr>
  </w:style>
  <w:style w:type="character" w:customStyle="1" w:styleId="a4">
    <w:name w:val="Основной текст Знак"/>
    <w:basedOn w:val="a0"/>
    <w:uiPriority w:val="99"/>
    <w:semiHidden/>
    <w:rsid w:val="009A7A44"/>
    <w:rPr>
      <w:rFonts w:ascii="Calibri" w:eastAsia="Calibri" w:hAnsi="Calibri" w:cs="Times New Roman"/>
    </w:rPr>
  </w:style>
  <w:style w:type="character" w:customStyle="1" w:styleId="2">
    <w:name w:val="Заголовок №2_"/>
    <w:basedOn w:val="a0"/>
    <w:link w:val="20"/>
    <w:uiPriority w:val="99"/>
    <w:rsid w:val="009A7A44"/>
    <w:rPr>
      <w:b/>
      <w:bCs/>
      <w:i/>
      <w:iCs/>
      <w:shd w:val="clear" w:color="auto" w:fill="FFFFFF"/>
    </w:rPr>
  </w:style>
  <w:style w:type="paragraph" w:customStyle="1" w:styleId="20">
    <w:name w:val="Заголовок №2"/>
    <w:basedOn w:val="a"/>
    <w:link w:val="2"/>
    <w:uiPriority w:val="99"/>
    <w:rsid w:val="009A7A44"/>
    <w:pPr>
      <w:widowControl w:val="0"/>
      <w:shd w:val="clear" w:color="auto" w:fill="FFFFFF"/>
      <w:spacing w:after="180" w:line="240" w:lineRule="auto"/>
      <w:jc w:val="center"/>
      <w:outlineLvl w:val="1"/>
    </w:pPr>
    <w:rPr>
      <w:rFonts w:asciiTheme="minorHAnsi" w:eastAsiaTheme="minorHAnsi" w:hAnsiTheme="minorHAnsi" w:cstheme="minorBidi"/>
      <w:b/>
      <w:bCs/>
      <w:i/>
      <w:iCs/>
    </w:rPr>
  </w:style>
  <w:style w:type="paragraph" w:styleId="a5">
    <w:name w:val="List Paragraph"/>
    <w:basedOn w:val="a"/>
    <w:uiPriority w:val="34"/>
    <w:qFormat/>
    <w:rsid w:val="00080B8B"/>
    <w:pPr>
      <w:ind w:left="720"/>
      <w:contextualSpacing/>
    </w:pPr>
  </w:style>
  <w:style w:type="character" w:customStyle="1" w:styleId="a6">
    <w:name w:val="Оглавление_"/>
    <w:basedOn w:val="a0"/>
    <w:link w:val="a7"/>
    <w:uiPriority w:val="99"/>
    <w:rsid w:val="00720B9D"/>
    <w:rPr>
      <w:shd w:val="clear" w:color="auto" w:fill="FFFFFF"/>
    </w:rPr>
  </w:style>
  <w:style w:type="paragraph" w:customStyle="1" w:styleId="a7">
    <w:name w:val="Оглавление"/>
    <w:basedOn w:val="a"/>
    <w:link w:val="a6"/>
    <w:uiPriority w:val="99"/>
    <w:rsid w:val="00720B9D"/>
    <w:pPr>
      <w:widowControl w:val="0"/>
      <w:shd w:val="clear" w:color="auto" w:fill="FFFFFF"/>
      <w:spacing w:after="80" w:line="240" w:lineRule="auto"/>
      <w:ind w:firstLine="500"/>
    </w:pPr>
    <w:rPr>
      <w:rFonts w:asciiTheme="minorHAnsi" w:eastAsiaTheme="minorHAnsi" w:hAnsiTheme="minorHAnsi" w:cstheme="minorBidi"/>
    </w:rPr>
  </w:style>
  <w:style w:type="character" w:customStyle="1" w:styleId="a8">
    <w:name w:val="Другое_"/>
    <w:basedOn w:val="a0"/>
    <w:link w:val="a9"/>
    <w:uiPriority w:val="99"/>
    <w:rsid w:val="00720B9D"/>
    <w:rPr>
      <w:shd w:val="clear" w:color="auto" w:fill="FFFFFF"/>
    </w:rPr>
  </w:style>
  <w:style w:type="paragraph" w:customStyle="1" w:styleId="a9">
    <w:name w:val="Другое"/>
    <w:basedOn w:val="a"/>
    <w:link w:val="a8"/>
    <w:uiPriority w:val="99"/>
    <w:rsid w:val="00720B9D"/>
    <w:pPr>
      <w:widowControl w:val="0"/>
      <w:shd w:val="clear" w:color="auto" w:fill="FFFFFF"/>
      <w:spacing w:after="0" w:line="240" w:lineRule="auto"/>
      <w:ind w:firstLine="400"/>
    </w:pPr>
    <w:rPr>
      <w:rFonts w:asciiTheme="minorHAnsi" w:eastAsiaTheme="minorHAnsi" w:hAnsiTheme="minorHAnsi" w:cstheme="minorBidi"/>
    </w:rPr>
  </w:style>
  <w:style w:type="character" w:customStyle="1" w:styleId="21">
    <w:name w:val="Основной текст (2)_"/>
    <w:basedOn w:val="a0"/>
    <w:link w:val="22"/>
    <w:uiPriority w:val="99"/>
    <w:rsid w:val="00720B9D"/>
    <w:rPr>
      <w:i/>
      <w:iCs/>
      <w:sz w:val="20"/>
      <w:szCs w:val="20"/>
      <w:shd w:val="clear" w:color="auto" w:fill="FFFFFF"/>
    </w:rPr>
  </w:style>
  <w:style w:type="paragraph" w:customStyle="1" w:styleId="22">
    <w:name w:val="Основной текст (2)"/>
    <w:basedOn w:val="a"/>
    <w:link w:val="21"/>
    <w:uiPriority w:val="99"/>
    <w:rsid w:val="00720B9D"/>
    <w:pPr>
      <w:widowControl w:val="0"/>
      <w:shd w:val="clear" w:color="auto" w:fill="FFFFFF"/>
      <w:spacing w:after="260" w:line="240" w:lineRule="auto"/>
      <w:ind w:left="5100" w:firstLine="20"/>
    </w:pPr>
    <w:rPr>
      <w:rFonts w:asciiTheme="minorHAnsi" w:eastAsiaTheme="minorHAnsi" w:hAnsiTheme="minorHAnsi" w:cstheme="minorBidi"/>
      <w:i/>
      <w:iCs/>
      <w:sz w:val="20"/>
      <w:szCs w:val="20"/>
    </w:rPr>
  </w:style>
  <w:style w:type="character" w:customStyle="1" w:styleId="10">
    <w:name w:val="Заголовок №1_"/>
    <w:basedOn w:val="a0"/>
    <w:link w:val="11"/>
    <w:uiPriority w:val="99"/>
    <w:rsid w:val="0055589A"/>
    <w:rPr>
      <w:b/>
      <w:bCs/>
      <w:sz w:val="28"/>
      <w:szCs w:val="28"/>
      <w:shd w:val="clear" w:color="auto" w:fill="FFFFFF"/>
    </w:rPr>
  </w:style>
  <w:style w:type="paragraph" w:customStyle="1" w:styleId="11">
    <w:name w:val="Заголовок №1"/>
    <w:basedOn w:val="a"/>
    <w:link w:val="10"/>
    <w:uiPriority w:val="99"/>
    <w:rsid w:val="0055589A"/>
    <w:pPr>
      <w:widowControl w:val="0"/>
      <w:shd w:val="clear" w:color="auto" w:fill="FFFFFF"/>
      <w:spacing w:after="420" w:line="240" w:lineRule="auto"/>
      <w:outlineLvl w:val="0"/>
    </w:pPr>
    <w:rPr>
      <w:rFonts w:asciiTheme="minorHAnsi" w:eastAsiaTheme="minorHAnsi" w:hAnsiTheme="minorHAnsi" w:cstheme="minorBidi"/>
      <w:b/>
      <w:bCs/>
      <w:sz w:val="28"/>
      <w:szCs w:val="28"/>
    </w:rPr>
  </w:style>
  <w:style w:type="character" w:customStyle="1" w:styleId="3">
    <w:name w:val="Основной текст (3)_"/>
    <w:basedOn w:val="a0"/>
    <w:link w:val="30"/>
    <w:uiPriority w:val="99"/>
    <w:rsid w:val="0055589A"/>
    <w:rPr>
      <w:sz w:val="28"/>
      <w:szCs w:val="28"/>
      <w:shd w:val="clear" w:color="auto" w:fill="FFFFFF"/>
    </w:rPr>
  </w:style>
  <w:style w:type="paragraph" w:customStyle="1" w:styleId="30">
    <w:name w:val="Основной текст (3)"/>
    <w:basedOn w:val="a"/>
    <w:link w:val="3"/>
    <w:uiPriority w:val="99"/>
    <w:rsid w:val="0055589A"/>
    <w:pPr>
      <w:widowControl w:val="0"/>
      <w:shd w:val="clear" w:color="auto" w:fill="FFFFFF"/>
      <w:spacing w:after="920" w:line="240" w:lineRule="auto"/>
    </w:pPr>
    <w:rPr>
      <w:rFonts w:asciiTheme="minorHAnsi" w:eastAsiaTheme="minorHAnsi" w:hAnsiTheme="minorHAnsi" w:cstheme="minorBidi"/>
      <w:sz w:val="28"/>
      <w:szCs w:val="28"/>
    </w:rPr>
  </w:style>
  <w:style w:type="character" w:customStyle="1" w:styleId="aa">
    <w:name w:val="Подпись к таблице_"/>
    <w:basedOn w:val="a0"/>
    <w:link w:val="ab"/>
    <w:uiPriority w:val="99"/>
    <w:rsid w:val="0055589A"/>
    <w:rPr>
      <w:shd w:val="clear" w:color="auto" w:fill="FFFFFF"/>
    </w:rPr>
  </w:style>
  <w:style w:type="paragraph" w:customStyle="1" w:styleId="ab">
    <w:name w:val="Подпись к таблице"/>
    <w:basedOn w:val="a"/>
    <w:link w:val="aa"/>
    <w:uiPriority w:val="99"/>
    <w:rsid w:val="0055589A"/>
    <w:pPr>
      <w:widowControl w:val="0"/>
      <w:shd w:val="clear" w:color="auto" w:fill="FFFFFF"/>
      <w:spacing w:after="0" w:line="240" w:lineRule="auto"/>
      <w:ind w:left="2100"/>
    </w:pPr>
    <w:rPr>
      <w:rFonts w:asciiTheme="minorHAnsi" w:eastAsiaTheme="minorHAnsi" w:hAnsiTheme="minorHAnsi" w:cstheme="minorBidi"/>
    </w:rPr>
  </w:style>
  <w:style w:type="character" w:customStyle="1" w:styleId="ac">
    <w:name w:val="Сноска_"/>
    <w:basedOn w:val="a0"/>
    <w:link w:val="ad"/>
    <w:uiPriority w:val="99"/>
    <w:rsid w:val="00D24CC2"/>
    <w:rPr>
      <w:sz w:val="20"/>
      <w:szCs w:val="20"/>
      <w:shd w:val="clear" w:color="auto" w:fill="FFFFFF"/>
    </w:rPr>
  </w:style>
  <w:style w:type="paragraph" w:customStyle="1" w:styleId="ad">
    <w:name w:val="Сноска"/>
    <w:basedOn w:val="a"/>
    <w:link w:val="ac"/>
    <w:uiPriority w:val="99"/>
    <w:rsid w:val="00D24CC2"/>
    <w:pPr>
      <w:widowControl w:val="0"/>
      <w:shd w:val="clear" w:color="auto" w:fill="FFFFFF"/>
      <w:spacing w:after="0" w:line="240" w:lineRule="auto"/>
    </w:pPr>
    <w:rPr>
      <w:rFonts w:asciiTheme="minorHAnsi" w:eastAsiaTheme="minorHAnsi" w:hAnsiTheme="minorHAnsi" w:cstheme="minorBid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A44"/>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7A4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A7A44"/>
    <w:pPr>
      <w:widowControl w:val="0"/>
      <w:autoSpaceDE w:val="0"/>
      <w:autoSpaceDN w:val="0"/>
      <w:spacing w:after="0" w:line="240" w:lineRule="auto"/>
    </w:pPr>
    <w:rPr>
      <w:rFonts w:ascii="Calibri" w:eastAsia="Times New Roman" w:hAnsi="Calibri" w:cs="Calibri"/>
      <w:b/>
      <w:szCs w:val="20"/>
      <w:lang w:eastAsia="ru-RU"/>
    </w:rPr>
  </w:style>
  <w:style w:type="character" w:customStyle="1" w:styleId="1">
    <w:name w:val="Основной текст Знак1"/>
    <w:basedOn w:val="a0"/>
    <w:link w:val="a3"/>
    <w:uiPriority w:val="99"/>
    <w:rsid w:val="009A7A44"/>
    <w:rPr>
      <w:shd w:val="clear" w:color="auto" w:fill="FFFFFF"/>
    </w:rPr>
  </w:style>
  <w:style w:type="paragraph" w:styleId="a3">
    <w:name w:val="Body Text"/>
    <w:basedOn w:val="a"/>
    <w:link w:val="1"/>
    <w:uiPriority w:val="99"/>
    <w:rsid w:val="009A7A44"/>
    <w:pPr>
      <w:widowControl w:val="0"/>
      <w:shd w:val="clear" w:color="auto" w:fill="FFFFFF"/>
      <w:spacing w:after="0" w:line="240" w:lineRule="auto"/>
      <w:ind w:firstLine="400"/>
    </w:pPr>
    <w:rPr>
      <w:rFonts w:asciiTheme="minorHAnsi" w:eastAsiaTheme="minorHAnsi" w:hAnsiTheme="minorHAnsi" w:cstheme="minorBidi"/>
    </w:rPr>
  </w:style>
  <w:style w:type="character" w:customStyle="1" w:styleId="a4">
    <w:name w:val="Основной текст Знак"/>
    <w:basedOn w:val="a0"/>
    <w:uiPriority w:val="99"/>
    <w:semiHidden/>
    <w:rsid w:val="009A7A44"/>
    <w:rPr>
      <w:rFonts w:ascii="Calibri" w:eastAsia="Calibri" w:hAnsi="Calibri" w:cs="Times New Roman"/>
    </w:rPr>
  </w:style>
  <w:style w:type="character" w:customStyle="1" w:styleId="2">
    <w:name w:val="Заголовок №2_"/>
    <w:basedOn w:val="a0"/>
    <w:link w:val="20"/>
    <w:uiPriority w:val="99"/>
    <w:rsid w:val="009A7A44"/>
    <w:rPr>
      <w:b/>
      <w:bCs/>
      <w:i/>
      <w:iCs/>
      <w:shd w:val="clear" w:color="auto" w:fill="FFFFFF"/>
    </w:rPr>
  </w:style>
  <w:style w:type="paragraph" w:customStyle="1" w:styleId="20">
    <w:name w:val="Заголовок №2"/>
    <w:basedOn w:val="a"/>
    <w:link w:val="2"/>
    <w:uiPriority w:val="99"/>
    <w:rsid w:val="009A7A44"/>
    <w:pPr>
      <w:widowControl w:val="0"/>
      <w:shd w:val="clear" w:color="auto" w:fill="FFFFFF"/>
      <w:spacing w:after="180" w:line="240" w:lineRule="auto"/>
      <w:jc w:val="center"/>
      <w:outlineLvl w:val="1"/>
    </w:pPr>
    <w:rPr>
      <w:rFonts w:asciiTheme="minorHAnsi" w:eastAsiaTheme="minorHAnsi" w:hAnsiTheme="minorHAnsi" w:cstheme="minorBidi"/>
      <w:b/>
      <w:bCs/>
      <w:i/>
      <w:iCs/>
    </w:rPr>
  </w:style>
  <w:style w:type="paragraph" w:styleId="a5">
    <w:name w:val="List Paragraph"/>
    <w:basedOn w:val="a"/>
    <w:uiPriority w:val="34"/>
    <w:qFormat/>
    <w:rsid w:val="00080B8B"/>
    <w:pPr>
      <w:ind w:left="720"/>
      <w:contextualSpacing/>
    </w:pPr>
  </w:style>
  <w:style w:type="character" w:customStyle="1" w:styleId="a6">
    <w:name w:val="Оглавление_"/>
    <w:basedOn w:val="a0"/>
    <w:link w:val="a7"/>
    <w:uiPriority w:val="99"/>
    <w:rsid w:val="00720B9D"/>
    <w:rPr>
      <w:shd w:val="clear" w:color="auto" w:fill="FFFFFF"/>
    </w:rPr>
  </w:style>
  <w:style w:type="paragraph" w:customStyle="1" w:styleId="a7">
    <w:name w:val="Оглавление"/>
    <w:basedOn w:val="a"/>
    <w:link w:val="a6"/>
    <w:uiPriority w:val="99"/>
    <w:rsid w:val="00720B9D"/>
    <w:pPr>
      <w:widowControl w:val="0"/>
      <w:shd w:val="clear" w:color="auto" w:fill="FFFFFF"/>
      <w:spacing w:after="80" w:line="240" w:lineRule="auto"/>
      <w:ind w:firstLine="500"/>
    </w:pPr>
    <w:rPr>
      <w:rFonts w:asciiTheme="minorHAnsi" w:eastAsiaTheme="minorHAnsi" w:hAnsiTheme="minorHAnsi" w:cstheme="minorBidi"/>
    </w:rPr>
  </w:style>
  <w:style w:type="character" w:customStyle="1" w:styleId="a8">
    <w:name w:val="Другое_"/>
    <w:basedOn w:val="a0"/>
    <w:link w:val="a9"/>
    <w:uiPriority w:val="99"/>
    <w:rsid w:val="00720B9D"/>
    <w:rPr>
      <w:shd w:val="clear" w:color="auto" w:fill="FFFFFF"/>
    </w:rPr>
  </w:style>
  <w:style w:type="paragraph" w:customStyle="1" w:styleId="a9">
    <w:name w:val="Другое"/>
    <w:basedOn w:val="a"/>
    <w:link w:val="a8"/>
    <w:uiPriority w:val="99"/>
    <w:rsid w:val="00720B9D"/>
    <w:pPr>
      <w:widowControl w:val="0"/>
      <w:shd w:val="clear" w:color="auto" w:fill="FFFFFF"/>
      <w:spacing w:after="0" w:line="240" w:lineRule="auto"/>
      <w:ind w:firstLine="400"/>
    </w:pPr>
    <w:rPr>
      <w:rFonts w:asciiTheme="minorHAnsi" w:eastAsiaTheme="minorHAnsi" w:hAnsiTheme="minorHAnsi" w:cstheme="minorBidi"/>
    </w:rPr>
  </w:style>
  <w:style w:type="character" w:customStyle="1" w:styleId="21">
    <w:name w:val="Основной текст (2)_"/>
    <w:basedOn w:val="a0"/>
    <w:link w:val="22"/>
    <w:uiPriority w:val="99"/>
    <w:rsid w:val="00720B9D"/>
    <w:rPr>
      <w:i/>
      <w:iCs/>
      <w:sz w:val="20"/>
      <w:szCs w:val="20"/>
      <w:shd w:val="clear" w:color="auto" w:fill="FFFFFF"/>
    </w:rPr>
  </w:style>
  <w:style w:type="paragraph" w:customStyle="1" w:styleId="22">
    <w:name w:val="Основной текст (2)"/>
    <w:basedOn w:val="a"/>
    <w:link w:val="21"/>
    <w:uiPriority w:val="99"/>
    <w:rsid w:val="00720B9D"/>
    <w:pPr>
      <w:widowControl w:val="0"/>
      <w:shd w:val="clear" w:color="auto" w:fill="FFFFFF"/>
      <w:spacing w:after="260" w:line="240" w:lineRule="auto"/>
      <w:ind w:left="5100" w:firstLine="20"/>
    </w:pPr>
    <w:rPr>
      <w:rFonts w:asciiTheme="minorHAnsi" w:eastAsiaTheme="minorHAnsi" w:hAnsiTheme="minorHAnsi" w:cstheme="minorBidi"/>
      <w:i/>
      <w:iCs/>
      <w:sz w:val="20"/>
      <w:szCs w:val="20"/>
    </w:rPr>
  </w:style>
  <w:style w:type="character" w:customStyle="1" w:styleId="10">
    <w:name w:val="Заголовок №1_"/>
    <w:basedOn w:val="a0"/>
    <w:link w:val="11"/>
    <w:uiPriority w:val="99"/>
    <w:rsid w:val="0055589A"/>
    <w:rPr>
      <w:b/>
      <w:bCs/>
      <w:sz w:val="28"/>
      <w:szCs w:val="28"/>
      <w:shd w:val="clear" w:color="auto" w:fill="FFFFFF"/>
    </w:rPr>
  </w:style>
  <w:style w:type="paragraph" w:customStyle="1" w:styleId="11">
    <w:name w:val="Заголовок №1"/>
    <w:basedOn w:val="a"/>
    <w:link w:val="10"/>
    <w:uiPriority w:val="99"/>
    <w:rsid w:val="0055589A"/>
    <w:pPr>
      <w:widowControl w:val="0"/>
      <w:shd w:val="clear" w:color="auto" w:fill="FFFFFF"/>
      <w:spacing w:after="420" w:line="240" w:lineRule="auto"/>
      <w:outlineLvl w:val="0"/>
    </w:pPr>
    <w:rPr>
      <w:rFonts w:asciiTheme="minorHAnsi" w:eastAsiaTheme="minorHAnsi" w:hAnsiTheme="minorHAnsi" w:cstheme="minorBidi"/>
      <w:b/>
      <w:bCs/>
      <w:sz w:val="28"/>
      <w:szCs w:val="28"/>
    </w:rPr>
  </w:style>
  <w:style w:type="character" w:customStyle="1" w:styleId="3">
    <w:name w:val="Основной текст (3)_"/>
    <w:basedOn w:val="a0"/>
    <w:link w:val="30"/>
    <w:uiPriority w:val="99"/>
    <w:rsid w:val="0055589A"/>
    <w:rPr>
      <w:sz w:val="28"/>
      <w:szCs w:val="28"/>
      <w:shd w:val="clear" w:color="auto" w:fill="FFFFFF"/>
    </w:rPr>
  </w:style>
  <w:style w:type="paragraph" w:customStyle="1" w:styleId="30">
    <w:name w:val="Основной текст (3)"/>
    <w:basedOn w:val="a"/>
    <w:link w:val="3"/>
    <w:uiPriority w:val="99"/>
    <w:rsid w:val="0055589A"/>
    <w:pPr>
      <w:widowControl w:val="0"/>
      <w:shd w:val="clear" w:color="auto" w:fill="FFFFFF"/>
      <w:spacing w:after="920" w:line="240" w:lineRule="auto"/>
    </w:pPr>
    <w:rPr>
      <w:rFonts w:asciiTheme="minorHAnsi" w:eastAsiaTheme="minorHAnsi" w:hAnsiTheme="minorHAnsi" w:cstheme="minorBidi"/>
      <w:sz w:val="28"/>
      <w:szCs w:val="28"/>
    </w:rPr>
  </w:style>
  <w:style w:type="character" w:customStyle="1" w:styleId="aa">
    <w:name w:val="Подпись к таблице_"/>
    <w:basedOn w:val="a0"/>
    <w:link w:val="ab"/>
    <w:uiPriority w:val="99"/>
    <w:rsid w:val="0055589A"/>
    <w:rPr>
      <w:shd w:val="clear" w:color="auto" w:fill="FFFFFF"/>
    </w:rPr>
  </w:style>
  <w:style w:type="paragraph" w:customStyle="1" w:styleId="ab">
    <w:name w:val="Подпись к таблице"/>
    <w:basedOn w:val="a"/>
    <w:link w:val="aa"/>
    <w:uiPriority w:val="99"/>
    <w:rsid w:val="0055589A"/>
    <w:pPr>
      <w:widowControl w:val="0"/>
      <w:shd w:val="clear" w:color="auto" w:fill="FFFFFF"/>
      <w:spacing w:after="0" w:line="240" w:lineRule="auto"/>
      <w:ind w:left="2100"/>
    </w:pPr>
    <w:rPr>
      <w:rFonts w:asciiTheme="minorHAnsi" w:eastAsiaTheme="minorHAnsi" w:hAnsiTheme="minorHAnsi" w:cstheme="minorBidi"/>
    </w:rPr>
  </w:style>
  <w:style w:type="character" w:customStyle="1" w:styleId="ac">
    <w:name w:val="Сноска_"/>
    <w:basedOn w:val="a0"/>
    <w:link w:val="ad"/>
    <w:uiPriority w:val="99"/>
    <w:rsid w:val="00D24CC2"/>
    <w:rPr>
      <w:sz w:val="20"/>
      <w:szCs w:val="20"/>
      <w:shd w:val="clear" w:color="auto" w:fill="FFFFFF"/>
    </w:rPr>
  </w:style>
  <w:style w:type="paragraph" w:customStyle="1" w:styleId="ad">
    <w:name w:val="Сноска"/>
    <w:basedOn w:val="a"/>
    <w:link w:val="ac"/>
    <w:uiPriority w:val="99"/>
    <w:rsid w:val="00D24CC2"/>
    <w:pPr>
      <w:widowControl w:val="0"/>
      <w:shd w:val="clear" w:color="auto" w:fill="FFFFFF"/>
      <w:spacing w:after="0" w:line="240" w:lineRule="auto"/>
    </w:pPr>
    <w:rPr>
      <w:rFonts w:asciiTheme="minorHAnsi" w:eastAsiaTheme="minorHAnsi" w:hAnsiTheme="minorHAns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F21944224416B92A1AD71E394D2798AFB467F764E3A1B4E7BF13223E1442913A594731237F15E1ACA4AFCE9mDD3I"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3F21944224416B92A1AD6FEE82BE2680FB4F207D4830101C2EA43474BEm1D4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F21944224416B92A1AD6FEE82BE2680FB4D207E4C30101C2EA43474BEm1D4I" TargetMode="Externa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consultantplus://offline/ref=3F21944224416B92A1AD71E394D2798AFB467F764E39134373F33223E1442913A5m9D4I" TargetMode="External"/><Relationship Id="rId4" Type="http://schemas.openxmlformats.org/officeDocument/2006/relationships/settings" Target="settings.xml"/><Relationship Id="rId9" Type="http://schemas.openxmlformats.org/officeDocument/2006/relationships/hyperlink" Target="consultantplus://offline/ref=3F21944224416B92A1AD71E394D2798AFB467F764E3A1B4E7BF13223E1442913A594731237F15E1ACA4AFCE9mDD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30</Pages>
  <Words>11935</Words>
  <Characters>68033</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14</cp:revision>
  <dcterms:created xsi:type="dcterms:W3CDTF">2022-08-22T04:00:00Z</dcterms:created>
  <dcterms:modified xsi:type="dcterms:W3CDTF">2022-12-20T05:36:00Z</dcterms:modified>
</cp:coreProperties>
</file>